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94f3" w14:textId="a2e9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казахстанского содержания"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2009 года № 1481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в Мажилис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казахстанского содержания".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Закон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"О внесении изменений и дополнений в некоторые законодательные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акты Республики Казахстан по вопросам 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содержания"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ст.97; № 23, ст.114; № 24, ст. 126, 128, 129; 2009 г., № 2-3, ст.7, 21; № 9-10, ст. 47, 48; № 13-14, ст. 62, 63; № 15-16, ст. 70; 72; 73; 74; 75; 76; № 13-14, ст. 62, 63;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2009 года "О внесении изменений и дополнений в некоторые законодательные акты Республики Казахстан по вопросам долевого участия в жилищном строительстве", опубликованный в газетах "Егемен Қазақстан" 29 июля 2009 г. и "Казахстанская правда" 22 июля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2009 года "О внесении изменений и дополнений в некоторые законодательные акты Республики Казахстан по вопросам деятельности торгово-промышленных палат", опубликованный в газетах "Егемен Қазақстан" 18 июля 2009 г. и "Казахстанская правда" 22 июля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2009 года "О внесении изменений и дополнений в некоторые законодательные акты Республики Казахстан по вопросам частного предпринимательства", опубликованный в газетах "Егемен Қазақстан" 24 июля 2009 г. и "Казахстанская правда" 23 июля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июля 2009 года "О внесении изменений и дополнений в некоторые законодательные акты Республики Казахстан по вопросам ветеринарии", опубликованный в газетах "Егемен Қазақстан" и "Казахстанская правда" 11 августа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незаконным путем, и финансированию терроризма", опубликованный в газетах "Егемен Қазақстан" и "Казахстанская правда" 8 сентября 2009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167: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Нарушение требований законодательного акта Республики Казахстан о государственных закупках в части применения критериев, влияющих на конкурсное ценовое предложение участников конкурса,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от сорока до пятидесяти месячных расчетных показателей.".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десятой слова "первой и четвертой" заменить словами "первой, четвертой и 6-1";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примечании слова "в части шестой" заменить словами "в частях шестой и 6-1";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 от 27 января 1996 года (Ведомости Парламента Республики Казахстан, 1996 г., № 2, ст. 182; 1999 г., № 11, ст. 357; № 21, ст. 787; 2003 г., № 11, ст. 56; 2004 г., № 22, ст. 131; № 23, ст. 142; 2005 г., № 16, ст. 70; 2006 г., № 3, ст. 22; № 16, ст. 99; № 24, ст. 148; 2007 г., № 1, ст. 4; № 3, ст. 22; № 22, ст. 170; 2008 г., № 23, ст. 114; 2009 г., № 2-3, ст. 18;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2009 года "О внесении изменений и дополнений в некоторые законодательные акты Республики Казахстан по вопросам частного предпринимательства", опубликованный в газетах "Егемен Қазақстан" 24 июля 2009 г. и "Казахстанская правда" 23 июля 2009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29-1), 30), 31), 32)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"29-1) товар казахстанского происхождения - товар, на который выдан сертификат о происхождении товара для внутреннего обращения, подтверждающий его происхождение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"30) казахстанское содержание в товаре - процентное содержание стоимости используемых местных материалов и затрат производителя товаров на переработку товара, осуществляемых на территории Республики Казахстан, в конечной стоимости товара";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"31) казахстанский производитель товаров - физические и юридические лица Республики Казахстан, производящие товары казахстанского происхождения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"32) казахстанский производитель работ, услуг - физические и (или) юридические лица, являющиеся резидентами Республики Казахстан, использующие не менее девяноста пяти процентов граждан Республики Казахстан в общей численности сотрудников";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30-1), 31-1), 32-1), 32-2), 32-3)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""30-1) казахстанское содержание в работе (услуге) - совокупная суммарная доля от общей стоимости договора на выполнение работы (услуги), выраженная в процентах, стоимости казахстанского содержания в товарах, используемых при выполнении работы, и (или) оплаты труда работников, являющихся гражданами Республики Казахстан, в фонде оплаты труда производителя работы (услуги)";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31-1) производитель товаров казахстанского происхождения - физические и юридические лица, производящие товары казахстанского происхождения.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"32-1) процентное содержание оплаты труда граждан Республики Казахстан, задействованных в исполнении контракта: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филиала(-ов) юридических лиц - нерезидентов Республики Казахстан: соотношение общей суммы оплаты труда граждан Республики Казахстан к общему фонду оплаты труда работников филиала(-ов), расположенных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и/или физических лиц, осуществляющих предпринимательскую деятельность без образования юридического лица - резидентов Республики Казахстан: соотношение общей суммы оплаты труда граждан Республики Казахстан к общему фонду оплаты труда работников данного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32-2) единая методика расчета организациями казахстанского содержания при закупках товаров, работ и услуг - утверждаемый Правительством Республики Казахстан порядок, применяемый для расчета казахстанского содержания в закупках товаров, работ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32-3) Реестр товаров, работ и услуг, используемых при проведении операций по недропользованию - государственная информационная система, предназначенная для контроля и мониторинга закупок товаров, работ и услуг, используемых при операции по недропользованию, а также проведения электронных закупок и формирования перечня товаров, работ и услуг, используемых при проведении операций по недропользованию;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7 дополнить подпунктом 17)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"17) утверждает единую методику расчета организациями казахстанского содержания при закупке товаров, работ и услуг.";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мониторинга и контроль за выполнением недропользователями условий контрактов, включая обязательства по казахстанскому содержанию в закупках товаров, работ, услуг и принятие меры в случае выявления нарушений условий контрактов.";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14), 15), 16), 17), 18)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утверждение формы отчета недропользователей о приобретенных товарах, работах и услугах и годовой программы закупа товаров, работ и услуг на предстоящий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обеспечивание сбора и анализа информации о произведенных, производимых и планируемых на следующий за отчетным периодом год закупках товаров, работ и услуг, предоставляемой недропользователями и (или) лицами, уполномоченными недропользователями осуществлять закуп товаров, работ и услуг для проведения операций по недропользованию;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формирование и ведение реестра товаров, работ и услуг, используемых при проведении операций по недропользованию, а также разработка и утверждение критерии их оценки для внесения в данный реестр;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запрос информации из национальных реестров идентификационных номеров;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предоставление в уполномоченный орган в области государственного регулирования торговой и индустриальной политики для свода и анализа общую информацию по казахстанскому содержанию в закупках недропользователей товаров, работ и услуг, согласно совместно утвержденной форме";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8-1 дополнить подпунктами 15), 16), 17)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осуществляет мониторинг и совместно с компетентным органом, контроль за выполнением недропользователями условий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осуществляет контроль за соблюдением недропользователями порядка приобретения товаров, работ и услуг при проведении операций по недропользованию;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запрашивает у недропользователей и (или) лиц, уполномоченных недропользователями осуществлять закуп товаров, работ и услуг для проведения операций по недропользованию, информацию о производимых и произведенных и планируемых закупках товаров, работ и услуг.";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8-3: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подпункты 1), 3), 4), 6), 7)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пункт 2-4 статьи 42 дополнить словами ", а также обязательства по казахстанскому содержанию";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пункте 1 статьи 63: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13-1), 13-2)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"13-1) ежегодно не позднее 1 февраля планируемого для проведения закупок года, предоставлять в компетентный орган годовую программу закупа товаров, работ и услуг по форме, им утвержденной;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13-2) ежеквартально, не позднее пятнадцатого числа месяца, следующего за отчетным периодом, предоставлять в компетентный орган отчет по приобретенным товарам, работам и услугам по форме, им утвержденной;"; дополнить подпунктами 20), 21)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"20) при внесении изменений и (или) дополнений в годовую программу закупа товаров, работ и услуг в течение пяти рабочих дней предоставлять в компетентный орган указанные изменения и (или) дополнения;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зарегистрироваться в реестре товаров, работ и услуг, используемых при проведении операций по недропользованию, за исключением недропользователей, более пятидесяти процентов акций (долей участия) которых прямо или косвенно принадлежат национальному управляющему холдингу.";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63-1: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открытый конкурс;";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Приобретение товаров, работ и услуг, используемых при проведении операций по недропользованию, производится способами, указанными в пункте 1 настоящей статьи посредством реестра товаров, работ и услуг, используемых при проведении операций по недропользованию.";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При приобретении товаров, работ и услуг способом открытого конкурса объявление о проведении конкурса подлежит размещению в Информационной системе "Реестр товаров, работ и услуг, используемых при проведении операций по недропользованию", и периодических печатных изданиях, публикуемых не реже трех раз в неделю и распространяемых на территории Республики Казахстан на государственном и русском языках.";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Расходы по приобретению товаров, работ и услуг, используемых при проведении операций по недропользованию, по результатам конкурса, состоявшегося вне территории Республики Казахстан, или приобретенных в нарушение установленного Правительством Республики Казахстан порядка приобретения товаров, работ и услуг при проведении операций по недропользованию, исключаются из расходов, учитываемых компетентным органом в качестве исполнения недропользователем контрактных обязательств.";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дополнить статьей 77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77. Переходные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Положение подпункта 4) пункта 1 статьи 63-1 настоящего Закона действует до 1 апреля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Положение пункта 2-1 статьи 63-1 настоящего Закона вводится в действие с 1 апреля 2010 года.".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(Ведомости Парламента Республики Казахстан, 2001 г., № 3, ст. 17; № 9, ст. 86; № 24, ст. 338; 2002 г., № 10, ст. 103; 2004 г., № 10, ст. 56; № 17, ст. 97; № 23, ст. 142; № 24, ст. 144; 2005 г, № 7-8, ст. 23; 2006 г, № 1, ст. 5; № 13, ст. 86, 87; № 15, ст. 92, 95; № 16, ст. 99; № 18, ст. 113; № 23, ст. 141; 2007 г., № 1, ст. 4; № 2, ст. 14; № 10, ст. 69; № 12, ст. 88; № 17, ст. 139; № 20, ст. 152; 2008 г., № 21, ст. 97; № 23, ст. 114, 124; 2009 г., № 2-3, ст. 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1 статьи 27 дополнить подпунктами 24), 25)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"24) осуществляет сбор, анализ и представляет в уполномоченный орган в области индустрии и торговли, информацию по казахстанскому содержанию в закупках организаций согласно перечня, утвержденному Правительством Республики Казахстан, по форме и в сроки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формирует перечень товаров, работ и услуг, производимых на территории области (города республиканского значения, столицы), и их производителей.".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2003 года "Об акционерных обществах" (Ведомости Парламента Республики Казахстан, 2003 г., № 10, ст. 55; № 21-22, ст. 160; 2004 г., № 23, ст. 140; 2005 г., № 14, ст. 58; 2006 г., № 10, ст. 52; № 16, ст. 99; 2007 г., № 4, ст. 28, 33; № 9, ст. 67; № 20, ст. 153; 2008 г., № 13-14, ст. 56; № 17-18, ст. 72; № 21, ст. 97; 2009 г., № 2-3, ст. 18;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2009 года "О внесении изменений и дополнений в некоторые законодательные акты Республики Казахстан по вопросам совершенствования законодательства Республики Казахстан о платежах и переводах денег, бухгалтерском учете и финансовой отчетности финансовых организаций, банковской деятельности и деятельности Национального Банка Республики Казахстан", опубликованный в газетах "Егемен Қазақстан" 31 июля 2009 г. и "Казахстанская правда" 30 июля 2009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8 статьи 34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34-1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34-1. Особенности закупок товаров, работ и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Закупки товаров, работ и услуг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участия) которых прямо или косвенно принадлежат национальному управляющему холдингу, национальному холдингу, национальной компании, осуществляются на основе типовых правил закупок товаров, работ и услуг, утверждаемых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Косвенное владение означает владение каждой последующей организацией пятьюдесятью и более процентами акций (долей участия) иной организации на праве собственности или доверительного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проведении закупок товаров, работ и услуг лица, перечисленные в пункте 1 настоящей статьи, если иное не предусмотрено иными законодательными актами Республики Казахстан,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предусматривать в тендерной документации, предоставляемой участникам тендера, требования по условному снижению цен участников тендера - казахстанских производителей товаров, работ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применять условное снижение цен при рассмотрении заявок казахстанских производителей товаров, работ и услуг и выборе победителя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равенстве ценовых предложений участников тендера отдавать предпочтение казахстанским производителям товаров, работ 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Лица, перечисленные в пункте 1 настоящей статьи, обязаны представлять информацию по казахстанскому содержанию в закупках товаров, работ и услуг в уполномоченный орган в области индустрии и торговли по форме и сроки им установленные.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Казахстанское содержание определяется по единой методике расчета организациями казахстанского содержания при закупке товаров, работ и услуг утвержденной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 концессиях" (Ведомости Парламента Республики Казахстан, 2006 г., № 14, ст. 88; 2008 г., № 15-16, ст. 64; № 21,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5) пункта 1 статьи 17 после слов "всех критериев," дополнить словами "в том числе обязательств по казахстанскому содержанию,";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 статьи 21 дополнить подпунктами 18), 19)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"18) обязательства по казахстанскому содержанию;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обязательства концессионера по предоставлению ежегодно, не позднее 1 февраля планируемого для проведения закупок года, годовой программы закупа товаров, работ и услуг на предстоящий год информации о приобретенных товарах, работах и услугах, в уполномоченный орган в области индустрии торговли, по форме и в сроки им установленные".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государственных закупках" (Ведомости Парламента Республики Казахстан, 2007 г., № 17, ст. 135; 2008 г., № 13-14, ст. 58; № 20, ст. 87; № 21, ст. 97, № 24, ст. 128; 2009 г., № 2-3, ст. 21; № 9-10, ст.47, 49; № 15-16, ст. 74;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2009 года "О внесении изменений и дополнений в некоторые законодательные акты Республики Казахстан по вопросам государственного оборонного заказа", опубликованный в газетах "Егемен Қазақстан" 29 июля 2009 г. и "Казахстанская правда" 22 июля 2009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2009 года "О внесении изменений и дополнений в некоторые законодательные акты Республики Казахстан по вопросам здравоохранения", опубликованный в газетах "Егемен Қазақстан" 11 августа 2009 г. и "Казахстанская правда" 12 августа 2009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"товары,"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6-2)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"6-2) казахстанское содержание - процентное содержание стоимости оплаты труда граждан Республики Казахстан, задействованных в исполнении договора о государственных закупках от общего фонда оплаты труда по данному договору, и (или) стоимости доли (ей) казахстанского происхождения, установленной в товаре (ах) в соответствии с критериями достаточной переработки или полного производства резидентами Республики Казахстан от общей стоимости товара (ов) по договору о государственных закупках;";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44) пункта 1 статьи 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"республиканскими"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 соответствии с подпунктом 44) пункта 1 статьи 4 настоящего Закона"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44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44. Поддержка отдельных категорий отечественных потенциальных поставщиков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Государственной поддержке при осуществлении государственных закупок подлежат отечественные товаропроизводители, отечественные поставщики работ, услуг, отечественные предприниматели. Наибольшие меры государственной поддержки предоставляются отечественным товаропроизводителям и отечественным поставщикам работ,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Меры государственной поддержки субъектов, указанных в пункте 1 настоящей статьи, определяются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Организаторы государственных закупок при проведении государственных закупок отдельных видов товаров, работ, услуг осуществляют государственные закупки способами, предусмотренными настоящим Законом только у организаций, производящих товары, выполняющих работы, оказывающих услуги, создаваемые общественными объединениями инвалидов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Перечень, объемы и порядок приобретения товаров, работ и услуг, закупаемых у организаций, производящих товары, выполняющих работы, оказывающих услуги, создаваемые общественными объединениями инвалидов определяются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названные организации общественных объединений инвалидов должны иметь численность инвалидов не менее пятидесяти одного процента от общего числа работников.".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февраля 2009 года "О Фонде национального благосостояния" (Ведомости Парламента Республики Казахстан, 2009 г., № 2-3, ст. 17):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7 дополнить пунктами 5 и 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При проведении закупок товаров, работ и услуг лица, перечисленные в пункте 1 настоящей статьи,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предусматривать в тендерной документации, предоставляемой участникам тендера, требования по условному снижению цен участников тендера - отечественных товаропроизводителей и поставщиков работ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применять условное снижение цен при рассмотрении заявок отечественных товаропроизводителей и поставщиков работ и услуг, и выборе победителя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равенстве ценовых предложений участников тендера отдавать предпочтение отечественным товаропроизводителям и поставщикам работ 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Казахстанское содержание определяется по единой методике расчета казахстанского содержания при закупке товаров, работ и услуг утвержденной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проводимых закупках представляется консолидировано в лице национального управляющего холдинга в уполномоченный орган в области индустрии и торговли, по форме и сроки им установленные.".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8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