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cece" w14:textId="dadc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Литовской Республики об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2009 года № 1483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Литовской Республики об освобождении владельцев дипломатических паспортов от визовых требований, подписанное в городе Астане 8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Литовской Республики об освобождении владельцев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 паспортов от визовых требований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17 мая 2012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Литовской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способствовать развитию дружественных отношений, укреплению сотрудничества в экономической, торговой, научно-технической, культурной и других областях,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взаимным поездкам граждан обоих государств - владельцев дипломатических паспортов,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имеющие действительные дипломатические паспорта, могут въезжать, выезжать, следовать транзитом и находиться на территории государства другой Стороны без виз до 90 дней в течение 6 месяцев, считая с первого дня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Стороны, назначенные на работу в дипломатические представительства или консульские учреждения, а также в международные организации или торговые представительства, расположенные на территории государства другой Стороны, и члены их семей, имеющие действительные дипломатические паспорта, въезжают на территорию государства назначения при наличии виз.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Граждане, упомянутые в пункте 2 настоящей Статьи, после получения документов об аккредитации, въезжают, выезжают, следуют транзитом и находятся на территории государства другой Стороны без виз в течение всего срока аккредитации.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статье 1 настоящего Соглашения, въезжают на территорию государства другой Стороны и выезжают с этой территории через пограничные пункты пропуска, открытые для международного сообщения.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соображениям государственной безопасности, охраны общественного порядка или при необходимости охраны здоровья населения каждая из Сторон может отказать в разрешении на въезд или сократить срок пребывания на территории своего государства гражданам государства другой Стороны, имеющим действительные дипломатические паспорта.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статье 1 настоящего Соглашения, во время пребывания на территории государства другой Стороны обязаны соблюдать законодательство государства пребывания без ущерба привилегиям и иммунитетам,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 и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или порчи дипломатического паспорта на территории государства одной из Сторон, дипломатическое представительство или консульское учреждение государства, гражданином которого является его владелец, выдает ему новый проездной документ, а также уведомляет об этом Министерство иностранных дел государства пребывания.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при толковании или применении положений настоящего Соглашения, Стороны будут разрешать их путем консультаций и переговоров.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вступления в силу настоящего Соглашения компетентные органы государств Сторон обмениваются по дипломатическим каналам образцами действующих дипломатических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информируют друг друга об изменениях в отношении дипломатических паспортов не позднее, чем за 30 дней до введения в действие указанных изменений, а также одновременно обмениваются образцами новых паспортов.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обязательства Сторон по другим международным договорам, участниками которых являются Республика Казахстан и Литовская Республика.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положения настоящего Соглашения могут быть изменены или дополнены по взаимному согласию Сторон. Такие изменения и дополнения вносятся путем обмена нотами.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может временно приостановить действие настоящего Соглашения или действие отдельных положений настоящего Соглашения по причинам, связанным с охраной общественного порядка, государственной безопасностью или охраной здоровья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Сообщение о принятии решения о временном приостановлении или дальнейшем возобновлении действия настоящего Соглашения или отдельных его положений осуществляется по дипломатическим каналам не менее чем за 10 дней до введения в действие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этом приостановление действия Соглашения не влияет на правовое положение граждан, указанных в Статье 1 настоящего Соглашения, пребывающих на территории государства другой Стороны.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через 30 дней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остается в силе до истечения 60 дней с даты получения одной Стороной по дипломатическим каналам письменного уведомления другой Стороны о ее намерении прекратить его действие.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8 июня 2009 года в двух экземплярах, каждый на казахском, литовском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 ЛИТОВСКОЙ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