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e0b" w14:textId="24b2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Жаксылыкове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2009 года № 1493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назначить Жаксылыкова Тимура Мекешевича вице-министром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