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27d7" w14:textId="73b2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20 июня 2009 года № 957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2009 года № 1512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мая 2009 года № 957 "О создании некоммерческого акционерного общества "Новый университет Астаны" и выделении средств из резерва Правительства Республики Казахстан"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"Ашимбаев                   -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Маулен Сагатханович           Администрации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(по согласованию)"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"Орынбаев                   -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Турмаханович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Бишимбаев                   - помощник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Валиханович           Казахстан (по согласованию)";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"Туймебаев                  -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Жансеит Кансеитович           Республики Казахстан"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"Жамишев                    - 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Келимбетов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      общества "Фонд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благосостояния "Самрук-Казына"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"Саринжипов                 - президент некоммерческого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Бакенович               общества "Новый университет Астаны".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