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d6cc" w14:textId="603d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2009 года № 1514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- Отдел по чрезвычайным ситуациям Алатауского района Департамента по чрезвычайным ситуациям города Алматы Министерства по чрезвычайным ситуациям Республики Казахстан (далее - Учреждение).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по чрезвычайным ситуациям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положение об Учреждении и обеспечить его регистрацию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финансирование Учреждения осуществляется за счет и в пределах средств, предусмотренных в республиканском бюджете на соответствующий период Министерству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15.08.2014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