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b392" w14:textId="3c3b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Международной организации труда № 185 (пересмотренной) об удостоверениях личности моряков"</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2009 года № 1523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Международной организации труда № 185 (пересмотренной) об удостоверениях личности моряков».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Конвенции Международной организации труда</w:t>
      </w:r>
      <w:r>
        <w:br/>
      </w:r>
      <w:r>
        <w:rPr>
          <w:rFonts w:ascii="Times New Roman"/>
          <w:b w:val="false"/>
          <w:i w:val="false"/>
          <w:color w:val="000000"/>
          <w:sz w:val="28"/>
        </w:rPr>
        <w:t>
</w:t>
      </w:r>
      <w:r>
        <w:rPr>
          <w:rFonts w:ascii="Times New Roman"/>
          <w:b/>
          <w:i w:val="false"/>
          <w:color w:val="000080"/>
          <w:sz w:val="28"/>
        </w:rPr>
        <w:t>№ 185 (пересмотренной) об удостоверениях личности моряков"</w:t>
      </w:r>
    </w:p>
    <w:p>
      <w:pPr>
        <w:spacing w:after="0"/>
        <w:ind w:left="0"/>
        <w:jc w:val="both"/>
      </w:pPr>
      <w:r>
        <w:rPr>
          <w:rFonts w:ascii="Times New Roman"/>
          <w:b w:val="false"/>
          <w:i w:val="false"/>
          <w:color w:val="000000"/>
          <w:sz w:val="28"/>
        </w:rPr>
        <w:t>      Ратифицировать Конвенцию Международной организации труда № 185 (пересмотренной) об удостоверениях личности моряков, совершенную в Женеве 3 июня 2003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МЕЖДУНАРОДНАЯ КОНФЕРЕНЦИЯ ТРУДА</w:t>
      </w:r>
    </w:p>
    <w:p>
      <w:pPr>
        <w:spacing w:after="0"/>
        <w:ind w:left="0"/>
        <w:jc w:val="both"/>
      </w:pPr>
      <w:r>
        <w:rPr>
          <w:rFonts w:ascii="Times New Roman"/>
          <w:b w:val="false"/>
          <w:i w:val="false"/>
          <w:color w:val="000000"/>
          <w:sz w:val="28"/>
          <w:u w:val="single"/>
        </w:rPr>
        <w:t>Конвенция 185</w:t>
      </w:r>
    </w:p>
    <w:p>
      <w:pPr>
        <w:spacing w:after="0"/>
        <w:ind w:left="0"/>
        <w:jc w:val="both"/>
      </w:pPr>
      <w:r>
        <w:rPr>
          <w:rFonts w:ascii="Times New Roman"/>
          <w:b/>
          <w:i w:val="false"/>
          <w:color w:val="000080"/>
          <w:sz w:val="28"/>
        </w:rPr>
        <w:t>КОНВЕНЦИЯ, ПЕРЕСМАТРИВАЮЩАЯ КОНВЕНЦИЮ 1958 ГОДА ОБ УДОСТОВЕРЕНИЯХ ЛИЧНОСТИ МОРЯКОВ</w:t>
      </w:r>
    </w:p>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w:t>
      </w:r>
      <w:r>
        <w:br/>
      </w:r>
      <w:r>
        <w:rPr>
          <w:rFonts w:ascii="Times New Roman"/>
          <w:b w:val="false"/>
          <w:i w:val="false"/>
          <w:color w:val="000000"/>
          <w:sz w:val="28"/>
        </w:rPr>
        <w:t>
      и собравшаяся 3 июня 2003 года на свою 91-ю сессию,</w:t>
      </w:r>
      <w:r>
        <w:br/>
      </w:r>
      <w:r>
        <w:rPr>
          <w:rFonts w:ascii="Times New Roman"/>
          <w:b w:val="false"/>
          <w:i w:val="false"/>
          <w:color w:val="000000"/>
          <w:sz w:val="28"/>
        </w:rPr>
        <w:t>
      осознавая угрозу, которой постоянно подвергается безопасность пассажиров, членов экипажей, а также безопасность судов, национальные интересы государств и безопасность каждого человека,</w:t>
      </w:r>
      <w:r>
        <w:br/>
      </w:r>
      <w:r>
        <w:rPr>
          <w:rFonts w:ascii="Times New Roman"/>
          <w:b w:val="false"/>
          <w:i w:val="false"/>
          <w:color w:val="000000"/>
          <w:sz w:val="28"/>
        </w:rPr>
        <w:t>
      осознавая также основной мандат Организации, который состоит в содействии достойным условиям труда,</w:t>
      </w:r>
      <w:r>
        <w:br/>
      </w:r>
      <w:r>
        <w:rPr>
          <w:rFonts w:ascii="Times New Roman"/>
          <w:b w:val="false"/>
          <w:i w:val="false"/>
          <w:color w:val="000000"/>
          <w:sz w:val="28"/>
        </w:rPr>
        <w:t>
      считая, что ввиду глобального характера морского транспорта моряки нуждаются в особой защите,</w:t>
      </w:r>
      <w:r>
        <w:br/>
      </w:r>
      <w:r>
        <w:rPr>
          <w:rFonts w:ascii="Times New Roman"/>
          <w:b w:val="false"/>
          <w:i w:val="false"/>
          <w:color w:val="000000"/>
          <w:sz w:val="28"/>
        </w:rPr>
        <w:t>
      признавая принципы, воплощенные в Конвенции 1958 года об удостоверениях личности моряков, касающиеся облегчения допуска моряков на территорию государств-членов в целях увольнения на берег, транзита, перехода на другое судно или в целях возвращения на родину,</w:t>
      </w:r>
      <w:r>
        <w:br/>
      </w:r>
      <w:r>
        <w:rPr>
          <w:rFonts w:ascii="Times New Roman"/>
          <w:b w:val="false"/>
          <w:i w:val="false"/>
          <w:color w:val="000000"/>
          <w:sz w:val="28"/>
        </w:rPr>
        <w:t>
      принимая во внимание Конвенцию по облегчению международного морского судоходства 1965 года Международной морской организации, с поправками, в частности Стандарты 3.44 и 3.45,</w:t>
      </w:r>
      <w:r>
        <w:br/>
      </w:r>
      <w:r>
        <w:rPr>
          <w:rFonts w:ascii="Times New Roman"/>
          <w:b w:val="false"/>
          <w:i w:val="false"/>
          <w:color w:val="000000"/>
          <w:sz w:val="28"/>
        </w:rPr>
        <w:t>
      принимая далее во внимание, что в принятой на Генеральной Ассамблее Организации Объединенных Наций Резолюции A/RES/57/219 (Защита прав человека и основных свобод в условиях борьбы с терроризмом) подтверждается, что государства должны обеспечивать, чтобы любые меры, принимаемые в рамках борьбы с терроризмом, соответствовали их обязательствам по международному праву, в частности международно-правовым нормам в области прав человека, беженцев и гуманитарного права,</w:t>
      </w:r>
      <w:r>
        <w:br/>
      </w:r>
      <w:r>
        <w:rPr>
          <w:rFonts w:ascii="Times New Roman"/>
          <w:b w:val="false"/>
          <w:i w:val="false"/>
          <w:color w:val="000000"/>
          <w:sz w:val="28"/>
        </w:rPr>
        <w:t>
      осознавая, что моряки работают и живут на судах, используемых в международной торговле, и что доступ к расположенным на берегу социально-бытовым объектам и увольнение на берег являются важнейшими элементами, обеспечивающими общее благополучие моряков, которые поэтому имеют большое значение для обеспечения безопасности судоходства и чистоты океанов,</w:t>
      </w:r>
      <w:r>
        <w:br/>
      </w:r>
      <w:r>
        <w:rPr>
          <w:rFonts w:ascii="Times New Roman"/>
          <w:b w:val="false"/>
          <w:i w:val="false"/>
          <w:color w:val="000000"/>
          <w:sz w:val="28"/>
        </w:rPr>
        <w:t>
      осознавая далее то огромное, значение, которое имеет возможность схода на берег для явки на судно или его оставления после согласованного периода службы,</w:t>
      </w:r>
      <w:r>
        <w:br/>
      </w:r>
      <w:r>
        <w:rPr>
          <w:rFonts w:ascii="Times New Roman"/>
          <w:b w:val="false"/>
          <w:i w:val="false"/>
          <w:color w:val="000000"/>
          <w:sz w:val="28"/>
        </w:rPr>
        <w:t>
      принимая к сведению поправки к Международной конвенции по охране человеческой жизни на море 1974 года (с поправками), касающиеся специальных мер по повышению безопасности на море, которые были приняты 12 декабря 2002 года на Дипломатической конференции Международной морской организации,</w:t>
      </w:r>
      <w:r>
        <w:br/>
      </w:r>
      <w:r>
        <w:rPr>
          <w:rFonts w:ascii="Times New Roman"/>
          <w:b w:val="false"/>
          <w:i w:val="false"/>
          <w:color w:val="000000"/>
          <w:sz w:val="28"/>
        </w:rPr>
        <w:t>
      решив принять ряд предложений, касающихся повышения надежности идентификации моряков, что является седьмым пунктом повестки дня сессии,</w:t>
      </w:r>
      <w:r>
        <w:br/>
      </w:r>
      <w:r>
        <w:rPr>
          <w:rFonts w:ascii="Times New Roman"/>
          <w:b w:val="false"/>
          <w:i w:val="false"/>
          <w:color w:val="000000"/>
          <w:sz w:val="28"/>
        </w:rPr>
        <w:t>
      решив придать этим предложениям форму международной конвенции, пересматривающей Конвенцию 1958 года об удостоверениях личности моряков,</w:t>
      </w:r>
      <w:r>
        <w:br/>
      </w:r>
      <w:r>
        <w:rPr>
          <w:rFonts w:ascii="Times New Roman"/>
          <w:b w:val="false"/>
          <w:i w:val="false"/>
          <w:color w:val="000000"/>
          <w:sz w:val="28"/>
        </w:rPr>
        <w:t>
      принимает сего девятнадцатого дня июня месяца две тысячи третьего года следующую конвенцию, которая может именоваться Конвенцией (пересмотренной) 2003 года об удостоверениях личности моряков.</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Сфера применения</w:t>
      </w:r>
    </w:p>
    <w:p>
      <w:pPr>
        <w:spacing w:after="0"/>
        <w:ind w:left="0"/>
        <w:jc w:val="both"/>
      </w:pPr>
      <w:r>
        <w:rPr>
          <w:rFonts w:ascii="Times New Roman"/>
          <w:b w:val="false"/>
          <w:i w:val="false"/>
          <w:color w:val="000000"/>
          <w:sz w:val="28"/>
        </w:rPr>
        <w:t xml:space="preserve">      1. Применительно к настоящей Конвенции термин «моряк» означает любое лицо, трудящееся по найму, занятое или работающее в любом качестве на борту судна, за исключением военных кораблей, обычно используемого в морском судоходстве. </w:t>
      </w:r>
      <w:r>
        <w:br/>
      </w:r>
      <w:r>
        <w:rPr>
          <w:rFonts w:ascii="Times New Roman"/>
          <w:b w:val="false"/>
          <w:i w:val="false"/>
          <w:color w:val="000000"/>
          <w:sz w:val="28"/>
        </w:rPr>
        <w:t xml:space="preserve">
      2. В случае каких-либо сомнений в отношении того, считаются ли какие-либо категории лиц моряками применительно к настоящей Конвенции, этот вопрос решается в соответствии с положениями настоящей Конвенции компетентным органом государства гражданства или постоянного проживания таких лиц, после консультаций с заинтересованными организациями судовладельцев и моряков. </w:t>
      </w:r>
      <w:r>
        <w:br/>
      </w:r>
      <w:r>
        <w:rPr>
          <w:rFonts w:ascii="Times New Roman"/>
          <w:b w:val="false"/>
          <w:i w:val="false"/>
          <w:color w:val="000000"/>
          <w:sz w:val="28"/>
        </w:rPr>
        <w:t>
      3. После консультаций с представительными организациями владельцев рыболовных судов и лиц, работающих на борту рыболовных судов, компетентный орган может применять положения настоящей Конвенции к коммерческому морскому рыболовству.</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Выдача удостоверений личности моряков</w:t>
      </w:r>
    </w:p>
    <w:p>
      <w:pPr>
        <w:spacing w:after="0"/>
        <w:ind w:left="0"/>
        <w:jc w:val="both"/>
      </w:pPr>
      <w:r>
        <w:rPr>
          <w:rFonts w:ascii="Times New Roman"/>
          <w:b w:val="false"/>
          <w:i w:val="false"/>
          <w:color w:val="000000"/>
          <w:sz w:val="28"/>
        </w:rPr>
        <w:t>      1. Каждое государство-член, для которого настоящая Конвенция имеет силу, выдает на основании заявления любого из своих граждан, являющегося моряком, удостоверение личности моряка, соответствующее положениям, содержащимся в статье 3 настоящей Конвенции.</w:t>
      </w:r>
      <w:r>
        <w:br/>
      </w:r>
      <w:r>
        <w:rPr>
          <w:rFonts w:ascii="Times New Roman"/>
          <w:b w:val="false"/>
          <w:i w:val="false"/>
          <w:color w:val="000000"/>
          <w:sz w:val="28"/>
        </w:rPr>
        <w:t xml:space="preserve">
      2. Если в настоящей Конвенции не предусмотрено иное положение, то выдача удостоверений личности моряков может быть подчинена тем же условиям, которые предусмотрены национальным законодательством и иными нормативными правовыми актами в отношении выдачи проездных документов. </w:t>
      </w:r>
      <w:r>
        <w:br/>
      </w:r>
      <w:r>
        <w:rPr>
          <w:rFonts w:ascii="Times New Roman"/>
          <w:b w:val="false"/>
          <w:i w:val="false"/>
          <w:color w:val="000000"/>
          <w:sz w:val="28"/>
        </w:rPr>
        <w:t xml:space="preserve">
      3. Каждое государство-член может также выдавать удостоверения личности моряков, указанные в пункте 1, морякам, которым был предоставлен статус лица, постоянно проживающего на его территории. Лица, постоянно проживающие на территории государства, во всех случаях передвигаются в соответствии с положениями пункта 7 статьи 6. </w:t>
      </w:r>
      <w:r>
        <w:br/>
      </w:r>
      <w:r>
        <w:rPr>
          <w:rFonts w:ascii="Times New Roman"/>
          <w:b w:val="false"/>
          <w:i w:val="false"/>
          <w:color w:val="000000"/>
          <w:sz w:val="28"/>
        </w:rPr>
        <w:t xml:space="preserve">
      4. Каждое государство-член обеспечивает, чтобы удостоверения личности моряков выдавались без необоснованных задержек. </w:t>
      </w:r>
      <w:r>
        <w:br/>
      </w:r>
      <w:r>
        <w:rPr>
          <w:rFonts w:ascii="Times New Roman"/>
          <w:b w:val="false"/>
          <w:i w:val="false"/>
          <w:color w:val="000000"/>
          <w:sz w:val="28"/>
        </w:rPr>
        <w:t xml:space="preserve">
      5. Моряки имеют право на административное обжалование в случае отказа в удовлетворении их заявлений. </w:t>
      </w:r>
      <w:r>
        <w:br/>
      </w:r>
      <w:r>
        <w:rPr>
          <w:rFonts w:ascii="Times New Roman"/>
          <w:b w:val="false"/>
          <w:i w:val="false"/>
          <w:color w:val="000000"/>
          <w:sz w:val="28"/>
        </w:rPr>
        <w:t xml:space="preserve">
      6. Настоящая Конвенция не препятствует ни одному из государств-членов выполнять свои обязательства, вытекающие из международных положений, касающихся беженцев и лиц без гражданства. </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Содержание и форма</w:t>
      </w:r>
    </w:p>
    <w:p>
      <w:pPr>
        <w:spacing w:after="0"/>
        <w:ind w:left="0"/>
        <w:jc w:val="both"/>
      </w:pPr>
      <w:r>
        <w:rPr>
          <w:rFonts w:ascii="Times New Roman"/>
          <w:b w:val="false"/>
          <w:i w:val="false"/>
          <w:color w:val="000000"/>
          <w:sz w:val="28"/>
        </w:rPr>
        <w:t>      1. Содержание удостоверения личности моряка, на которое распространяются положения настоящей Конвенции, соответствует модели, представленной в Приложении I к настоящей Конвенции. Форма этого документа и используемые при его изготовлении материалы соответствуют общим техническим требованиям, предусмотренным в этой модели, которая строится на критериях, изложенных ниже. В Приложение I могут вноситься, по мере необходимости, поправки в соответствии с положениями нижеследующей статьи 8 с учетом, в частности, технологического развития, при условии, что поправка не противоречит следующим пунктам. В решении о принятии поправки конкретно указывается дата вступления ее в силу, принимая во внимание, что государствам-членам требуется предоставить достаточно времени для внесения необходимых изменений в национальные удостоверения личности моряков и соответствующие процедуры.</w:t>
      </w:r>
      <w:r>
        <w:br/>
      </w:r>
      <w:r>
        <w:rPr>
          <w:rFonts w:ascii="Times New Roman"/>
          <w:b w:val="false"/>
          <w:i w:val="false"/>
          <w:color w:val="000000"/>
          <w:sz w:val="28"/>
        </w:rPr>
        <w:t>
      2. Удостоверение личности моряка составляется в простой форме, изготавливается из прочных материалов, учитывая особые условия работы в море, и является пригодным для машинного считывания. Используемые материалы:</w:t>
      </w:r>
      <w:r>
        <w:br/>
      </w:r>
      <w:r>
        <w:rPr>
          <w:rFonts w:ascii="Times New Roman"/>
          <w:b w:val="false"/>
          <w:i w:val="false"/>
          <w:color w:val="000000"/>
          <w:sz w:val="28"/>
        </w:rPr>
        <w:t xml:space="preserve">
      а) препятствуют, по мере возможности, подделке или подлогу этого документа и позволяют легко обнаруживать изменения; </w:t>
      </w:r>
      <w:r>
        <w:br/>
      </w:r>
      <w:r>
        <w:rPr>
          <w:rFonts w:ascii="Times New Roman"/>
          <w:b w:val="false"/>
          <w:i w:val="false"/>
          <w:color w:val="000000"/>
          <w:sz w:val="28"/>
        </w:rPr>
        <w:t xml:space="preserve">
      b) доступны для всех правительств при минимальных затратах и обеспечивают надежное достижение цели, поставленной в подпункте а) выше. </w:t>
      </w:r>
      <w:r>
        <w:br/>
      </w:r>
      <w:r>
        <w:rPr>
          <w:rFonts w:ascii="Times New Roman"/>
          <w:b w:val="false"/>
          <w:i w:val="false"/>
          <w:color w:val="000000"/>
          <w:sz w:val="28"/>
        </w:rPr>
        <w:t xml:space="preserve">
      3. Государства-члены принимают во внимание все имеющиеся руководящие принципы, разработанные Международной организацией труда, относительно стандартов подлежащей использованию технологии, чтобы содействовать применению общего международного стандарта. </w:t>
      </w:r>
      <w:r>
        <w:br/>
      </w:r>
      <w:r>
        <w:rPr>
          <w:rFonts w:ascii="Times New Roman"/>
          <w:b w:val="false"/>
          <w:i w:val="false"/>
          <w:color w:val="000000"/>
          <w:sz w:val="28"/>
        </w:rPr>
        <w:t xml:space="preserve">
      4. Размеры удостоверения личности моряка не превышают размеров обычного паспорта. </w:t>
      </w:r>
      <w:r>
        <w:br/>
      </w:r>
      <w:r>
        <w:rPr>
          <w:rFonts w:ascii="Times New Roman"/>
          <w:b w:val="false"/>
          <w:i w:val="false"/>
          <w:color w:val="000000"/>
          <w:sz w:val="28"/>
        </w:rPr>
        <w:t xml:space="preserve">
      5. Удостоверение личности моряка содержит название выдавшего его учреждения, сведения, позволяющие незамедлительно связаться с этим учреждением, дату и место выдачи документа, а также следующие пометки: </w:t>
      </w:r>
      <w:r>
        <w:br/>
      </w:r>
      <w:r>
        <w:rPr>
          <w:rFonts w:ascii="Times New Roman"/>
          <w:b w:val="false"/>
          <w:i w:val="false"/>
          <w:color w:val="000000"/>
          <w:sz w:val="28"/>
        </w:rPr>
        <w:t xml:space="preserve">
      а) настоящий документ является удостоверением личности моряка для целей Конвенции (пересмотренной) 2003 года об удостоверениях личности моряков Международной организации труда; </w:t>
      </w:r>
      <w:r>
        <w:br/>
      </w:r>
      <w:r>
        <w:rPr>
          <w:rFonts w:ascii="Times New Roman"/>
          <w:b w:val="false"/>
          <w:i w:val="false"/>
          <w:color w:val="000000"/>
          <w:sz w:val="28"/>
        </w:rPr>
        <w:t xml:space="preserve">
      b) настоящий документ имеет самостоятельный характер и не является паспортом. </w:t>
      </w:r>
      <w:r>
        <w:br/>
      </w:r>
      <w:r>
        <w:rPr>
          <w:rFonts w:ascii="Times New Roman"/>
          <w:b w:val="false"/>
          <w:i w:val="false"/>
          <w:color w:val="000000"/>
          <w:sz w:val="28"/>
        </w:rPr>
        <w:t xml:space="preserve">
      6. Максимальный срок действия удостоверения личности моряка устанавливается в соответствии с законодательством и иными нормативными правовыми актами выдавшего его государства, но ни в коей мере не превышает десяти лет при условии его продления по истечении первых пяти лет. </w:t>
      </w:r>
      <w:r>
        <w:br/>
      </w:r>
      <w:r>
        <w:rPr>
          <w:rFonts w:ascii="Times New Roman"/>
          <w:b w:val="false"/>
          <w:i w:val="false"/>
          <w:color w:val="000000"/>
          <w:sz w:val="28"/>
        </w:rPr>
        <w:t xml:space="preserve">
      7. В удостоверение личности моряка включаются только следующие сведения о его владельце: </w:t>
      </w:r>
      <w:r>
        <w:br/>
      </w:r>
      <w:r>
        <w:rPr>
          <w:rFonts w:ascii="Times New Roman"/>
          <w:b w:val="false"/>
          <w:i w:val="false"/>
          <w:color w:val="000000"/>
          <w:sz w:val="28"/>
        </w:rPr>
        <w:t xml:space="preserve">
      а) имя полностью (фамилия, имя и другие части имени, если таковые имеются); </w:t>
      </w:r>
      <w:r>
        <w:br/>
      </w:r>
      <w:r>
        <w:rPr>
          <w:rFonts w:ascii="Times New Roman"/>
          <w:b w:val="false"/>
          <w:i w:val="false"/>
          <w:color w:val="000000"/>
          <w:sz w:val="28"/>
        </w:rPr>
        <w:t xml:space="preserve">
      b) пол; </w:t>
      </w:r>
      <w:r>
        <w:br/>
      </w:r>
      <w:r>
        <w:rPr>
          <w:rFonts w:ascii="Times New Roman"/>
          <w:b w:val="false"/>
          <w:i w:val="false"/>
          <w:color w:val="000000"/>
          <w:sz w:val="28"/>
        </w:rPr>
        <w:t xml:space="preserve">
      c) дата и место рождения; </w:t>
      </w:r>
      <w:r>
        <w:br/>
      </w:r>
      <w:r>
        <w:rPr>
          <w:rFonts w:ascii="Times New Roman"/>
          <w:b w:val="false"/>
          <w:i w:val="false"/>
          <w:color w:val="000000"/>
          <w:sz w:val="28"/>
        </w:rPr>
        <w:t xml:space="preserve">
      d) гражданство; </w:t>
      </w:r>
      <w:r>
        <w:br/>
      </w:r>
      <w:r>
        <w:rPr>
          <w:rFonts w:ascii="Times New Roman"/>
          <w:b w:val="false"/>
          <w:i w:val="false"/>
          <w:color w:val="000000"/>
          <w:sz w:val="28"/>
        </w:rPr>
        <w:t xml:space="preserve">
      e) любые особые физические приметы, которые могут оказаться полезными для идентификации личности; </w:t>
      </w:r>
      <w:r>
        <w:br/>
      </w:r>
      <w:r>
        <w:rPr>
          <w:rFonts w:ascii="Times New Roman"/>
          <w:b w:val="false"/>
          <w:i w:val="false"/>
          <w:color w:val="000000"/>
          <w:sz w:val="28"/>
        </w:rPr>
        <w:t xml:space="preserve">
      f) цифровая фотография или оригинал фотографии; </w:t>
      </w:r>
      <w:r>
        <w:br/>
      </w:r>
      <w:r>
        <w:rPr>
          <w:rFonts w:ascii="Times New Roman"/>
          <w:b w:val="false"/>
          <w:i w:val="false"/>
          <w:color w:val="000000"/>
          <w:sz w:val="28"/>
        </w:rPr>
        <w:t xml:space="preserve">
      g) подпись. </w:t>
      </w:r>
      <w:r>
        <w:br/>
      </w:r>
      <w:r>
        <w:rPr>
          <w:rFonts w:ascii="Times New Roman"/>
          <w:b w:val="false"/>
          <w:i w:val="false"/>
          <w:color w:val="000000"/>
          <w:sz w:val="28"/>
        </w:rPr>
        <w:t>
      8. Независимо от положений пункта 7 выше, удостоверение личности моряка должно также содержать шаблон биометрических элементов или представленные в иной форме биометрические данные владельца, удовлетворяющие техническим требованиям, содержащимся в Приложении I, при условии соблюдения следующих предварительных условий:</w:t>
      </w:r>
      <w:r>
        <w:br/>
      </w:r>
      <w:r>
        <w:rPr>
          <w:rFonts w:ascii="Times New Roman"/>
          <w:b w:val="false"/>
          <w:i w:val="false"/>
          <w:color w:val="000000"/>
          <w:sz w:val="28"/>
        </w:rPr>
        <w:t xml:space="preserve">
      a) биометрические данные могут быть получены без нарушения неприкосновенности частной жизни соответствующих лиц, без причинения им неудобств, без риска для их здоровья или посягательства на их личное достоинство; </w:t>
      </w:r>
      <w:r>
        <w:br/>
      </w:r>
      <w:r>
        <w:rPr>
          <w:rFonts w:ascii="Times New Roman"/>
          <w:b w:val="false"/>
          <w:i w:val="false"/>
          <w:color w:val="000000"/>
          <w:sz w:val="28"/>
        </w:rPr>
        <w:t xml:space="preserve">
      b) такие биометрические данные должны быть визуально различимы в удостоверении личности моряка, причем возможность их воспроизводства с шаблона или с другой формы представления должна быть исключена; </w:t>
      </w:r>
      <w:r>
        <w:br/>
      </w:r>
      <w:r>
        <w:rPr>
          <w:rFonts w:ascii="Times New Roman"/>
          <w:b w:val="false"/>
          <w:i w:val="false"/>
          <w:color w:val="000000"/>
          <w:sz w:val="28"/>
        </w:rPr>
        <w:t xml:space="preserve">
      c) необходимое для получения и проверки биометрических данных оборудование должно быть удобным в эксплуатации и в целом доступным для правительств по низкой стоимости; </w:t>
      </w:r>
      <w:r>
        <w:br/>
      </w:r>
      <w:r>
        <w:rPr>
          <w:rFonts w:ascii="Times New Roman"/>
          <w:b w:val="false"/>
          <w:i w:val="false"/>
          <w:color w:val="000000"/>
          <w:sz w:val="28"/>
        </w:rPr>
        <w:t xml:space="preserve">
      d) оборудование, необходимое для проверки биометрических данных, можно легко и надежно эксплуатировать в портах и других местах, в том числе на борту судна, где обычно проводится проверка личности моряков компетентными органами; </w:t>
      </w:r>
      <w:r>
        <w:br/>
      </w:r>
      <w:r>
        <w:rPr>
          <w:rFonts w:ascii="Times New Roman"/>
          <w:b w:val="false"/>
          <w:i w:val="false"/>
          <w:color w:val="000000"/>
          <w:sz w:val="28"/>
        </w:rPr>
        <w:t xml:space="preserve">
      e) система, в рамках которой должны использоваться биометрические данные (в т.ч. оборудование, технологии и применяемые процедуры), позволяет получать результаты, которые имеют единообразный характер и обеспечивают надежную идентификацию личности. </w:t>
      </w:r>
      <w:r>
        <w:br/>
      </w:r>
      <w:r>
        <w:rPr>
          <w:rFonts w:ascii="Times New Roman"/>
          <w:b w:val="false"/>
          <w:i w:val="false"/>
          <w:color w:val="000000"/>
          <w:sz w:val="28"/>
        </w:rPr>
        <w:t xml:space="preserve">
      9. Все данные о моряке вносятся в удостоверение личности таким образом, чтобы они были визуально различимы. Морякам обеспечивается беспрепятственный доступ к оборудованию, позволяющему им проверять любые касающиеся их данные, которые нельзя прочитать невооруженным глазом. Такой доступ предоставляется органом, выдающим удостоверение, или от его имени. </w:t>
      </w:r>
      <w:r>
        <w:br/>
      </w:r>
      <w:r>
        <w:rPr>
          <w:rFonts w:ascii="Times New Roman"/>
          <w:b w:val="false"/>
          <w:i w:val="false"/>
          <w:color w:val="000000"/>
          <w:sz w:val="28"/>
        </w:rPr>
        <w:t>
      10. Содержание и форма удостоверения личности моряка устанавливаются с учетом соответствующих международных стандартов, которые приводятся в Приложении I.</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Национальная электронная база данных</w:t>
      </w:r>
    </w:p>
    <w:p>
      <w:pPr>
        <w:spacing w:after="0"/>
        <w:ind w:left="0"/>
        <w:jc w:val="both"/>
      </w:pPr>
      <w:r>
        <w:rPr>
          <w:rFonts w:ascii="Times New Roman"/>
          <w:b w:val="false"/>
          <w:i w:val="false"/>
          <w:color w:val="000000"/>
          <w:sz w:val="28"/>
        </w:rPr>
        <w:t>      1. Каждое государство-член обеспечивает, чтобы записи о каждом выданном им удостоверении личности моряка, об удостоверении, действие которого временно приостановлено им или которое оно изъяло, хранились в электронной базе данных. Принимаются необходимые меры для защиты этой базы данных от внедрения в нее или несанкционированного доступа к ней.</w:t>
      </w:r>
      <w:r>
        <w:br/>
      </w:r>
      <w:r>
        <w:rPr>
          <w:rFonts w:ascii="Times New Roman"/>
          <w:b w:val="false"/>
          <w:i w:val="false"/>
          <w:color w:val="000000"/>
          <w:sz w:val="28"/>
        </w:rPr>
        <w:t>
      2. Информация, содержащаяся в этой базе данных, ограничивается лишь теми сведениями, которые необходимы для проверки удостоверения личности моряка или статуса моряка при полном соблюдении права моряков на конфиденциальность своих персональных данных и удовлетворении всех действующих требований в отношении защиты данных. Эти сведения изложены в Приложении II к настоящей Конвенции, в которое могут вноситься изменения в порядке, установленном в нижеследующей статье 8, принимая во внимание, что государствам-членам требуется предоставить достаточно времени для внесения необходимых изменений в свои национальные системы баз данных.</w:t>
      </w:r>
      <w:r>
        <w:br/>
      </w:r>
      <w:r>
        <w:rPr>
          <w:rFonts w:ascii="Times New Roman"/>
          <w:b w:val="false"/>
          <w:i w:val="false"/>
          <w:color w:val="000000"/>
          <w:sz w:val="28"/>
        </w:rPr>
        <w:t>
      3. Каждое государство-член вводит процедуры, позволяющие любому моряку, которому было выдано удостоверение личности моряка, изучать и проверять бесплатно истинность всех касающихся этого лица данных, введенных в электронную базу данных или хранящихся в ней, и, в случае необходимости, представлять поправки.</w:t>
      </w:r>
      <w:r>
        <w:br/>
      </w:r>
      <w:r>
        <w:rPr>
          <w:rFonts w:ascii="Times New Roman"/>
          <w:b w:val="false"/>
          <w:i w:val="false"/>
          <w:color w:val="000000"/>
          <w:sz w:val="28"/>
        </w:rPr>
        <w:t>
      4. Каждое государство-член назначает постоянно действующий координационный центр, имеющий целью удовлетворять запросы, поступающие от иммиграционных служб или других компетентных органов всех государств-членов Организации, относительно подлинности и действительности удостоверений личности моряков, выданных его органом. Подробные сведения о постоянно действующем координационном центре направляются в Международное бюро труда, которое ведет список, передаваемый всем государствам-членам Организации.</w:t>
      </w:r>
      <w:r>
        <w:br/>
      </w:r>
      <w:r>
        <w:rPr>
          <w:rFonts w:ascii="Times New Roman"/>
          <w:b w:val="false"/>
          <w:i w:val="false"/>
          <w:color w:val="000000"/>
          <w:sz w:val="28"/>
        </w:rPr>
        <w:t>
      5. К сведениям, указанным в пункте 2 выше, обеспечивается постоянный и незамедлительный доступ для иммиграционных служб или других компетентных органов в государствах-членах Организации с помощью электронных средств или через координационный центр, предусмотренный выше в пункте 4.</w:t>
      </w:r>
      <w:r>
        <w:br/>
      </w:r>
      <w:r>
        <w:rPr>
          <w:rFonts w:ascii="Times New Roman"/>
          <w:b w:val="false"/>
          <w:i w:val="false"/>
          <w:color w:val="000000"/>
          <w:sz w:val="28"/>
        </w:rPr>
        <w:t>
      6. Для целей настоящей Конвенции вводятся надлежащие ограничения для того, чтобы исключить какой-либо обмен данными - в частности фотографиями - без наличия механизма, обеспечивающего соблюдение соответствующих норм, - касающихся защиты данных и частной жизни.</w:t>
      </w:r>
      <w:r>
        <w:br/>
      </w:r>
      <w:r>
        <w:rPr>
          <w:rFonts w:ascii="Times New Roman"/>
          <w:b w:val="false"/>
          <w:i w:val="false"/>
          <w:color w:val="000000"/>
          <w:sz w:val="28"/>
        </w:rPr>
        <w:t>
      7. Государства-члены обеспечивают, чтобы содержащиеся в электронной базе данных персональные данные использовались только для проверки удостоверений личности моряков.</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Контроль качества и проведение оценок</w:t>
      </w:r>
    </w:p>
    <w:p>
      <w:pPr>
        <w:spacing w:after="0"/>
        <w:ind w:left="0"/>
        <w:jc w:val="both"/>
      </w:pPr>
      <w:r>
        <w:rPr>
          <w:rFonts w:ascii="Times New Roman"/>
          <w:b w:val="false"/>
          <w:i w:val="false"/>
          <w:color w:val="000000"/>
          <w:sz w:val="28"/>
        </w:rPr>
        <w:t xml:space="preserve">      1. Минимальные требования в отношении порядка и процедур выдачи удостоверений личности моряков, включая процедуры контроля качества, изложены в Приложении III к настоящей Конвенции. Этими минимальными требованиями устанавливаются обязательные результаты, которых должны добиваться все государства-члены в управлении своей системой выдачи удостоверений личности моряков. </w:t>
      </w:r>
      <w:r>
        <w:br/>
      </w:r>
      <w:r>
        <w:rPr>
          <w:rFonts w:ascii="Times New Roman"/>
          <w:b w:val="false"/>
          <w:i w:val="false"/>
          <w:color w:val="000000"/>
          <w:sz w:val="28"/>
        </w:rPr>
        <w:t xml:space="preserve">
      2. Устанавливаются порядок и процедуры с целью обеспечения необходимой безопасности для: </w:t>
      </w:r>
      <w:r>
        <w:br/>
      </w:r>
      <w:r>
        <w:rPr>
          <w:rFonts w:ascii="Times New Roman"/>
          <w:b w:val="false"/>
          <w:i w:val="false"/>
          <w:color w:val="000000"/>
          <w:sz w:val="28"/>
        </w:rPr>
        <w:t xml:space="preserve">
      а) производства и доставки незаполненных бланков удостоверений личности моряков; </w:t>
      </w:r>
      <w:r>
        <w:br/>
      </w:r>
      <w:r>
        <w:rPr>
          <w:rFonts w:ascii="Times New Roman"/>
          <w:b w:val="false"/>
          <w:i w:val="false"/>
          <w:color w:val="000000"/>
          <w:sz w:val="28"/>
        </w:rPr>
        <w:t xml:space="preserve">
      b) хранения, обработки и отчетности по незаполненным бланкам и заполненным удостоверениям личности моряков; </w:t>
      </w:r>
      <w:r>
        <w:br/>
      </w:r>
      <w:r>
        <w:rPr>
          <w:rFonts w:ascii="Times New Roman"/>
          <w:b w:val="false"/>
          <w:i w:val="false"/>
          <w:color w:val="000000"/>
          <w:sz w:val="28"/>
        </w:rPr>
        <w:t xml:space="preserve">
      c) обработки заявлений, заполнения бланков удостоверений личности моряков и оформления готовых удостоверений личности органом и подразделением, ответственным за их выдачу, и доставки удостоверений личности моряков; </w:t>
      </w:r>
      <w:r>
        <w:br/>
      </w:r>
      <w:r>
        <w:rPr>
          <w:rFonts w:ascii="Times New Roman"/>
          <w:b w:val="false"/>
          <w:i w:val="false"/>
          <w:color w:val="000000"/>
          <w:sz w:val="28"/>
        </w:rPr>
        <w:t xml:space="preserve">
      d) функционирования и поддержания базы данных; </w:t>
      </w:r>
      <w:r>
        <w:br/>
      </w:r>
      <w:r>
        <w:rPr>
          <w:rFonts w:ascii="Times New Roman"/>
          <w:b w:val="false"/>
          <w:i w:val="false"/>
          <w:color w:val="000000"/>
          <w:sz w:val="28"/>
        </w:rPr>
        <w:t xml:space="preserve">
      e) контроля качества процедур и проведения периодических оценок. </w:t>
      </w:r>
      <w:r>
        <w:br/>
      </w:r>
      <w:r>
        <w:rPr>
          <w:rFonts w:ascii="Times New Roman"/>
          <w:b w:val="false"/>
          <w:i w:val="false"/>
          <w:color w:val="000000"/>
          <w:sz w:val="28"/>
        </w:rPr>
        <w:t xml:space="preserve">
      3. При условии соблюдения положений пункта 2 выше, в Приложение III могут вноситься поправки в соответствии со статьей 8, принимая во внимание, что государствам-членам требуется предоставить достаточно времени для внесения необходимых изменений в установленные ими порядок и процедуры. </w:t>
      </w:r>
      <w:r>
        <w:br/>
      </w:r>
      <w:r>
        <w:rPr>
          <w:rFonts w:ascii="Times New Roman"/>
          <w:b w:val="false"/>
          <w:i w:val="false"/>
          <w:color w:val="000000"/>
          <w:sz w:val="28"/>
        </w:rPr>
        <w:t xml:space="preserve">
      4. Каждое государство-член проводит не реже чем раз в пять лет независимую оценку управления своей системой выдачи удостоверений личности моряков, в том числе процедур контроля качества. Доклады по таким оценкам, при условии изъятия из них всех конфиденциальных материалов, направляются Генеральному директору Международного бюро труда и в копии представительным организациям судовладельцев и моряков в соответствующих государствах-членах. Это требование об отчетности не освобождает государства-члены от обязательств по статье 22 Устава Международной организации труда. </w:t>
      </w:r>
      <w:r>
        <w:br/>
      </w:r>
      <w:r>
        <w:rPr>
          <w:rFonts w:ascii="Times New Roman"/>
          <w:b w:val="false"/>
          <w:i w:val="false"/>
          <w:color w:val="000000"/>
          <w:sz w:val="28"/>
        </w:rPr>
        <w:t xml:space="preserve">
      5. Международное бюро труда предоставляет эти доклады по оценкам для ознакомления государствам-членам. Всякое разглашение, кроме разглашения, разрешаемого настоящей Конвенцией, требует согласия со стороны государства-члена, подготовившего данный доклад. </w:t>
      </w:r>
      <w:r>
        <w:br/>
      </w:r>
      <w:r>
        <w:rPr>
          <w:rFonts w:ascii="Times New Roman"/>
          <w:b w:val="false"/>
          <w:i w:val="false"/>
          <w:color w:val="000000"/>
          <w:sz w:val="28"/>
        </w:rPr>
        <w:t>
      6. Административный совет Международного бюро труда, действуя на основе всей соответствующей информации в соответствии с принятыми им процедурами, утверждает список государств-членов, которые в полной мере удовлетворяют минимальным требованиям, указанным в пункте 1 выше.</w:t>
      </w:r>
      <w:r>
        <w:br/>
      </w:r>
      <w:r>
        <w:rPr>
          <w:rFonts w:ascii="Times New Roman"/>
          <w:b w:val="false"/>
          <w:i w:val="false"/>
          <w:color w:val="000000"/>
          <w:sz w:val="28"/>
        </w:rPr>
        <w:t>
      7. Этот список должен быть доступен для государств-членов по их первому требованию и должен обновляться по мере поступления соответствующей информации. В частности, государства-члены должны безотлагательно извещаться о случаях, когда включение любого государства-члена в список оспаривается на убедительных основаниях в рамках процедур, указанных в пункте 8.</w:t>
      </w:r>
      <w:r>
        <w:br/>
      </w:r>
      <w:r>
        <w:rPr>
          <w:rFonts w:ascii="Times New Roman"/>
          <w:b w:val="false"/>
          <w:i w:val="false"/>
          <w:color w:val="000000"/>
          <w:sz w:val="28"/>
        </w:rPr>
        <w:t>
      8. В соответствии с установленными Административным советом процедурами предусматривается возможность для государств-членов, которые были или могут быть исключены из списка, а также для заинтересованных правительств ратифицировавших Конвенцию государств-членов и представительных организаций судовладельцев и моряков доводить свои мнения до сведения Административного совета в соответствии с вышеуказанными процедурами и своевременно урегулировать все разногласия справедливым и беспристрастным образом.</w:t>
      </w:r>
      <w:r>
        <w:br/>
      </w:r>
      <w:r>
        <w:rPr>
          <w:rFonts w:ascii="Times New Roman"/>
          <w:b w:val="false"/>
          <w:i w:val="false"/>
          <w:color w:val="000000"/>
          <w:sz w:val="28"/>
        </w:rPr>
        <w:t xml:space="preserve">
      9. Признание удостоверений личности моряков, выданных каким-либо государством-членом, зависит от того, соблюдает ли это государство-член минимальные требования, упомянутые в пункте 1 выше. </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Содействие увольнению на берег, а также транзиту и переходу моряков на другие суда</w:t>
      </w:r>
    </w:p>
    <w:p>
      <w:pPr>
        <w:spacing w:after="0"/>
        <w:ind w:left="0"/>
        <w:jc w:val="both"/>
      </w:pPr>
      <w:r>
        <w:rPr>
          <w:rFonts w:ascii="Times New Roman"/>
          <w:b w:val="false"/>
          <w:i w:val="false"/>
          <w:color w:val="000000"/>
          <w:sz w:val="28"/>
        </w:rPr>
        <w:t xml:space="preserve">      1. Любой моряк, имеющий действительное удостоверение личности моряка, выданное в соответствии с положениями настоящей Конвенции государством-членом, для которого настоящая Конвенция имеет силу, признается в качестве моряка в значении настоящей Конвенции, за исключением случаев, когда существуют явные основания, позволяющие поставить под сомнение подлинность удостоверения личности моряка. </w:t>
      </w:r>
      <w:r>
        <w:br/>
      </w:r>
      <w:r>
        <w:rPr>
          <w:rFonts w:ascii="Times New Roman"/>
          <w:b w:val="false"/>
          <w:i w:val="false"/>
          <w:color w:val="000000"/>
          <w:sz w:val="28"/>
        </w:rPr>
        <w:t>
      2. Моряки или судовладельцы не несут расходов по проверке и любым другим необходимым расследованиям и формальностям, направленным на то, чтобы убедиться, что моряк, в отношении которого запрашивается разрешение на его въезд в страну в соответствии с пунктами 3-6 или 7-9 ниже, является владельцем удостоверения личности моряка, выданного в соответствии с требованиями настоящей Конвенции</w:t>
      </w:r>
    </w:p>
    <w:p>
      <w:pPr>
        <w:spacing w:after="0"/>
        <w:ind w:left="0"/>
        <w:jc w:val="both"/>
      </w:pPr>
      <w:r>
        <w:rPr>
          <w:rFonts w:ascii="Times New Roman"/>
          <w:b w:val="false"/>
          <w:i/>
          <w:color w:val="000000"/>
          <w:sz w:val="28"/>
        </w:rPr>
        <w:t>      Увольнение на берег</w:t>
      </w:r>
    </w:p>
    <w:p>
      <w:pPr>
        <w:spacing w:after="0"/>
        <w:ind w:left="0"/>
        <w:jc w:val="both"/>
      </w:pPr>
      <w:r>
        <w:rPr>
          <w:rFonts w:ascii="Times New Roman"/>
          <w:b w:val="false"/>
          <w:i w:val="false"/>
          <w:color w:val="000000"/>
          <w:sz w:val="28"/>
        </w:rPr>
        <w:t>      3. Проверка и любые другие необходимые расследования и формальности, упомянутые выше в пункте 2, проводятся в возможно кратчайшие сроки при условии, что компетентные органы получают достаточно заблаговременно извещение о прибытии владельца удостоверения. Извещение о прибытии владельца удостоверения включает подробную информацию, которая предусмотрена в разделе 1 Приложения II.</w:t>
      </w:r>
      <w:r>
        <w:br/>
      </w:r>
      <w:r>
        <w:rPr>
          <w:rFonts w:ascii="Times New Roman"/>
          <w:b w:val="false"/>
          <w:i w:val="false"/>
          <w:color w:val="000000"/>
          <w:sz w:val="28"/>
        </w:rPr>
        <w:t>
      4. Каждое государство-член, для которого настоящая Конвенция имеет силу, в возможно кратчайшие сроки и в отсутствие явных оснований, позволяющих поставить под сомнение подлинность удостоверения личности моряка, разрешает  доступ на свою территорию любому моряку, имеющему действительное удостоверение личности моряка, если такой доступ запрашивается в целях временного увольнения на берег во время нахождения судна в порту.</w:t>
      </w:r>
      <w:r>
        <w:br/>
      </w:r>
      <w:r>
        <w:rPr>
          <w:rFonts w:ascii="Times New Roman"/>
          <w:b w:val="false"/>
          <w:i w:val="false"/>
          <w:color w:val="000000"/>
          <w:sz w:val="28"/>
        </w:rPr>
        <w:t>
      5. Такой доступ разрешается при условии выполнения всех формальностей по прибытии судна и отсутствия у компетентного органа оснований для отказа в разрешении на увольнение на берег по соображениям охраны общественного здоровья, общественной безопасности, общественного порядка или национальной безопасности</w:t>
      </w:r>
      <w:r>
        <w:br/>
      </w:r>
      <w:r>
        <w:rPr>
          <w:rFonts w:ascii="Times New Roman"/>
          <w:b w:val="false"/>
          <w:i w:val="false"/>
          <w:color w:val="000000"/>
          <w:sz w:val="28"/>
        </w:rPr>
        <w:t>
      6. Для увольнения на берег от моряков не требуется получение визы. Каждое государство-член, не имеющее возможности в полной мере следовать этому требованию, обеспечивает, чтобы в его законодательстве, иных нормативных правовых актах или применяемой практике предусматривались процедуры, в основном соответствующие этому требованию.</w:t>
      </w:r>
    </w:p>
    <w:p>
      <w:pPr>
        <w:spacing w:after="0"/>
        <w:ind w:left="0"/>
        <w:jc w:val="both"/>
      </w:pPr>
      <w:r>
        <w:rPr>
          <w:rFonts w:ascii="Times New Roman"/>
          <w:b w:val="false"/>
          <w:i/>
          <w:color w:val="000000"/>
          <w:sz w:val="28"/>
        </w:rPr>
        <w:t>      Транзит и переход на другое судно</w:t>
      </w:r>
    </w:p>
    <w:p>
      <w:pPr>
        <w:spacing w:after="0"/>
        <w:ind w:left="0"/>
        <w:jc w:val="both"/>
      </w:pPr>
      <w:r>
        <w:rPr>
          <w:rFonts w:ascii="Times New Roman"/>
          <w:b w:val="false"/>
          <w:i w:val="false"/>
          <w:color w:val="000000"/>
          <w:sz w:val="28"/>
        </w:rPr>
        <w:t>      7. Каждое государство-член, для которого настоящая Конвенция имеет силу, разрешает также в возможно кратчайшие сроки доступ на свою территорию любому моряку, имеющему действительное удостоверение личности моряка, сопровождаемое паспортом, если такой доступ запрашивается:</w:t>
      </w:r>
      <w:r>
        <w:br/>
      </w:r>
      <w:r>
        <w:rPr>
          <w:rFonts w:ascii="Times New Roman"/>
          <w:b w:val="false"/>
          <w:i w:val="false"/>
          <w:color w:val="000000"/>
          <w:sz w:val="28"/>
        </w:rPr>
        <w:t>
      a) для явки на свое судно или перехода на другое судно;</w:t>
      </w:r>
      <w:r>
        <w:br/>
      </w:r>
      <w:r>
        <w:rPr>
          <w:rFonts w:ascii="Times New Roman"/>
          <w:b w:val="false"/>
          <w:i w:val="false"/>
          <w:color w:val="000000"/>
          <w:sz w:val="28"/>
        </w:rPr>
        <w:t xml:space="preserve">
      b) для транзитного проезда в целях явки на свое судно в другой стране или для возвращения на родину; либо для любой иной цели, одобренной компетентными органами заинтересованного государства-члена. </w:t>
      </w:r>
      <w:r>
        <w:br/>
      </w:r>
      <w:r>
        <w:rPr>
          <w:rFonts w:ascii="Times New Roman"/>
          <w:b w:val="false"/>
          <w:i w:val="false"/>
          <w:color w:val="000000"/>
          <w:sz w:val="28"/>
        </w:rPr>
        <w:t>
      8. Такой доступ разрешается при условии отсутствия явных оснований, позволяющих поставить под сомнение подлинность удостоверения личности моряка, и при отсутствии у компетентного органа оснований для отказа в разрешении на такой доступ по соображениям охраны общественного здоровья, общественной</w:t>
      </w:r>
      <w:r>
        <w:br/>
      </w:r>
      <w:r>
        <w:rPr>
          <w:rFonts w:ascii="Times New Roman"/>
          <w:b w:val="false"/>
          <w:i w:val="false"/>
          <w:color w:val="000000"/>
          <w:sz w:val="28"/>
        </w:rPr>
        <w:t>
безопасности, общественного порядка или национальной безопасности.</w:t>
      </w:r>
      <w:r>
        <w:br/>
      </w:r>
      <w:r>
        <w:rPr>
          <w:rFonts w:ascii="Times New Roman"/>
          <w:b w:val="false"/>
          <w:i w:val="false"/>
          <w:color w:val="000000"/>
          <w:sz w:val="28"/>
        </w:rPr>
        <w:t xml:space="preserve">
      9. Любое государство-член может, прежде чем разрешить допуск на свою территорию для одной из целей, перечисленных выше в пункте 7, потребовать представить удовлетворительные доказательства, в том числе документальные доказательства, относительно намерений моряка и его способности реализовать эти намерения. Государство-член может также ограничить продолжительность пребывания моряка сроком, который, с учетом цели такого пребывания, считается разумным. </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Постоянное владение удостоверением и его изъятие</w:t>
      </w:r>
    </w:p>
    <w:p>
      <w:pPr>
        <w:spacing w:after="0"/>
        <w:ind w:left="0"/>
        <w:jc w:val="both"/>
      </w:pPr>
      <w:r>
        <w:rPr>
          <w:rFonts w:ascii="Times New Roman"/>
          <w:b w:val="false"/>
          <w:i w:val="false"/>
          <w:color w:val="000000"/>
          <w:sz w:val="28"/>
        </w:rPr>
        <w:t>      1. Удостоверение личности моряка находится у него постоянно, за исключением случаев, когда с письменного согласия моряка в целях сохранности удостоверения оно находится у капитана соответствующего судна.</w:t>
      </w:r>
      <w:r>
        <w:br/>
      </w:r>
      <w:r>
        <w:rPr>
          <w:rFonts w:ascii="Times New Roman"/>
          <w:b w:val="false"/>
          <w:i w:val="false"/>
          <w:color w:val="000000"/>
          <w:sz w:val="28"/>
        </w:rPr>
        <w:t>
      2. Удостоверение личности моряка незамедлительно изымается выдавшим его государством, если имеются убедительные доказательства того, что моряк более не удовлетворяет требованиям настоящей Конвенции, касающимся выдачи такого удостоверения. Процедуры приостановления действия или изъятия удостоверения личности моряка устанавливаются в ходе консультаций с представительными оранизациями судовладельцев и моряков и включают процедуры административного обжалования.</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Внесение поправок в Приложения</w:t>
      </w:r>
    </w:p>
    <w:p>
      <w:pPr>
        <w:spacing w:after="0"/>
        <w:ind w:left="0"/>
        <w:jc w:val="both"/>
      </w:pPr>
      <w:r>
        <w:rPr>
          <w:rFonts w:ascii="Times New Roman"/>
          <w:b w:val="false"/>
          <w:i w:val="false"/>
          <w:color w:val="000000"/>
          <w:sz w:val="28"/>
        </w:rPr>
        <w:t>      1. При условии соблюдения соответствующих положений настоящей Конвенции Международная конференция труда может вносить поправки в Приложения на основе консультаций с созданным надлежащим образом трехсторонним морским органом Международной организации труда. Решение принимается большинством в две трети голосов, поданных присутствующими на Конференции делегатами, включая не менее половины государств-членов, ратифицировавших настоящую Конвенцию.</w:t>
      </w:r>
      <w:r>
        <w:br/>
      </w:r>
      <w:r>
        <w:rPr>
          <w:rFonts w:ascii="Times New Roman"/>
          <w:b w:val="false"/>
          <w:i w:val="false"/>
          <w:color w:val="000000"/>
          <w:sz w:val="28"/>
        </w:rPr>
        <w:t xml:space="preserve">
      2. Каждое государство-член, ратифицировавшее настоящую Конвенцию, может посредством письменного извещения, направляемого Генеральному директору в течение шести месяцев после даты принятия такой поправки, уведомить, что она не вступает в силу для данного государства-члена или вступит в силу только в более поздние сроки по представлении нового письменного извещения. </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Переходное положение</w:t>
      </w:r>
    </w:p>
    <w:p>
      <w:pPr>
        <w:spacing w:after="0"/>
        <w:ind w:left="0"/>
        <w:jc w:val="both"/>
      </w:pPr>
      <w:r>
        <w:rPr>
          <w:rFonts w:ascii="Times New Roman"/>
          <w:b w:val="false"/>
          <w:i w:val="false"/>
          <w:color w:val="000000"/>
          <w:sz w:val="28"/>
        </w:rPr>
        <w:t>      Любое государство-член, являющееся стороной Конвенции 1958 года об удостоверениях личности моряков и принимающее меры в соответствии со статьей 19 Устава Международной организации труда с целью ратификации настоящей Конвенции, может уведомить Генерального директора о своем намерении временно применять настоящую Конвенцию. Удостоверения личности моряков, выдаваемые таким государством-членом, рассматриваются применительно к настоящей Конвенции как удостоверения личности моряков, выдаваемые в соответствии с ее положениями, при условии соблюдения требований, изложенных в статьях 2-5 настоящей Конвенции, и признания соответствующим государством-членом удостоверений личности моряков, выданных в соответствии с настоящей Конвенцией.</w:t>
      </w:r>
    </w:p>
    <w:p>
      <w:pPr>
        <w:spacing w:after="0"/>
        <w:ind w:left="0"/>
        <w:jc w:val="both"/>
      </w:pPr>
      <w:r>
        <w:rPr>
          <w:rFonts w:ascii="Times New Roman"/>
          <w:b/>
          <w:i w:val="false"/>
          <w:color w:val="000080"/>
          <w:sz w:val="28"/>
        </w:rPr>
        <w:t>ЗАКЛЮЧИТЕЛЬНЫЕ ПОЛОЖЕНИЯ</w:t>
      </w:r>
    </w:p>
    <w:p>
      <w:pPr>
        <w:spacing w:after="0"/>
        <w:ind w:left="0"/>
        <w:jc w:val="both"/>
      </w:pPr>
      <w:r>
        <w:rPr>
          <w:rFonts w:ascii="Times New Roman"/>
          <w:b/>
          <w:i w:val="false"/>
          <w:color w:val="000080"/>
          <w:sz w:val="28"/>
        </w:rPr>
        <w:t>Статья 10</w:t>
      </w:r>
    </w:p>
    <w:p>
      <w:pPr>
        <w:spacing w:after="0"/>
        <w:ind w:left="0"/>
        <w:jc w:val="both"/>
      </w:pPr>
      <w:r>
        <w:rPr>
          <w:rFonts w:ascii="Times New Roman"/>
          <w:b w:val="false"/>
          <w:i w:val="false"/>
          <w:color w:val="000000"/>
          <w:sz w:val="28"/>
        </w:rPr>
        <w:t>      Настоящая Конвенция пересматривает Конвенцию 1958 года об удостоверениях личности моряков.</w:t>
      </w:r>
    </w:p>
    <w:p>
      <w:pPr>
        <w:spacing w:after="0"/>
        <w:ind w:left="0"/>
        <w:jc w:val="both"/>
      </w:pPr>
      <w:r>
        <w:rPr>
          <w:rFonts w:ascii="Times New Roman"/>
          <w:b/>
          <w:i w:val="false"/>
          <w:color w:val="000080"/>
          <w:sz w:val="28"/>
        </w:rPr>
        <w:t>Статья 11</w:t>
      </w:r>
    </w:p>
    <w:p>
      <w:pPr>
        <w:spacing w:after="0"/>
        <w:ind w:left="0"/>
        <w:jc w:val="both"/>
      </w:pPr>
      <w:r>
        <w:rPr>
          <w:rFonts w:ascii="Times New Roman"/>
          <w:b w:val="false"/>
          <w:i w:val="false"/>
          <w:color w:val="000000"/>
          <w:sz w:val="28"/>
        </w:rPr>
        <w:t>      Официальные грамоты о ратификации настоящей Конвенции направляются Генеральному директору Международного бюро труда для регистрации.</w:t>
      </w:r>
    </w:p>
    <w:p>
      <w:pPr>
        <w:spacing w:after="0"/>
        <w:ind w:left="0"/>
        <w:jc w:val="both"/>
      </w:pPr>
      <w:r>
        <w:rPr>
          <w:rFonts w:ascii="Times New Roman"/>
          <w:b/>
          <w:i w:val="false"/>
          <w:color w:val="000080"/>
          <w:sz w:val="28"/>
        </w:rPr>
        <w:t>Статья 12</w:t>
      </w:r>
    </w:p>
    <w:p>
      <w:pPr>
        <w:spacing w:after="0"/>
        <w:ind w:left="0"/>
        <w:jc w:val="both"/>
      </w:pPr>
      <w:r>
        <w:rPr>
          <w:rFonts w:ascii="Times New Roman"/>
          <w:b w:val="false"/>
          <w:i w:val="false"/>
          <w:color w:val="000000"/>
          <w:sz w:val="28"/>
        </w:rPr>
        <w:t>      1. Настоящая Конвенция имеет обязательную силу только для тех государств-членов Международной организации труда, ратификационные грамоты которых зарегистрированы Генеральным директором Международного бюро труда.</w:t>
      </w:r>
      <w:r>
        <w:br/>
      </w:r>
      <w:r>
        <w:rPr>
          <w:rFonts w:ascii="Times New Roman"/>
          <w:b w:val="false"/>
          <w:i w:val="false"/>
          <w:color w:val="000000"/>
          <w:sz w:val="28"/>
        </w:rPr>
        <w:t>
      2. Она вступает в силу через шесть месяцев после даты регистрации Генеральным директором ратификационных грамот двух государств-членов Организации.</w:t>
      </w:r>
      <w:r>
        <w:br/>
      </w:r>
      <w:r>
        <w:rPr>
          <w:rFonts w:ascii="Times New Roman"/>
          <w:b w:val="false"/>
          <w:i w:val="false"/>
          <w:color w:val="000000"/>
          <w:sz w:val="28"/>
        </w:rPr>
        <w:t>
      3. Впоследствии настоящая Конвенция вступает в силу для каждого государства-члена через шесть месяцев после даты регистрации его ратификационной грамоты.</w:t>
      </w:r>
    </w:p>
    <w:p>
      <w:pPr>
        <w:spacing w:after="0"/>
        <w:ind w:left="0"/>
        <w:jc w:val="both"/>
      </w:pPr>
      <w:r>
        <w:rPr>
          <w:rFonts w:ascii="Times New Roman"/>
          <w:b/>
          <w:i w:val="false"/>
          <w:color w:val="000080"/>
          <w:sz w:val="28"/>
        </w:rPr>
        <w:t>Статья 13</w:t>
      </w:r>
    </w:p>
    <w:p>
      <w:pPr>
        <w:spacing w:after="0"/>
        <w:ind w:left="0"/>
        <w:jc w:val="both"/>
      </w:pPr>
      <w:r>
        <w:rPr>
          <w:rFonts w:ascii="Times New Roman"/>
          <w:b w:val="false"/>
          <w:i w:val="false"/>
          <w:color w:val="000000"/>
          <w:sz w:val="28"/>
        </w:rPr>
        <w:t>      1. Каждое государство-член, ратифицировавшее настоящую Конвенцию, по истечении десяти лет со дня ее первоначального вступления в силу может денонсировать ее заявлением о денонсации, направленным Генеральному директору Международного бюро труда для регистрации. Денонсация вступает в силу через 12 месяцев после даты регистрации заявления о денонсации.</w:t>
      </w:r>
      <w:r>
        <w:br/>
      </w:r>
      <w:r>
        <w:rPr>
          <w:rFonts w:ascii="Times New Roman"/>
          <w:b w:val="false"/>
          <w:i w:val="false"/>
          <w:color w:val="000000"/>
          <w:sz w:val="28"/>
        </w:rPr>
        <w:t>
      2. Для каждого государства-члена, которое ратифицировало настоящую Конвенцию и в годичный срок по истечении указанных в предыдущем пункте десяти лет не воспользовалось предусмотренным в настоящей статье правом на денонсацию, Конвенция остается в силе на следующие десять лет, и впоследствии оно сможет денонсировать ее по истечении каждого десятилетия в порядке, предусмотренном в настоящей статье.</w:t>
      </w:r>
    </w:p>
    <w:p>
      <w:pPr>
        <w:spacing w:after="0"/>
        <w:ind w:left="0"/>
        <w:jc w:val="both"/>
      </w:pPr>
      <w:r>
        <w:rPr>
          <w:rFonts w:ascii="Times New Roman"/>
          <w:b/>
          <w:i w:val="false"/>
          <w:color w:val="000080"/>
          <w:sz w:val="28"/>
        </w:rPr>
        <w:t>                           Статья 14</w:t>
      </w:r>
    </w:p>
    <w:p>
      <w:pPr>
        <w:spacing w:after="0"/>
        <w:ind w:left="0"/>
        <w:jc w:val="both"/>
      </w:pPr>
      <w:r>
        <w:rPr>
          <w:rFonts w:ascii="Times New Roman"/>
          <w:b w:val="false"/>
          <w:i w:val="false"/>
          <w:color w:val="000000"/>
          <w:sz w:val="28"/>
        </w:rPr>
        <w:t xml:space="preserve">      1. Генеральный директор Международного бюро труда извещает все государства-члены Международной организации труда о регистрации всех ратификационных грамот и заявлений о денонсации, направленных ему государствами-членами Организации. </w:t>
      </w:r>
      <w:r>
        <w:br/>
      </w:r>
      <w:r>
        <w:rPr>
          <w:rFonts w:ascii="Times New Roman"/>
          <w:b w:val="false"/>
          <w:i w:val="false"/>
          <w:color w:val="000000"/>
          <w:sz w:val="28"/>
        </w:rPr>
        <w:t xml:space="preserve">
      2. Извещая государства-члены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 </w:t>
      </w:r>
      <w:r>
        <w:br/>
      </w:r>
      <w:r>
        <w:rPr>
          <w:rFonts w:ascii="Times New Roman"/>
          <w:b w:val="false"/>
          <w:i w:val="false"/>
          <w:color w:val="000000"/>
          <w:sz w:val="28"/>
        </w:rPr>
        <w:t>
      3. Генеральный директор Международного бюро труда извещает все государства-члены Международной организации труда о любых поправках, вносимых в Приложения в соответствии с положениями статьи 8, а также о письменных извещениях, касающихся их.</w:t>
      </w:r>
    </w:p>
    <w:p>
      <w:pPr>
        <w:spacing w:after="0"/>
        <w:ind w:left="0"/>
        <w:jc w:val="both"/>
      </w:pPr>
      <w:r>
        <w:rPr>
          <w:rFonts w:ascii="Times New Roman"/>
          <w:b/>
          <w:i w:val="false"/>
          <w:color w:val="000080"/>
          <w:sz w:val="28"/>
        </w:rPr>
        <w:t>Статья 15</w:t>
      </w:r>
    </w:p>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 зарегистрированных им в соответствии с положениями предыдущих статей.</w:t>
      </w:r>
    </w:p>
    <w:p>
      <w:pPr>
        <w:spacing w:after="0"/>
        <w:ind w:left="0"/>
        <w:jc w:val="both"/>
      </w:pPr>
      <w:r>
        <w:rPr>
          <w:rFonts w:ascii="Times New Roman"/>
          <w:b/>
          <w:i w:val="false"/>
          <w:color w:val="000080"/>
          <w:sz w:val="28"/>
        </w:rPr>
        <w:t>Статья 16</w:t>
      </w:r>
    </w:p>
    <w:p>
      <w:pPr>
        <w:spacing w:after="0"/>
        <w:ind w:left="0"/>
        <w:jc w:val="both"/>
      </w:pPr>
      <w:r>
        <w:rPr>
          <w:rFonts w:ascii="Times New Roman"/>
          <w:b w:val="false"/>
          <w:i w:val="false"/>
          <w:color w:val="000000"/>
          <w:sz w:val="28"/>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 принимая во внимание также положения статьи 8.</w:t>
      </w:r>
    </w:p>
    <w:p>
      <w:pPr>
        <w:spacing w:after="0"/>
        <w:ind w:left="0"/>
        <w:jc w:val="both"/>
      </w:pPr>
      <w:r>
        <w:rPr>
          <w:rFonts w:ascii="Times New Roman"/>
          <w:b/>
          <w:i w:val="false"/>
          <w:color w:val="000080"/>
          <w:sz w:val="28"/>
        </w:rPr>
        <w:t>Статья 17</w:t>
      </w:r>
    </w:p>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r>
        <w:br/>
      </w:r>
      <w:r>
        <w:rPr>
          <w:rFonts w:ascii="Times New Roman"/>
          <w:b w:val="false"/>
          <w:i w:val="false"/>
          <w:color w:val="000000"/>
          <w:sz w:val="28"/>
        </w:rPr>
        <w:t xml:space="preserve">
      a) ратификация каким-либо государством-членом новой пересматривающей конвенции влечет за собой автоматически, независимо от положений статьи 13, незамедлительную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b) со дня вступления в силу новой пересматривающей конвенции настоящая Конвенция перестает быть открытой для ратификации государствами-членами Организации. </w:t>
      </w:r>
      <w:r>
        <w:br/>
      </w:r>
      <w:r>
        <w:rPr>
          <w:rFonts w:ascii="Times New Roman"/>
          <w:b w:val="false"/>
          <w:i w:val="false"/>
          <w:color w:val="000000"/>
          <w:sz w:val="28"/>
        </w:rPr>
        <w:t>
      2. Настоящая Конвенция остается в любом случае в силе по форме и содержанию для тех государств-членов, которые ратифицировали ее, но не ратифицировали пересматривающую конвенцию.</w:t>
      </w:r>
    </w:p>
    <w:p>
      <w:pPr>
        <w:spacing w:after="0"/>
        <w:ind w:left="0"/>
        <w:jc w:val="both"/>
      </w:pPr>
      <w:r>
        <w:rPr>
          <w:rFonts w:ascii="Times New Roman"/>
          <w:b/>
          <w:i w:val="false"/>
          <w:color w:val="000080"/>
          <w:sz w:val="28"/>
        </w:rPr>
        <w:t>Статья 18</w:t>
      </w:r>
    </w:p>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p>
      <w:pPr>
        <w:spacing w:after="0"/>
        <w:ind w:left="0"/>
        <w:jc w:val="both"/>
      </w:pPr>
      <w:r>
        <w:rPr>
          <w:rFonts w:ascii="Times New Roman"/>
          <w:b/>
          <w:i w:val="false"/>
          <w:color w:val="000080"/>
          <w:sz w:val="28"/>
        </w:rPr>
        <w:t>Приложение I</w:t>
      </w:r>
    </w:p>
    <w:p>
      <w:pPr>
        <w:spacing w:after="0"/>
        <w:ind w:left="0"/>
        <w:jc w:val="both"/>
      </w:pPr>
      <w:r>
        <w:rPr>
          <w:rFonts w:ascii="Times New Roman"/>
          <w:b/>
          <w:i w:val="false"/>
          <w:color w:val="000080"/>
          <w:sz w:val="28"/>
        </w:rPr>
        <w:t>Модель удостоверения личности моряка</w:t>
      </w:r>
    </w:p>
    <w:p>
      <w:pPr>
        <w:spacing w:after="0"/>
        <w:ind w:left="0"/>
        <w:jc w:val="both"/>
      </w:pPr>
      <w:r>
        <w:rPr>
          <w:rFonts w:ascii="Times New Roman"/>
          <w:b w:val="false"/>
          <w:i w:val="false"/>
          <w:color w:val="000000"/>
          <w:sz w:val="28"/>
        </w:rPr>
        <w:t>      Удостоверение личности моряка, форма и содержание которого приводятся ниже, изготавливается из высококачественных материалов, которые, по мере практической возможности и с учетом таких соображений, как затраты, не должны быть легкодоступными для широкой общественности. В этом документе имеется ровно столько пространства, сколько необходимо для включения информации, предусмотренной положениями Конвенции.</w:t>
      </w:r>
      <w:r>
        <w:br/>
      </w:r>
      <w:r>
        <w:rPr>
          <w:rFonts w:ascii="Times New Roman"/>
          <w:b w:val="false"/>
          <w:i w:val="false"/>
          <w:color w:val="000000"/>
          <w:sz w:val="28"/>
        </w:rPr>
        <w:t>
      Он содержит название государства выдачи и следующую пометку:</w:t>
      </w:r>
      <w:r>
        <w:br/>
      </w:r>
      <w:r>
        <w:rPr>
          <w:rFonts w:ascii="Times New Roman"/>
          <w:b w:val="false"/>
          <w:i w:val="false"/>
          <w:color w:val="000000"/>
          <w:sz w:val="28"/>
        </w:rPr>
        <w:t>
      «Настоящий документ является удостоверением личности моряка для целей Конвенции (пересмотренной) 2003 года об удостоверениях личности моряков Международной организации труда. Настоящий документ имеет самостоятельный характер и не является паспортом».</w:t>
      </w:r>
      <w:r>
        <w:br/>
      </w:r>
      <w:r>
        <w:rPr>
          <w:rFonts w:ascii="Times New Roman"/>
          <w:b w:val="false"/>
          <w:i w:val="false"/>
          <w:color w:val="000000"/>
          <w:sz w:val="28"/>
        </w:rPr>
        <w:t xml:space="preserve">
      Страницы документа, содержащие данные, перечисленные ниже </w:t>
      </w:r>
      <w:r>
        <w:rPr>
          <w:rFonts w:ascii="Times New Roman"/>
          <w:b/>
          <w:i w:val="false"/>
          <w:color w:val="000000"/>
          <w:sz w:val="28"/>
        </w:rPr>
        <w:t>выделенным шрифтом</w:t>
      </w:r>
      <w:r>
        <w:rPr>
          <w:rFonts w:ascii="Times New Roman"/>
          <w:b w:val="false"/>
          <w:i w:val="false"/>
          <w:color w:val="000000"/>
          <w:sz w:val="28"/>
        </w:rPr>
        <w:t>, подлежат защите с помощью нанесения ламинарного или лакового слоя либо за счет применения технологии воспроизведения изображений и материала субстраты, которые в равной степени препятствуют подлогу фотографии и других биографических данных.</w:t>
      </w:r>
      <w:r>
        <w:br/>
      </w:r>
      <w:r>
        <w:rPr>
          <w:rFonts w:ascii="Times New Roman"/>
          <w:b w:val="false"/>
          <w:i w:val="false"/>
          <w:color w:val="000000"/>
          <w:sz w:val="28"/>
        </w:rPr>
        <w:t>
      Используемые материалы, размер и размещение данных соответствуют техническим требованиям Международной организации гражданской авиации (ИКАО), содержащимся в Части 3 Документа 9303 (2-е издание, 2002 г.) или в Части 1 Документа 9303 (5-е издание, 2003 г.).</w:t>
      </w:r>
    </w:p>
    <w:p>
      <w:pPr>
        <w:spacing w:after="0"/>
        <w:ind w:left="0"/>
        <w:jc w:val="both"/>
      </w:pPr>
      <w:r>
        <w:rPr>
          <w:rFonts w:ascii="Times New Roman"/>
          <w:b w:val="false"/>
          <w:i/>
          <w:color w:val="000000"/>
          <w:sz w:val="28"/>
        </w:rPr>
        <w:t>      Другие методы защиты включают, как минимум, один из следующих элементов:</w:t>
      </w:r>
    </w:p>
    <w:p>
      <w:pPr>
        <w:spacing w:after="0"/>
        <w:ind w:left="0"/>
        <w:jc w:val="both"/>
      </w:pPr>
      <w:r>
        <w:rPr>
          <w:rFonts w:ascii="Times New Roman"/>
          <w:b w:val="false"/>
          <w:i w:val="false"/>
          <w:color w:val="000000"/>
          <w:sz w:val="28"/>
        </w:rPr>
        <w:t>      Водяные знаки, ультрафиолетовые элементы защиты, использование специальных красок, специальные цветовые дизайны, перфорированные изображения, голограммы, лазерную гравировку, микропечать и термическое ламинирование.</w:t>
      </w:r>
    </w:p>
    <w:p>
      <w:pPr>
        <w:spacing w:after="0"/>
        <w:ind w:left="0"/>
        <w:jc w:val="both"/>
      </w:pPr>
      <w:r>
        <w:rPr>
          <w:rFonts w:ascii="Times New Roman"/>
          <w:b w:val="false"/>
          <w:i/>
          <w:color w:val="000000"/>
          <w:sz w:val="28"/>
        </w:rPr>
        <w:t>      Данные, которые должны содержаться в удостоверении личности моряка, включают:</w:t>
      </w:r>
    </w:p>
    <w:p>
      <w:pPr>
        <w:spacing w:after="0"/>
        <w:ind w:left="0"/>
        <w:jc w:val="both"/>
      </w:pPr>
      <w:r>
        <w:rPr>
          <w:rFonts w:ascii="Times New Roman"/>
          <w:b w:val="false"/>
          <w:i w:val="false"/>
          <w:color w:val="000000"/>
          <w:sz w:val="28"/>
        </w:rPr>
        <w:t>I.    Орган, выдавший удостоверение:</w:t>
      </w:r>
      <w:r>
        <w:br/>
      </w:r>
      <w:r>
        <w:rPr>
          <w:rFonts w:ascii="Times New Roman"/>
          <w:b w:val="false"/>
          <w:i w:val="false"/>
          <w:color w:val="000000"/>
          <w:sz w:val="28"/>
        </w:rPr>
        <w:t>
II.   Номер(а) телефона(ов), адрес электронной почты и Интернет-сайт</w:t>
      </w:r>
      <w:r>
        <w:br/>
      </w:r>
      <w:r>
        <w:rPr>
          <w:rFonts w:ascii="Times New Roman"/>
          <w:b w:val="false"/>
          <w:i w:val="false"/>
          <w:color w:val="000000"/>
          <w:sz w:val="28"/>
        </w:rPr>
        <w:t>
      органа, выдавшего удостоверение:</w:t>
      </w:r>
      <w:r>
        <w:br/>
      </w:r>
      <w:r>
        <w:rPr>
          <w:rFonts w:ascii="Times New Roman"/>
          <w:b w:val="false"/>
          <w:i w:val="false"/>
          <w:color w:val="000000"/>
          <w:sz w:val="28"/>
        </w:rPr>
        <w:t>
III.  Дата и место выдачи: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Цифровая фотография или оригинал фотографии моряка</w:t>
            </w:r>
          </w:p>
        </w:tc>
      </w:tr>
    </w:tbl>
    <w:p>
      <w:pPr>
        <w:spacing w:after="0"/>
        <w:ind w:left="0"/>
        <w:jc w:val="both"/>
      </w:pPr>
      <w:r>
        <w:rPr>
          <w:rFonts w:ascii="Times New Roman"/>
          <w:b w:val="false"/>
          <w:i w:val="false"/>
          <w:color w:val="000000"/>
          <w:sz w:val="28"/>
        </w:rPr>
        <w:t>      a) Имя моряка полностью:.......................................</w:t>
      </w:r>
      <w:r>
        <w:br/>
      </w:r>
      <w:r>
        <w:rPr>
          <w:rFonts w:ascii="Times New Roman"/>
          <w:b w:val="false"/>
          <w:i w:val="false"/>
          <w:color w:val="000000"/>
          <w:sz w:val="28"/>
        </w:rPr>
        <w:t>
      b) Пол:........................................................</w:t>
      </w:r>
      <w:r>
        <w:br/>
      </w:r>
      <w:r>
        <w:rPr>
          <w:rFonts w:ascii="Times New Roman"/>
          <w:b w:val="false"/>
          <w:i w:val="false"/>
          <w:color w:val="000000"/>
          <w:sz w:val="28"/>
        </w:rPr>
        <w:t>
      c) Дата и место рождения:......................................</w:t>
      </w:r>
      <w:r>
        <w:br/>
      </w:r>
      <w:r>
        <w:rPr>
          <w:rFonts w:ascii="Times New Roman"/>
          <w:b w:val="false"/>
          <w:i w:val="false"/>
          <w:color w:val="000000"/>
          <w:sz w:val="28"/>
        </w:rPr>
        <w:t>
      d) Гражданство:................................................</w:t>
      </w:r>
      <w:r>
        <w:br/>
      </w:r>
      <w:r>
        <w:rPr>
          <w:rFonts w:ascii="Times New Roman"/>
          <w:b w:val="false"/>
          <w:i w:val="false"/>
          <w:color w:val="000000"/>
          <w:sz w:val="28"/>
        </w:rPr>
        <w:t>
      e) Любые особые физические приметы, которые могут..............</w:t>
      </w:r>
      <w:r>
        <w:br/>
      </w:r>
      <w:r>
        <w:rPr>
          <w:rFonts w:ascii="Times New Roman"/>
          <w:b w:val="false"/>
          <w:i w:val="false"/>
          <w:color w:val="000000"/>
          <w:sz w:val="28"/>
        </w:rPr>
        <w:t>
         оказаться полезными для идентификации личности:.............</w:t>
      </w:r>
      <w:r>
        <w:br/>
      </w:r>
      <w:r>
        <w:rPr>
          <w:rFonts w:ascii="Times New Roman"/>
          <w:b w:val="false"/>
          <w:i w:val="false"/>
          <w:color w:val="000000"/>
          <w:sz w:val="28"/>
        </w:rPr>
        <w:t>
      f) Подпись:....................................................</w:t>
      </w:r>
      <w:r>
        <w:br/>
      </w:r>
      <w:r>
        <w:rPr>
          <w:rFonts w:ascii="Times New Roman"/>
          <w:b w:val="false"/>
          <w:i w:val="false"/>
          <w:color w:val="000000"/>
          <w:sz w:val="28"/>
        </w:rPr>
        <w:t>
      g) Дата окончания срока действия:..............................</w:t>
      </w:r>
      <w:r>
        <w:br/>
      </w:r>
      <w:r>
        <w:rPr>
          <w:rFonts w:ascii="Times New Roman"/>
          <w:b w:val="false"/>
          <w:i w:val="false"/>
          <w:color w:val="000000"/>
          <w:sz w:val="28"/>
        </w:rPr>
        <w:t>
      h) Тип или назначение документа:...............................</w:t>
      </w:r>
      <w:r>
        <w:br/>
      </w:r>
      <w:r>
        <w:rPr>
          <w:rFonts w:ascii="Times New Roman"/>
          <w:b w:val="false"/>
          <w:i w:val="false"/>
          <w:color w:val="000000"/>
          <w:sz w:val="28"/>
        </w:rPr>
        <w:t>
      i) Уникальный номер документа:.................................</w:t>
      </w:r>
      <w:r>
        <w:br/>
      </w:r>
      <w:r>
        <w:rPr>
          <w:rFonts w:ascii="Times New Roman"/>
          <w:b w:val="false"/>
          <w:i w:val="false"/>
          <w:color w:val="000000"/>
          <w:sz w:val="28"/>
        </w:rPr>
        <w:t>
      j) Персональный идентификационный номер (факультативно):.......</w:t>
      </w:r>
      <w:r>
        <w:br/>
      </w:r>
      <w:r>
        <w:rPr>
          <w:rFonts w:ascii="Times New Roman"/>
          <w:b w:val="false"/>
          <w:i w:val="false"/>
          <w:color w:val="000000"/>
          <w:sz w:val="28"/>
        </w:rPr>
        <w:t>
      к) Биометрический шаблон, составленный на основе...............</w:t>
      </w:r>
      <w:r>
        <w:br/>
      </w:r>
      <w:r>
        <w:rPr>
          <w:rFonts w:ascii="Times New Roman"/>
          <w:b w:val="false"/>
          <w:i w:val="false"/>
          <w:color w:val="000000"/>
          <w:sz w:val="28"/>
        </w:rPr>
        <w:t>
         отпечатков пальцев и представленный в виде цифр в...........</w:t>
      </w:r>
      <w:r>
        <w:br/>
      </w:r>
      <w:r>
        <w:rPr>
          <w:rFonts w:ascii="Times New Roman"/>
          <w:b w:val="false"/>
          <w:i w:val="false"/>
          <w:color w:val="000000"/>
          <w:sz w:val="28"/>
        </w:rPr>
        <w:t>
         штрих-коде, стандарт которого должен быть разработан:.......</w:t>
      </w:r>
      <w:r>
        <w:br/>
      </w:r>
      <w:r>
        <w:rPr>
          <w:rFonts w:ascii="Times New Roman"/>
          <w:b w:val="false"/>
          <w:i w:val="false"/>
          <w:color w:val="000000"/>
          <w:sz w:val="28"/>
        </w:rPr>
        <w:t>
      l) Машиносчитываемая зона, соответствуюшая техническим</w:t>
      </w:r>
      <w:r>
        <w:br/>
      </w:r>
      <w:r>
        <w:rPr>
          <w:rFonts w:ascii="Times New Roman"/>
          <w:b w:val="false"/>
          <w:i w:val="false"/>
          <w:color w:val="000000"/>
          <w:sz w:val="28"/>
        </w:rPr>
        <w:t>
         требованиям ИКАО, содержащимся в Документе 9303,</w:t>
      </w:r>
      <w:r>
        <w:br/>
      </w:r>
      <w:r>
        <w:rPr>
          <w:rFonts w:ascii="Times New Roman"/>
          <w:b w:val="false"/>
          <w:i w:val="false"/>
          <w:color w:val="000000"/>
          <w:sz w:val="28"/>
        </w:rPr>
        <w:t>
         упомянутом выше.</w:t>
      </w:r>
    </w:p>
    <w:p>
      <w:pPr>
        <w:spacing w:after="0"/>
        <w:ind w:left="0"/>
        <w:jc w:val="both"/>
      </w:pPr>
      <w:r>
        <w:rPr>
          <w:rFonts w:ascii="Times New Roman"/>
          <w:b w:val="false"/>
          <w:i w:val="false"/>
          <w:color w:val="000000"/>
          <w:sz w:val="28"/>
        </w:rPr>
        <w:t>      </w:t>
      </w:r>
      <w:r>
        <w:rPr>
          <w:rFonts w:ascii="Times New Roman"/>
          <w:b/>
          <w:i w:val="false"/>
          <w:color w:val="000080"/>
          <w:sz w:val="28"/>
        </w:rPr>
        <w:t>IV. Официальная печать или штамп органа, выдавшего удостоверение.</w:t>
      </w:r>
    </w:p>
    <w:p>
      <w:pPr>
        <w:spacing w:after="0"/>
        <w:ind w:left="0"/>
        <w:jc w:val="both"/>
      </w:pPr>
      <w:r>
        <w:rPr>
          <w:rFonts w:ascii="Times New Roman"/>
          <w:b/>
          <w:i w:val="false"/>
          <w:color w:val="000080"/>
          <w:sz w:val="28"/>
        </w:rPr>
        <w:t>Пояснение данных</w:t>
      </w:r>
    </w:p>
    <w:p>
      <w:pPr>
        <w:spacing w:after="0"/>
        <w:ind w:left="0"/>
        <w:jc w:val="both"/>
      </w:pPr>
      <w:r>
        <w:rPr>
          <w:rFonts w:ascii="Times New Roman"/>
          <w:b w:val="false"/>
          <w:i w:val="false"/>
          <w:color w:val="000000"/>
          <w:sz w:val="28"/>
        </w:rPr>
        <w:t>      Заголовки на полях страниц, содержащих данные, могут быть переведены на язык(и) страны выдачи удостоверения. Если национальный язык не является английским, французским или испанским, то заголовки вводятся также на одном из этих языков.</w:t>
      </w:r>
      <w:r>
        <w:br/>
      </w:r>
      <w:r>
        <w:rPr>
          <w:rFonts w:ascii="Times New Roman"/>
          <w:b w:val="false"/>
          <w:i w:val="false"/>
          <w:color w:val="000000"/>
          <w:sz w:val="28"/>
        </w:rPr>
        <w:t>
      Все записи в документе осуществляются с использованием букв латинского алфавита.</w:t>
      </w:r>
    </w:p>
    <w:p>
      <w:pPr>
        <w:spacing w:after="0"/>
        <w:ind w:left="0"/>
        <w:jc w:val="both"/>
      </w:pPr>
      <w:r>
        <w:rPr>
          <w:rFonts w:ascii="Times New Roman"/>
          <w:b w:val="false"/>
          <w:i/>
          <w:color w:val="000000"/>
          <w:sz w:val="28"/>
        </w:rPr>
        <w:t>      Указанная выше информация имеет следующие характеристики:</w:t>
      </w:r>
    </w:p>
    <w:p>
      <w:pPr>
        <w:spacing w:after="0"/>
        <w:ind w:left="0"/>
        <w:jc w:val="both"/>
      </w:pPr>
      <w:r>
        <w:rPr>
          <w:rFonts w:ascii="Times New Roman"/>
          <w:b w:val="false"/>
          <w:i w:val="false"/>
          <w:color w:val="000000"/>
          <w:sz w:val="28"/>
        </w:rPr>
        <w:t>      I. Орган выдачи: код ИСО государства выдачи, полное название и полный адрес организации, выдавшей удостоверение личности моряка, а также имя и должность лица, разрешающего выдачу удостоверения.</w:t>
      </w:r>
      <w:r>
        <w:br/>
      </w:r>
      <w:r>
        <w:rPr>
          <w:rFonts w:ascii="Times New Roman"/>
          <w:b w:val="false"/>
          <w:i w:val="false"/>
          <w:color w:val="000000"/>
          <w:sz w:val="28"/>
        </w:rPr>
        <w:t>
      II. Номер телефона, адрес электронной почты и Интернет-сайт соответствуют ссылкам на координационный центр, указанный в Конвенции.</w:t>
      </w:r>
      <w:r>
        <w:br/>
      </w:r>
      <w:r>
        <w:rPr>
          <w:rFonts w:ascii="Times New Roman"/>
          <w:b w:val="false"/>
          <w:i w:val="false"/>
          <w:color w:val="000000"/>
          <w:sz w:val="28"/>
        </w:rPr>
        <w:t xml:space="preserve">
      III. Дата и место выдачи: дата пишется двузначными арабскими цифрами в последовательности день/месяц/год (например 31/12/03); название места выдачи пишется так же, как в национальном паспорте.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Размер фотографии: в соответствии с техническими требованиями, содержащимися в Документе 9303 ИКАО, упомянутом выше</w:t>
            </w:r>
          </w:p>
        </w:tc>
      </w:tr>
    </w:tbl>
    <w:p>
      <w:pPr>
        <w:spacing w:after="0"/>
        <w:ind w:left="0"/>
        <w:jc w:val="both"/>
      </w:pPr>
      <w:r>
        <w:rPr>
          <w:rFonts w:ascii="Times New Roman"/>
          <w:b w:val="false"/>
          <w:i w:val="false"/>
          <w:color w:val="000000"/>
          <w:sz w:val="28"/>
        </w:rPr>
        <w:t>      a) Имя моряка полностью: вначале пишется фамилия, а затем, в зависимости от обстоятельств, другие части имени моряка;</w:t>
      </w:r>
      <w:r>
        <w:br/>
      </w:r>
      <w:r>
        <w:rPr>
          <w:rFonts w:ascii="Times New Roman"/>
          <w:b w:val="false"/>
          <w:i w:val="false"/>
          <w:color w:val="000000"/>
          <w:sz w:val="28"/>
        </w:rPr>
        <w:t>
      b) Пол: указать «М» для мужчин или «F» для женщин;</w:t>
      </w:r>
      <w:r>
        <w:br/>
      </w:r>
      <w:r>
        <w:rPr>
          <w:rFonts w:ascii="Times New Roman"/>
          <w:b w:val="false"/>
          <w:i w:val="false"/>
          <w:color w:val="000000"/>
          <w:sz w:val="28"/>
        </w:rPr>
        <w:t>
      c) Дата и место рождения: дата пишется двузначными арабскими цифрами в последовательности день/месяц/год; название места рождения пишется так же, как в национальном паспорте;</w:t>
      </w:r>
      <w:r>
        <w:br/>
      </w:r>
      <w:r>
        <w:rPr>
          <w:rFonts w:ascii="Times New Roman"/>
          <w:b w:val="false"/>
          <w:i w:val="false"/>
          <w:color w:val="000000"/>
          <w:sz w:val="28"/>
        </w:rPr>
        <w:t>
      d) Информация о гражданстве: указать гражданство;</w:t>
      </w:r>
      <w:r>
        <w:br/>
      </w:r>
      <w:r>
        <w:rPr>
          <w:rFonts w:ascii="Times New Roman"/>
          <w:b w:val="false"/>
          <w:i w:val="false"/>
          <w:color w:val="000000"/>
          <w:sz w:val="28"/>
        </w:rPr>
        <w:t>
      e) Особые физические приметы: любые отличительные черты, способствующие идентификации личности;</w:t>
      </w:r>
      <w:r>
        <w:br/>
      </w:r>
      <w:r>
        <w:rPr>
          <w:rFonts w:ascii="Times New Roman"/>
          <w:b w:val="false"/>
          <w:i w:val="false"/>
          <w:color w:val="000000"/>
          <w:sz w:val="28"/>
        </w:rPr>
        <w:t>
      f) Подпись моряка;</w:t>
      </w:r>
      <w:r>
        <w:br/>
      </w:r>
      <w:r>
        <w:rPr>
          <w:rFonts w:ascii="Times New Roman"/>
          <w:b w:val="false"/>
          <w:i w:val="false"/>
          <w:color w:val="000000"/>
          <w:sz w:val="28"/>
        </w:rPr>
        <w:t>
      g) Дата окончания срока действия: двузначными арабскими цифрами в последовательности день/месяц/год;</w:t>
      </w:r>
      <w:r>
        <w:br/>
      </w:r>
      <w:r>
        <w:rPr>
          <w:rFonts w:ascii="Times New Roman"/>
          <w:b w:val="false"/>
          <w:i w:val="false"/>
          <w:color w:val="000000"/>
          <w:sz w:val="28"/>
        </w:rPr>
        <w:t>
      h) Тип или назначение документа: код типа документа, состоящий из больших букв латинского алфавита (S);</w:t>
      </w:r>
      <w:r>
        <w:br/>
      </w:r>
      <w:r>
        <w:rPr>
          <w:rFonts w:ascii="Times New Roman"/>
          <w:b w:val="false"/>
          <w:i w:val="false"/>
          <w:color w:val="000000"/>
          <w:sz w:val="28"/>
        </w:rPr>
        <w:t>
      i) Уникальный номер документа: код страны (см. выше п. I), за которым следует буквенно-цифровой учетный номер, состоящий не более чем из девяти знаков;</w:t>
      </w:r>
      <w:r>
        <w:br/>
      </w:r>
      <w:r>
        <w:rPr>
          <w:rFonts w:ascii="Times New Roman"/>
          <w:b w:val="false"/>
          <w:i w:val="false"/>
          <w:color w:val="000000"/>
          <w:sz w:val="28"/>
        </w:rPr>
        <w:t>
      j) Персональный идентификационный номер: факультативный персональный идентификационный номер моряка, состоящий не более чем из 14 буквенно-цифровых знаков;</w:t>
      </w:r>
      <w:r>
        <w:br/>
      </w:r>
      <w:r>
        <w:rPr>
          <w:rFonts w:ascii="Times New Roman"/>
          <w:b w:val="false"/>
          <w:i w:val="false"/>
          <w:color w:val="000000"/>
          <w:sz w:val="28"/>
        </w:rPr>
        <w:t>
      k) Биометрический шаблон: точные технические требования должны быть разработаны;</w:t>
      </w:r>
      <w:r>
        <w:br/>
      </w:r>
      <w:r>
        <w:rPr>
          <w:rFonts w:ascii="Times New Roman"/>
          <w:b w:val="false"/>
          <w:i w:val="false"/>
          <w:color w:val="000000"/>
          <w:sz w:val="28"/>
        </w:rPr>
        <w:t>
      l) Машиносчитываемая зона: в соответствии с техническими требованиями, содержащимися в Документе 9303 ИКАО, упомянутом выше.</w:t>
      </w:r>
    </w:p>
    <w:p>
      <w:pPr>
        <w:spacing w:after="0"/>
        <w:ind w:left="0"/>
        <w:jc w:val="both"/>
      </w:pPr>
      <w:r>
        <w:rPr>
          <w:rFonts w:ascii="Times New Roman"/>
          <w:b/>
          <w:i w:val="false"/>
          <w:color w:val="000080"/>
          <w:sz w:val="28"/>
        </w:rPr>
        <w:t>Приложение II</w:t>
      </w:r>
    </w:p>
    <w:p>
      <w:pPr>
        <w:spacing w:after="0"/>
        <w:ind w:left="0"/>
        <w:jc w:val="both"/>
      </w:pPr>
      <w:r>
        <w:rPr>
          <w:rFonts w:ascii="Times New Roman"/>
          <w:b/>
          <w:i w:val="false"/>
          <w:color w:val="000080"/>
          <w:sz w:val="28"/>
        </w:rPr>
        <w:t>Электронная база данных</w:t>
      </w:r>
    </w:p>
    <w:p>
      <w:pPr>
        <w:spacing w:after="0"/>
        <w:ind w:left="0"/>
        <w:jc w:val="both"/>
      </w:pPr>
      <w:r>
        <w:rPr>
          <w:rFonts w:ascii="Times New Roman"/>
          <w:b w:val="false"/>
          <w:i w:val="false"/>
          <w:color w:val="000000"/>
          <w:sz w:val="28"/>
        </w:rPr>
        <w:t>      Данные, предоставляемые по каждой записи в электронной базе данных, которую будет поддерживать каждое государство-член в соответствии с пунктами 1, 2, 6 и 7 статьи 4 настоящей Конвенции, включают:</w:t>
      </w:r>
    </w:p>
    <w:p>
      <w:pPr>
        <w:spacing w:after="0"/>
        <w:ind w:left="0"/>
        <w:jc w:val="both"/>
      </w:pPr>
      <w:r>
        <w:rPr>
          <w:rFonts w:ascii="Times New Roman"/>
          <w:b/>
          <w:i w:val="false"/>
          <w:color w:val="000080"/>
          <w:sz w:val="28"/>
        </w:rPr>
        <w:t>Раздел 1</w:t>
      </w:r>
    </w:p>
    <w:p>
      <w:pPr>
        <w:spacing w:after="0"/>
        <w:ind w:left="0"/>
        <w:jc w:val="both"/>
      </w:pPr>
      <w:r>
        <w:rPr>
          <w:rFonts w:ascii="Times New Roman"/>
          <w:b w:val="false"/>
          <w:i w:val="false"/>
          <w:color w:val="000000"/>
          <w:sz w:val="28"/>
        </w:rPr>
        <w:t>      1. Название органа выдачи, указанное в удостоверении личности.</w:t>
      </w:r>
      <w:r>
        <w:br/>
      </w:r>
      <w:r>
        <w:rPr>
          <w:rFonts w:ascii="Times New Roman"/>
          <w:b w:val="false"/>
          <w:i w:val="false"/>
          <w:color w:val="000000"/>
          <w:sz w:val="28"/>
        </w:rPr>
        <w:t>
      2. Имя моряка полностью, как оно указано в удостоверении личности.</w:t>
      </w:r>
      <w:r>
        <w:br/>
      </w:r>
      <w:r>
        <w:rPr>
          <w:rFonts w:ascii="Times New Roman"/>
          <w:b w:val="false"/>
          <w:i w:val="false"/>
          <w:color w:val="000000"/>
          <w:sz w:val="28"/>
        </w:rPr>
        <w:t>
      3. Уникальный номер удостоверения личности.</w:t>
      </w:r>
      <w:r>
        <w:br/>
      </w:r>
      <w:r>
        <w:rPr>
          <w:rFonts w:ascii="Times New Roman"/>
          <w:b w:val="false"/>
          <w:i w:val="false"/>
          <w:color w:val="000000"/>
          <w:sz w:val="28"/>
        </w:rPr>
        <w:t>
      4. Дату окончания срока действия, приостановления действия или изъятия удостоверения личности.</w:t>
      </w:r>
    </w:p>
    <w:p>
      <w:pPr>
        <w:spacing w:after="0"/>
        <w:ind w:left="0"/>
        <w:jc w:val="both"/>
      </w:pPr>
      <w:r>
        <w:rPr>
          <w:rFonts w:ascii="Times New Roman"/>
          <w:b/>
          <w:i w:val="false"/>
          <w:color w:val="000080"/>
          <w:sz w:val="28"/>
        </w:rPr>
        <w:t>Раздел 2</w:t>
      </w:r>
    </w:p>
    <w:p>
      <w:pPr>
        <w:spacing w:after="0"/>
        <w:ind w:left="0"/>
        <w:jc w:val="both"/>
      </w:pPr>
      <w:r>
        <w:rPr>
          <w:rFonts w:ascii="Times New Roman"/>
          <w:b w:val="false"/>
          <w:i w:val="false"/>
          <w:color w:val="000000"/>
          <w:sz w:val="28"/>
        </w:rPr>
        <w:t>      5. Биометрический шаблон, включенный в удостоверение личности.</w:t>
      </w:r>
      <w:r>
        <w:br/>
      </w:r>
      <w:r>
        <w:rPr>
          <w:rFonts w:ascii="Times New Roman"/>
          <w:b w:val="false"/>
          <w:i w:val="false"/>
          <w:color w:val="000000"/>
          <w:sz w:val="28"/>
        </w:rPr>
        <w:t>
      6. Фотографию.</w:t>
      </w:r>
      <w:r>
        <w:br/>
      </w:r>
      <w:r>
        <w:rPr>
          <w:rFonts w:ascii="Times New Roman"/>
          <w:b w:val="false"/>
          <w:i w:val="false"/>
          <w:color w:val="000000"/>
          <w:sz w:val="28"/>
        </w:rPr>
        <w:t xml:space="preserve">
      7. Подробные сведения о всех запросах, поступавших в отношении удостоверений личности моряков. </w:t>
      </w:r>
    </w:p>
    <w:p>
      <w:pPr>
        <w:spacing w:after="0"/>
        <w:ind w:left="0"/>
        <w:jc w:val="both"/>
      </w:pPr>
      <w:r>
        <w:rPr>
          <w:rFonts w:ascii="Times New Roman"/>
          <w:b/>
          <w:i w:val="false"/>
          <w:color w:val="000080"/>
          <w:sz w:val="28"/>
        </w:rPr>
        <w:t>Приложение III</w:t>
      </w:r>
    </w:p>
    <w:p>
      <w:pPr>
        <w:spacing w:after="0"/>
        <w:ind w:left="0"/>
        <w:jc w:val="both"/>
      </w:pPr>
      <w:r>
        <w:rPr>
          <w:rFonts w:ascii="Times New Roman"/>
          <w:b/>
          <w:i w:val="false"/>
          <w:color w:val="000080"/>
          <w:sz w:val="28"/>
        </w:rPr>
        <w:t>Требования, а также рекомендуемые процедуры и практика, касающиеся выдачи удостоверений личности моряков</w:t>
      </w:r>
    </w:p>
    <w:p>
      <w:pPr>
        <w:spacing w:after="0"/>
        <w:ind w:left="0"/>
        <w:jc w:val="both"/>
      </w:pPr>
      <w:r>
        <w:rPr>
          <w:rFonts w:ascii="Times New Roman"/>
          <w:b w:val="false"/>
          <w:i w:val="false"/>
          <w:color w:val="000000"/>
          <w:sz w:val="28"/>
        </w:rPr>
        <w:t>      В настоящем Приложении содержатся минимальные требования, предъявляемые к процедурам, которые должны быть приняты каждым государством-членом в соответствии со статьей 5 настоящей Конвенции, в отношении выдачи удостоверений личности моряков (далее именуемых «УЛМ»), включая процедуры контроля качества.</w:t>
      </w:r>
      <w:r>
        <w:br/>
      </w:r>
      <w:r>
        <w:rPr>
          <w:rFonts w:ascii="Times New Roman"/>
          <w:b w:val="false"/>
          <w:i w:val="false"/>
          <w:color w:val="000000"/>
          <w:sz w:val="28"/>
        </w:rPr>
        <w:t>
      В Части А перечислены обязательные результаты, которые, как минимум, должны быть достигнуты каждым государством-членом при осуществлении процедур выдачи УЛМ;</w:t>
      </w:r>
      <w:r>
        <w:br/>
      </w:r>
      <w:r>
        <w:rPr>
          <w:rFonts w:ascii="Times New Roman"/>
          <w:b w:val="false"/>
          <w:i w:val="false"/>
          <w:color w:val="000000"/>
          <w:sz w:val="28"/>
        </w:rPr>
        <w:t>
      В Части В содержатся рекомендации, касающиеся процедур и практических методов достижения этих результатов. Часть В должна в полной мере учитываться государствами-членами, но не является обязательной.</w:t>
      </w:r>
    </w:p>
    <w:p>
      <w:pPr>
        <w:spacing w:after="0"/>
        <w:ind w:left="0"/>
        <w:jc w:val="both"/>
      </w:pPr>
      <w:r>
        <w:rPr>
          <w:rFonts w:ascii="Times New Roman"/>
          <w:b/>
          <w:i w:val="false"/>
          <w:color w:val="000080"/>
          <w:sz w:val="28"/>
        </w:rPr>
        <w:t>Часть А. Обязательные результаты</w:t>
      </w:r>
    </w:p>
    <w:p>
      <w:pPr>
        <w:spacing w:after="0"/>
        <w:ind w:left="0"/>
        <w:jc w:val="both"/>
      </w:pPr>
      <w:r>
        <w:rPr>
          <w:rFonts w:ascii="Times New Roman"/>
          <w:b w:val="false"/>
          <w:i/>
          <w:color w:val="000000"/>
          <w:sz w:val="28"/>
        </w:rPr>
        <w:t>1.</w:t>
      </w:r>
      <w:r>
        <w:rPr>
          <w:rFonts w:ascii="Times New Roman"/>
          <w:b w:val="false"/>
          <w:i/>
          <w:color w:val="000000"/>
          <w:sz w:val="28"/>
        </w:rPr>
        <w:t xml:space="preserve"> Производство и доставка бланков УЛМ</w:t>
      </w:r>
    </w:p>
    <w:p>
      <w:pPr>
        <w:spacing w:after="0"/>
        <w:ind w:left="0"/>
        <w:jc w:val="both"/>
      </w:pPr>
      <w:r>
        <w:rPr>
          <w:rFonts w:ascii="Times New Roman"/>
          <w:b w:val="false"/>
          <w:i/>
          <w:color w:val="000000"/>
          <w:sz w:val="28"/>
        </w:rPr>
        <w:t>      Устанавливаются порядок и процедуры для обеспечения необходимого уровня безопасности производства и доставки бланков УЛМ, включающие следующие элементы:</w:t>
      </w:r>
      <w:r>
        <w:br/>
      </w:r>
      <w:r>
        <w:rPr>
          <w:rFonts w:ascii="Times New Roman"/>
          <w:b w:val="false"/>
          <w:i w:val="false"/>
          <w:color w:val="000000"/>
          <w:sz w:val="28"/>
        </w:rPr>
        <w:t>
</w:t>
      </w:r>
      <w:r>
        <w:rPr>
          <w:rFonts w:ascii="Times New Roman"/>
          <w:b w:val="false"/>
          <w:i/>
          <w:color w:val="000000"/>
          <w:sz w:val="28"/>
        </w:rPr>
        <w:t>      a) все бланки УЛМ имеют единообразное качество и отвечают техническим требо</w:t>
      </w:r>
      <w:r>
        <w:rPr>
          <w:rFonts w:ascii="Times New Roman"/>
          <w:b w:val="false"/>
          <w:i/>
          <w:color w:val="000000"/>
          <w:sz w:val="28"/>
        </w:rPr>
        <w:t>ваниям по форме и содержанию, изложенным в Приложении I;</w:t>
      </w:r>
      <w:r>
        <w:br/>
      </w:r>
      <w:r>
        <w:rPr>
          <w:rFonts w:ascii="Times New Roman"/>
          <w:b w:val="false"/>
          <w:i w:val="false"/>
          <w:color w:val="000000"/>
          <w:sz w:val="28"/>
        </w:rPr>
        <w:t>
</w:t>
      </w:r>
      <w:r>
        <w:rPr>
          <w:rFonts w:ascii="Times New Roman"/>
          <w:b w:val="false"/>
          <w:i/>
          <w:color w:val="000000"/>
          <w:sz w:val="28"/>
        </w:rPr>
        <w:t>      b) используемые для производства материалы подлежат защите и контролю;</w:t>
      </w:r>
      <w:r>
        <w:br/>
      </w:r>
      <w:r>
        <w:rPr>
          <w:rFonts w:ascii="Times New Roman"/>
          <w:b w:val="false"/>
          <w:i w:val="false"/>
          <w:color w:val="000000"/>
          <w:sz w:val="28"/>
        </w:rPr>
        <w:t>
</w:t>
      </w:r>
      <w:r>
        <w:rPr>
          <w:rFonts w:ascii="Times New Roman"/>
          <w:b w:val="false"/>
          <w:i/>
          <w:color w:val="000000"/>
          <w:sz w:val="28"/>
        </w:rPr>
        <w:t>      c) бланки УЛМ подлежат защите, контролю, идентификации и наблюдению в тече</w:t>
      </w:r>
      <w:r>
        <w:rPr>
          <w:rFonts w:ascii="Times New Roman"/>
          <w:b w:val="false"/>
          <w:i/>
          <w:color w:val="000000"/>
          <w:sz w:val="28"/>
        </w:rPr>
        <w:t>ние всего процесса производства и доставки;</w:t>
      </w:r>
      <w:r>
        <w:br/>
      </w:r>
      <w:r>
        <w:rPr>
          <w:rFonts w:ascii="Times New Roman"/>
          <w:b w:val="false"/>
          <w:i w:val="false"/>
          <w:color w:val="000000"/>
          <w:sz w:val="28"/>
        </w:rPr>
        <w:t>
</w:t>
      </w:r>
      <w:r>
        <w:rPr>
          <w:rFonts w:ascii="Times New Roman"/>
          <w:b w:val="false"/>
          <w:i/>
          <w:color w:val="000000"/>
          <w:sz w:val="28"/>
        </w:rPr>
        <w:t>      d) производители обладают средствами для надлежащего выполнения своих обязан</w:t>
      </w:r>
      <w:r>
        <w:rPr>
          <w:rFonts w:ascii="Times New Roman"/>
          <w:b w:val="false"/>
          <w:i/>
          <w:color w:val="000000"/>
          <w:sz w:val="28"/>
        </w:rPr>
        <w:t>ностей с точки зрения производства и доставки бланков УЛМ;</w:t>
      </w:r>
      <w:r>
        <w:br/>
      </w:r>
      <w:r>
        <w:rPr>
          <w:rFonts w:ascii="Times New Roman"/>
          <w:b w:val="false"/>
          <w:i w:val="false"/>
          <w:color w:val="000000"/>
          <w:sz w:val="28"/>
        </w:rPr>
        <w:t>
</w:t>
      </w:r>
      <w:r>
        <w:rPr>
          <w:rFonts w:ascii="Times New Roman"/>
          <w:b w:val="false"/>
          <w:i/>
          <w:color w:val="000000"/>
          <w:sz w:val="28"/>
        </w:rPr>
        <w:t>      е) перевозка бланков УЛМ от производителя до органа выдачи обеспечивается в со</w:t>
      </w:r>
      <w:r>
        <w:rPr>
          <w:rFonts w:ascii="Times New Roman"/>
          <w:b w:val="false"/>
          <w:i/>
          <w:color w:val="000000"/>
          <w:sz w:val="28"/>
        </w:rPr>
        <w:t>ответствии с требованиями безопасности.</w:t>
      </w:r>
    </w:p>
    <w:p>
      <w:pPr>
        <w:spacing w:after="0"/>
        <w:ind w:left="0"/>
        <w:jc w:val="both"/>
      </w:pPr>
      <w:r>
        <w:rPr>
          <w:rFonts w:ascii="Times New Roman"/>
          <w:b w:val="false"/>
          <w:i/>
          <w:color w:val="000000"/>
          <w:sz w:val="28"/>
        </w:rPr>
        <w:t>      2. Хранение и обработка бланков и заполненных УЛМ, а также</w:t>
      </w:r>
      <w:r>
        <w:br/>
      </w:r>
      <w:r>
        <w:rPr>
          <w:rFonts w:ascii="Times New Roman"/>
          <w:b w:val="false"/>
          <w:i w:val="false"/>
          <w:color w:val="000000"/>
          <w:sz w:val="28"/>
        </w:rPr>
        <w:t>
</w:t>
      </w:r>
      <w:r>
        <w:rPr>
          <w:rFonts w:ascii="Times New Roman"/>
          <w:b w:val="false"/>
          <w:i/>
          <w:color w:val="000000"/>
          <w:sz w:val="28"/>
        </w:rPr>
        <w:t>отчетность за них</w:t>
      </w:r>
    </w:p>
    <w:p>
      <w:pPr>
        <w:spacing w:after="0"/>
        <w:ind w:left="0"/>
        <w:jc w:val="both"/>
      </w:pPr>
      <w:r>
        <w:rPr>
          <w:rFonts w:ascii="Times New Roman"/>
          <w:b w:val="false"/>
          <w:i/>
          <w:color w:val="000000"/>
          <w:sz w:val="28"/>
        </w:rPr>
        <w:t>      Устанавливаются порядок и процедуры для обеспечения необходимого уровня безопасности при хранении и обработке бланков и заполненных УЛМ, а также в отношении отчетности за них, включающие следующие элементы:</w:t>
      </w:r>
      <w:r>
        <w:br/>
      </w:r>
      <w:r>
        <w:rPr>
          <w:rFonts w:ascii="Times New Roman"/>
          <w:b w:val="false"/>
          <w:i w:val="false"/>
          <w:color w:val="000000"/>
          <w:sz w:val="28"/>
        </w:rPr>
        <w:t>
</w:t>
      </w:r>
      <w:r>
        <w:rPr>
          <w:rFonts w:ascii="Times New Roman"/>
          <w:b w:val="false"/>
          <w:i/>
          <w:color w:val="000000"/>
          <w:sz w:val="28"/>
        </w:rPr>
        <w:t xml:space="preserve">      a) контроль за хранением и обработкой бланков и заполненных УЛМ осуществляет </w:t>
      </w:r>
      <w:r>
        <w:rPr>
          <w:rFonts w:ascii="Times New Roman"/>
          <w:b w:val="false"/>
          <w:i/>
          <w:color w:val="000000"/>
          <w:sz w:val="28"/>
        </w:rPr>
        <w:t>орган выдачи;</w:t>
      </w:r>
      <w:r>
        <w:br/>
      </w:r>
      <w:r>
        <w:rPr>
          <w:rFonts w:ascii="Times New Roman"/>
          <w:b w:val="false"/>
          <w:i w:val="false"/>
          <w:color w:val="000000"/>
          <w:sz w:val="28"/>
        </w:rPr>
        <w:t>
</w:t>
      </w:r>
      <w:r>
        <w:rPr>
          <w:rFonts w:ascii="Times New Roman"/>
          <w:b w:val="false"/>
          <w:i/>
          <w:color w:val="000000"/>
          <w:sz w:val="28"/>
        </w:rPr>
        <w:t>      b) бланки, а также заполненные и утратившие силу УЛМ, включая их образцы, под</w:t>
      </w:r>
      <w:r>
        <w:rPr>
          <w:rFonts w:ascii="Times New Roman"/>
          <w:b w:val="false"/>
          <w:i/>
          <w:color w:val="000000"/>
          <w:sz w:val="28"/>
        </w:rPr>
        <w:t>лежат защите, контролю, идентификации и наблюдению;</w:t>
      </w:r>
      <w:r>
        <w:br/>
      </w:r>
      <w:r>
        <w:rPr>
          <w:rFonts w:ascii="Times New Roman"/>
          <w:b w:val="false"/>
          <w:i w:val="false"/>
          <w:color w:val="000000"/>
          <w:sz w:val="28"/>
        </w:rPr>
        <w:t>
</w:t>
      </w:r>
      <w:r>
        <w:rPr>
          <w:rFonts w:ascii="Times New Roman"/>
          <w:b w:val="false"/>
          <w:i/>
          <w:color w:val="000000"/>
          <w:sz w:val="28"/>
        </w:rPr>
        <w:t>      c) персонал, участвующий в этом процессе, отвечает стандартам безупречной ре</w:t>
      </w:r>
      <w:r>
        <w:rPr>
          <w:rFonts w:ascii="Times New Roman"/>
          <w:b w:val="false"/>
          <w:i/>
          <w:color w:val="000000"/>
          <w:sz w:val="28"/>
        </w:rPr>
        <w:t xml:space="preserve">путации, лояльности и надежности, которые предъявляются к их служебному </w:t>
      </w:r>
      <w:r>
        <w:rPr>
          <w:rFonts w:ascii="Times New Roman"/>
          <w:b w:val="false"/>
          <w:i/>
          <w:color w:val="000000"/>
          <w:sz w:val="28"/>
        </w:rPr>
        <w:t>положению, и обладает надлежащей профессиональной подготовкой;</w:t>
      </w:r>
      <w:r>
        <w:br/>
      </w:r>
      <w:r>
        <w:rPr>
          <w:rFonts w:ascii="Times New Roman"/>
          <w:b w:val="false"/>
          <w:i w:val="false"/>
          <w:color w:val="000000"/>
          <w:sz w:val="28"/>
        </w:rPr>
        <w:t>
</w:t>
      </w:r>
      <w:r>
        <w:rPr>
          <w:rFonts w:ascii="Times New Roman"/>
          <w:b w:val="false"/>
          <w:i/>
          <w:color w:val="000000"/>
          <w:sz w:val="28"/>
        </w:rPr>
        <w:t>      d) разделение обязанностей между уполномоченными должностными лицами нап</w:t>
      </w:r>
      <w:r>
        <w:rPr>
          <w:rFonts w:ascii="Times New Roman"/>
          <w:b w:val="false"/>
          <w:i/>
          <w:color w:val="000000"/>
          <w:sz w:val="28"/>
        </w:rPr>
        <w:t>равлено на предотвращение несанкционируемой выдачи УЛМ.</w:t>
      </w:r>
    </w:p>
    <w:p>
      <w:pPr>
        <w:spacing w:after="0"/>
        <w:ind w:left="0"/>
        <w:jc w:val="both"/>
      </w:pPr>
      <w:r>
        <w:rPr>
          <w:rFonts w:ascii="Times New Roman"/>
          <w:b w:val="false"/>
          <w:i/>
          <w:color w:val="000000"/>
          <w:sz w:val="28"/>
        </w:rPr>
        <w:t>3. Обработка заявлений; приостановление действия или изъятие</w:t>
      </w:r>
      <w:r>
        <w:br/>
      </w:r>
      <w:r>
        <w:rPr>
          <w:rFonts w:ascii="Times New Roman"/>
          <w:b w:val="false"/>
          <w:i w:val="false"/>
          <w:color w:val="000000"/>
          <w:sz w:val="28"/>
        </w:rPr>
        <w:t>
</w:t>
      </w:r>
      <w:r>
        <w:rPr>
          <w:rFonts w:ascii="Times New Roman"/>
          <w:b w:val="false"/>
          <w:i/>
          <w:color w:val="000000"/>
          <w:sz w:val="28"/>
        </w:rPr>
        <w:t>УЛМ; процедуры апелляции</w:t>
      </w:r>
    </w:p>
    <w:p>
      <w:pPr>
        <w:spacing w:after="0"/>
        <w:ind w:left="0"/>
        <w:jc w:val="both"/>
      </w:pPr>
      <w:r>
        <w:rPr>
          <w:rFonts w:ascii="Times New Roman"/>
          <w:b w:val="false"/>
          <w:i/>
          <w:color w:val="000000"/>
          <w:sz w:val="28"/>
        </w:rPr>
        <w:t>      Устанавливаются порядок и процедуры для обеспечения необходимого уровня безопасности при обработке заявлений, заполнении бланков УЛМ и оформлении готовых УЛМ органом и подразделением, отвечающими за выдачу и доставку УЛМ, включающие следующие элементы:</w:t>
      </w:r>
      <w:r>
        <w:br/>
      </w:r>
      <w:r>
        <w:rPr>
          <w:rFonts w:ascii="Times New Roman"/>
          <w:b w:val="false"/>
          <w:i w:val="false"/>
          <w:color w:val="000000"/>
          <w:sz w:val="28"/>
        </w:rPr>
        <w:t>
</w:t>
      </w:r>
      <w:r>
        <w:rPr>
          <w:rFonts w:ascii="Times New Roman"/>
          <w:b w:val="false"/>
          <w:i/>
          <w:color w:val="000000"/>
          <w:sz w:val="28"/>
        </w:rPr>
        <w:t>      a) порядок проверки и утверждения, обеспечивающий, чтобы после первого заявле</w:t>
      </w:r>
      <w:r>
        <w:rPr>
          <w:rFonts w:ascii="Times New Roman"/>
          <w:b w:val="false"/>
          <w:i/>
          <w:color w:val="000000"/>
          <w:sz w:val="28"/>
        </w:rPr>
        <w:t>ния и при возобновлении срока действия УЛМ выдавались только на основе:</w:t>
      </w:r>
      <w:r>
        <w:br/>
      </w:r>
      <w:r>
        <w:rPr>
          <w:rFonts w:ascii="Times New Roman"/>
          <w:b w:val="false"/>
          <w:i w:val="false"/>
          <w:color w:val="000000"/>
          <w:sz w:val="28"/>
        </w:rPr>
        <w:t>
</w:t>
      </w:r>
      <w:r>
        <w:rPr>
          <w:rFonts w:ascii="Times New Roman"/>
          <w:b w:val="false"/>
          <w:i/>
          <w:color w:val="000000"/>
          <w:sz w:val="28"/>
        </w:rPr>
        <w:t>      i) заявлений, содержащих всю информацию в соответствии с требованиями, установленными в Приложении I;</w:t>
      </w:r>
      <w:r>
        <w:br/>
      </w:r>
      <w:r>
        <w:rPr>
          <w:rFonts w:ascii="Times New Roman"/>
          <w:b w:val="false"/>
          <w:i w:val="false"/>
          <w:color w:val="000000"/>
          <w:sz w:val="28"/>
        </w:rPr>
        <w:t>
</w:t>
      </w:r>
      <w:r>
        <w:rPr>
          <w:rFonts w:ascii="Times New Roman"/>
          <w:b w:val="false"/>
          <w:i/>
          <w:color w:val="000000"/>
          <w:sz w:val="28"/>
        </w:rPr>
        <w:t>      ii) доказательства личности заявителя в соответствии с законодательством и практикой государства выдачи;</w:t>
      </w:r>
      <w:r>
        <w:br/>
      </w:r>
      <w:r>
        <w:rPr>
          <w:rFonts w:ascii="Times New Roman"/>
          <w:b w:val="false"/>
          <w:i w:val="false"/>
          <w:color w:val="000000"/>
          <w:sz w:val="28"/>
        </w:rPr>
        <w:t>
</w:t>
      </w:r>
      <w:r>
        <w:rPr>
          <w:rFonts w:ascii="Times New Roman"/>
          <w:b w:val="false"/>
          <w:i/>
          <w:color w:val="000000"/>
          <w:sz w:val="28"/>
        </w:rPr>
        <w:t>      iii) доказательства гражданства или постоянного проживания на территории государства;</w:t>
      </w:r>
      <w:r>
        <w:br/>
      </w:r>
      <w:r>
        <w:rPr>
          <w:rFonts w:ascii="Times New Roman"/>
          <w:b w:val="false"/>
          <w:i w:val="false"/>
          <w:color w:val="000000"/>
          <w:sz w:val="28"/>
        </w:rPr>
        <w:t>
</w:t>
      </w:r>
      <w:r>
        <w:rPr>
          <w:rFonts w:ascii="Times New Roman"/>
          <w:b w:val="false"/>
          <w:i/>
          <w:color w:val="000000"/>
          <w:sz w:val="28"/>
        </w:rPr>
        <w:t>      iv) доказательства того, что заявитель является моряком в соответствии с положениями статьи 1;</w:t>
      </w:r>
      <w:r>
        <w:br/>
      </w:r>
      <w:r>
        <w:rPr>
          <w:rFonts w:ascii="Times New Roman"/>
          <w:b w:val="false"/>
          <w:i w:val="false"/>
          <w:color w:val="000000"/>
          <w:sz w:val="28"/>
        </w:rPr>
        <w:t>
</w:t>
      </w:r>
      <w:r>
        <w:rPr>
          <w:rFonts w:ascii="Times New Roman"/>
          <w:b w:val="false"/>
          <w:i/>
          <w:color w:val="000000"/>
          <w:sz w:val="28"/>
        </w:rPr>
        <w:t>      v) обеспечения того, чтобы заявители, особенно лица, являющиеся гражданами нескольких государств или имеющие статус лица, постоянно проживающего на территории государства, не получали более одного УЛМ:</w:t>
      </w:r>
      <w:r>
        <w:br/>
      </w:r>
      <w:r>
        <w:rPr>
          <w:rFonts w:ascii="Times New Roman"/>
          <w:b w:val="false"/>
          <w:i w:val="false"/>
          <w:color w:val="000000"/>
          <w:sz w:val="28"/>
        </w:rPr>
        <w:t>
</w:t>
      </w:r>
      <w:r>
        <w:rPr>
          <w:rFonts w:ascii="Times New Roman"/>
          <w:b w:val="false"/>
          <w:i/>
          <w:color w:val="000000"/>
          <w:sz w:val="28"/>
        </w:rPr>
        <w:t>      vi) проверки того, чтобы заявитель не представлял угрозу для безопасности, при надлежащем соблюдении основополагающих прав и свобод, изложенных в международных актах;</w:t>
      </w:r>
    </w:p>
    <w:p>
      <w:pPr>
        <w:spacing w:after="0"/>
        <w:ind w:left="0"/>
        <w:jc w:val="both"/>
      </w:pPr>
      <w:r>
        <w:rPr>
          <w:rFonts w:ascii="Times New Roman"/>
          <w:b w:val="false"/>
          <w:i/>
          <w:color w:val="000000"/>
          <w:sz w:val="28"/>
        </w:rPr>
        <w:t>b) этот порядок обеспечивает, чтобы:</w:t>
      </w:r>
    </w:p>
    <w:p>
      <w:pPr>
        <w:spacing w:after="0"/>
        <w:ind w:left="0"/>
        <w:jc w:val="both"/>
      </w:pPr>
      <w:r>
        <w:rPr>
          <w:rFonts w:ascii="Times New Roman"/>
          <w:b w:val="false"/>
          <w:i/>
          <w:color w:val="000000"/>
          <w:sz w:val="28"/>
        </w:rPr>
        <w:t>      i) конкретные сведения по каждому пункту, содержащемуся в Приложении II, вводились в базу данных одновременно с выдачей УЛМ;</w:t>
      </w:r>
      <w:r>
        <w:br/>
      </w:r>
      <w:r>
        <w:rPr>
          <w:rFonts w:ascii="Times New Roman"/>
          <w:b w:val="false"/>
          <w:i w:val="false"/>
          <w:color w:val="000000"/>
          <w:sz w:val="28"/>
        </w:rPr>
        <w:t>
</w:t>
      </w:r>
      <w:r>
        <w:rPr>
          <w:rFonts w:ascii="Times New Roman"/>
          <w:b w:val="false"/>
          <w:i/>
          <w:color w:val="000000"/>
          <w:sz w:val="28"/>
        </w:rPr>
        <w:t>      ii) данные, фотография, подпись и биометрические элементы, полученные от заявителя, соответствовали ему;</w:t>
      </w:r>
      <w:r>
        <w:br/>
      </w:r>
      <w:r>
        <w:rPr>
          <w:rFonts w:ascii="Times New Roman"/>
          <w:b w:val="false"/>
          <w:i w:val="false"/>
          <w:color w:val="000000"/>
          <w:sz w:val="28"/>
        </w:rPr>
        <w:t>
</w:t>
      </w:r>
      <w:r>
        <w:rPr>
          <w:rFonts w:ascii="Times New Roman"/>
          <w:b w:val="false"/>
          <w:i/>
          <w:color w:val="000000"/>
          <w:sz w:val="28"/>
        </w:rPr>
        <w:t>      iii) данные, фотография, подпись и биометрические элементы, полученные от заявителя, увязывались с заявлением в течение всей процедуры обработки, выдачи и доставки УЛМ;</w:t>
      </w:r>
      <w:r>
        <w:br/>
      </w:r>
      <w:r>
        <w:rPr>
          <w:rFonts w:ascii="Times New Roman"/>
          <w:b w:val="false"/>
          <w:i w:val="false"/>
          <w:color w:val="000000"/>
          <w:sz w:val="28"/>
        </w:rPr>
        <w:t>
</w:t>
      </w:r>
      <w:r>
        <w:rPr>
          <w:rFonts w:ascii="Times New Roman"/>
          <w:b w:val="false"/>
          <w:i/>
          <w:color w:val="000000"/>
          <w:sz w:val="28"/>
        </w:rPr>
        <w:t>      c) принимаются срочные меры для обновления базы данных в случае приостановле</w:t>
      </w:r>
      <w:r>
        <w:rPr>
          <w:rFonts w:ascii="Times New Roman"/>
          <w:b w:val="false"/>
          <w:i/>
          <w:color w:val="000000"/>
          <w:sz w:val="28"/>
        </w:rPr>
        <w:t>ния действия или изъятия выданного УЛМ;</w:t>
      </w:r>
      <w:r>
        <w:br/>
      </w:r>
      <w:r>
        <w:rPr>
          <w:rFonts w:ascii="Times New Roman"/>
          <w:b w:val="false"/>
          <w:i w:val="false"/>
          <w:color w:val="000000"/>
          <w:sz w:val="28"/>
        </w:rPr>
        <w:t>
</w:t>
      </w:r>
      <w:r>
        <w:rPr>
          <w:rFonts w:ascii="Times New Roman"/>
          <w:b w:val="false"/>
          <w:i/>
          <w:color w:val="000000"/>
          <w:sz w:val="28"/>
        </w:rPr>
        <w:t>      d) устанавливается система продления и/или обновления в связи с обстоятельства</w:t>
      </w:r>
      <w:r>
        <w:rPr>
          <w:rFonts w:ascii="Times New Roman"/>
          <w:b w:val="false"/>
          <w:i/>
          <w:color w:val="000000"/>
          <w:sz w:val="28"/>
        </w:rPr>
        <w:t xml:space="preserve">ми, когда моряку нужно продлить или выдать новое УЛМ, а также в случае его </w:t>
      </w:r>
      <w:r>
        <w:rPr>
          <w:rFonts w:ascii="Times New Roman"/>
          <w:b w:val="false"/>
          <w:i/>
          <w:color w:val="000000"/>
          <w:sz w:val="28"/>
        </w:rPr>
        <w:t>потери;</w:t>
      </w:r>
      <w:r>
        <w:br/>
      </w:r>
      <w:r>
        <w:rPr>
          <w:rFonts w:ascii="Times New Roman"/>
          <w:b w:val="false"/>
          <w:i w:val="false"/>
          <w:color w:val="000000"/>
          <w:sz w:val="28"/>
        </w:rPr>
        <w:t>
</w:t>
      </w:r>
      <w:r>
        <w:rPr>
          <w:rFonts w:ascii="Times New Roman"/>
          <w:b w:val="false"/>
          <w:i/>
          <w:color w:val="000000"/>
          <w:sz w:val="28"/>
        </w:rPr>
        <w:t xml:space="preserve">      e) обстоятельства, при которых действие УЛМ может быть приостановлено или </w:t>
      </w:r>
      <w:r>
        <w:rPr>
          <w:rFonts w:ascii="Times New Roman"/>
          <w:b w:val="false"/>
          <w:i/>
          <w:color w:val="000000"/>
          <w:sz w:val="28"/>
        </w:rPr>
        <w:t xml:space="preserve">изъято, определяются на основе консультаций с организациями судовладельцев и </w:t>
      </w:r>
      <w:r>
        <w:rPr>
          <w:rFonts w:ascii="Times New Roman"/>
          <w:b w:val="false"/>
          <w:i/>
          <w:color w:val="000000"/>
          <w:sz w:val="28"/>
        </w:rPr>
        <w:t>моряков;</w:t>
      </w:r>
      <w:r>
        <w:br/>
      </w:r>
      <w:r>
        <w:rPr>
          <w:rFonts w:ascii="Times New Roman"/>
          <w:b w:val="false"/>
          <w:i w:val="false"/>
          <w:color w:val="000000"/>
          <w:sz w:val="28"/>
        </w:rPr>
        <w:t>
</w:t>
      </w:r>
      <w:r>
        <w:rPr>
          <w:rFonts w:ascii="Times New Roman"/>
          <w:b w:val="false"/>
          <w:i/>
          <w:color w:val="000000"/>
          <w:sz w:val="28"/>
        </w:rPr>
        <w:t>      f) устанавливаются эффективные и транспарентные процедуры апелляции.</w:t>
      </w:r>
    </w:p>
    <w:p>
      <w:pPr>
        <w:spacing w:after="0"/>
        <w:ind w:left="0"/>
        <w:jc w:val="both"/>
      </w:pPr>
      <w:r>
        <w:rPr>
          <w:rFonts w:ascii="Times New Roman"/>
          <w:b w:val="false"/>
          <w:i/>
          <w:color w:val="000000"/>
          <w:sz w:val="28"/>
        </w:rPr>
        <w:t>4. Функционирование, обеспечение безопасности и поддержание</w:t>
      </w:r>
      <w:r>
        <w:br/>
      </w:r>
      <w:r>
        <w:rPr>
          <w:rFonts w:ascii="Times New Roman"/>
          <w:b w:val="false"/>
          <w:i w:val="false"/>
          <w:color w:val="000000"/>
          <w:sz w:val="28"/>
        </w:rPr>
        <w:t>
</w:t>
      </w:r>
      <w:r>
        <w:rPr>
          <w:rFonts w:ascii="Times New Roman"/>
          <w:b w:val="false"/>
          <w:i/>
          <w:color w:val="000000"/>
          <w:sz w:val="28"/>
        </w:rPr>
        <w:t>базы данных</w:t>
      </w:r>
    </w:p>
    <w:p>
      <w:pPr>
        <w:spacing w:after="0"/>
        <w:ind w:left="0"/>
        <w:jc w:val="both"/>
      </w:pPr>
      <w:r>
        <w:rPr>
          <w:rFonts w:ascii="Times New Roman"/>
          <w:b w:val="false"/>
          <w:i/>
          <w:color w:val="000000"/>
          <w:sz w:val="28"/>
        </w:rPr>
        <w:t>      Устанавливаются порядок и процедуры обеспечения необходимых мер безопасности для функционирования и поддержания базы данных, включающие следующие элементы:</w:t>
      </w:r>
    </w:p>
    <w:p>
      <w:pPr>
        <w:spacing w:after="0"/>
        <w:ind w:left="0"/>
        <w:jc w:val="both"/>
      </w:pPr>
      <w:r>
        <w:rPr>
          <w:rFonts w:ascii="Times New Roman"/>
          <w:b w:val="false"/>
          <w:i/>
          <w:color w:val="000000"/>
          <w:sz w:val="28"/>
        </w:rPr>
        <w:t xml:space="preserve">      a) обеспечивается защита базы данных от несанкционированного изменения данных </w:t>
      </w:r>
      <w:r>
        <w:rPr>
          <w:rFonts w:ascii="Times New Roman"/>
          <w:b w:val="false"/>
          <w:i/>
          <w:color w:val="000000"/>
          <w:sz w:val="28"/>
        </w:rPr>
        <w:t>и доступа к ней без разрешения;</w:t>
      </w:r>
      <w:r>
        <w:br/>
      </w:r>
      <w:r>
        <w:rPr>
          <w:rFonts w:ascii="Times New Roman"/>
          <w:b w:val="false"/>
          <w:i w:val="false"/>
          <w:color w:val="000000"/>
          <w:sz w:val="28"/>
        </w:rPr>
        <w:t>
</w:t>
      </w:r>
      <w:r>
        <w:rPr>
          <w:rFonts w:ascii="Times New Roman"/>
          <w:b w:val="false"/>
          <w:i/>
          <w:color w:val="000000"/>
          <w:sz w:val="28"/>
        </w:rPr>
        <w:t>      b) данные постоянно обновляются и защищаются от утраты информации, а так</w:t>
      </w:r>
      <w:r>
        <w:rPr>
          <w:rFonts w:ascii="Times New Roman"/>
          <w:b w:val="false"/>
          <w:i/>
          <w:color w:val="000000"/>
          <w:sz w:val="28"/>
        </w:rPr>
        <w:t xml:space="preserve">же могут предоставляться по запросу в любое время через координационный </w:t>
      </w:r>
      <w:r>
        <w:rPr>
          <w:rFonts w:ascii="Times New Roman"/>
          <w:b w:val="false"/>
          <w:i/>
          <w:color w:val="000000"/>
          <w:sz w:val="28"/>
        </w:rPr>
        <w:t>центр;</w:t>
      </w:r>
      <w:r>
        <w:br/>
      </w:r>
      <w:r>
        <w:rPr>
          <w:rFonts w:ascii="Times New Roman"/>
          <w:b w:val="false"/>
          <w:i w:val="false"/>
          <w:color w:val="000000"/>
          <w:sz w:val="28"/>
        </w:rPr>
        <w:t>
</w:t>
      </w:r>
      <w:r>
        <w:rPr>
          <w:rFonts w:ascii="Times New Roman"/>
          <w:b w:val="false"/>
          <w:i/>
          <w:color w:val="000000"/>
          <w:sz w:val="28"/>
        </w:rPr>
        <w:t>      с) не допускается объединение базы данных с другими базами данных или установле</w:t>
      </w:r>
      <w:r>
        <w:rPr>
          <w:rFonts w:ascii="Times New Roman"/>
          <w:b w:val="false"/>
          <w:i/>
          <w:color w:val="000000"/>
          <w:sz w:val="28"/>
        </w:rPr>
        <w:t xml:space="preserve">ние связей с ними, ее копирование или перенос в другие базы данных; информация </w:t>
      </w:r>
      <w:r>
        <w:rPr>
          <w:rFonts w:ascii="Times New Roman"/>
          <w:b w:val="false"/>
          <w:i/>
          <w:color w:val="000000"/>
          <w:sz w:val="28"/>
        </w:rPr>
        <w:t>из базы данных используется только для целей идентификации личности моряков;</w:t>
      </w:r>
      <w:r>
        <w:br/>
      </w:r>
      <w:r>
        <w:rPr>
          <w:rFonts w:ascii="Times New Roman"/>
          <w:b w:val="false"/>
          <w:i w:val="false"/>
          <w:color w:val="000000"/>
          <w:sz w:val="28"/>
        </w:rPr>
        <w:t>
</w:t>
      </w:r>
      <w:r>
        <w:rPr>
          <w:rFonts w:ascii="Times New Roman"/>
          <w:b w:val="false"/>
          <w:i/>
          <w:color w:val="000000"/>
          <w:sz w:val="28"/>
        </w:rPr>
        <w:t>      d) обеспечивается уважение прав личности, в том числе:</w:t>
      </w:r>
      <w:r>
        <w:br/>
      </w:r>
      <w:r>
        <w:rPr>
          <w:rFonts w:ascii="Times New Roman"/>
          <w:b w:val="false"/>
          <w:i w:val="false"/>
          <w:color w:val="000000"/>
          <w:sz w:val="28"/>
        </w:rPr>
        <w:t>
</w:t>
      </w:r>
      <w:r>
        <w:rPr>
          <w:rFonts w:ascii="Times New Roman"/>
          <w:b w:val="false"/>
          <w:i/>
          <w:color w:val="000000"/>
          <w:sz w:val="28"/>
        </w:rPr>
        <w:t>      i) права на конфиденциальность частной жизни при сборе, хранении, обработке и передаче персональных данных;</w:t>
      </w:r>
      <w:r>
        <w:br/>
      </w:r>
      <w:r>
        <w:rPr>
          <w:rFonts w:ascii="Times New Roman"/>
          <w:b w:val="false"/>
          <w:i w:val="false"/>
          <w:color w:val="000000"/>
          <w:sz w:val="28"/>
        </w:rPr>
        <w:t>
</w:t>
      </w:r>
      <w:r>
        <w:rPr>
          <w:rFonts w:ascii="Times New Roman"/>
          <w:b w:val="false"/>
          <w:i/>
          <w:color w:val="000000"/>
          <w:sz w:val="28"/>
        </w:rPr>
        <w:t>      ii) права на доступ к данным, касающимся его или ее, и на своевременное исправление любых неточностей.</w:t>
      </w:r>
    </w:p>
    <w:p>
      <w:pPr>
        <w:spacing w:after="0"/>
        <w:ind w:left="0"/>
        <w:jc w:val="both"/>
      </w:pPr>
      <w:r>
        <w:rPr>
          <w:rFonts w:ascii="Times New Roman"/>
          <w:b w:val="false"/>
          <w:i/>
          <w:color w:val="000000"/>
          <w:sz w:val="28"/>
        </w:rPr>
        <w:t>5. Контроль качества процедур и периодическая оценка</w:t>
      </w:r>
    </w:p>
    <w:p>
      <w:pPr>
        <w:spacing w:after="0"/>
        <w:ind w:left="0"/>
        <w:jc w:val="both"/>
      </w:pPr>
      <w:r>
        <w:rPr>
          <w:rFonts w:ascii="Times New Roman"/>
          <w:b w:val="false"/>
          <w:i/>
          <w:color w:val="000000"/>
          <w:sz w:val="28"/>
        </w:rPr>
        <w:t>      a) Устанавливаются порядок и процедуры для обеспечения необходимого уровня бе</w:t>
      </w:r>
      <w:r>
        <w:rPr>
          <w:rFonts w:ascii="Times New Roman"/>
          <w:b w:val="false"/>
          <w:i/>
          <w:color w:val="000000"/>
          <w:sz w:val="28"/>
        </w:rPr>
        <w:t xml:space="preserve">зопасности за счет контроля качества процедур и периодических оценок, включая </w:t>
      </w:r>
      <w:r>
        <w:rPr>
          <w:rFonts w:ascii="Times New Roman"/>
          <w:b w:val="false"/>
          <w:i/>
          <w:color w:val="000000"/>
          <w:sz w:val="28"/>
        </w:rPr>
        <w:t xml:space="preserve">мониторинг процессов, чтобы обеспечить соблюдение следующих требуемых </w:t>
      </w:r>
      <w:r>
        <w:rPr>
          <w:rFonts w:ascii="Times New Roman"/>
          <w:b w:val="false"/>
          <w:i/>
          <w:color w:val="000000"/>
          <w:sz w:val="28"/>
        </w:rPr>
        <w:t>стандартов в отношении:</w:t>
      </w:r>
      <w:r>
        <w:br/>
      </w:r>
      <w:r>
        <w:rPr>
          <w:rFonts w:ascii="Times New Roman"/>
          <w:b w:val="false"/>
          <w:i w:val="false"/>
          <w:color w:val="000000"/>
          <w:sz w:val="28"/>
        </w:rPr>
        <w:t>
</w:t>
      </w:r>
      <w:r>
        <w:rPr>
          <w:rFonts w:ascii="Times New Roman"/>
          <w:b w:val="false"/>
          <w:i/>
          <w:color w:val="000000"/>
          <w:sz w:val="28"/>
        </w:rPr>
        <w:t>      i) производства и доставки бланков УЛМ;</w:t>
      </w:r>
      <w:r>
        <w:br/>
      </w:r>
      <w:r>
        <w:rPr>
          <w:rFonts w:ascii="Times New Roman"/>
          <w:b w:val="false"/>
          <w:i w:val="false"/>
          <w:color w:val="000000"/>
          <w:sz w:val="28"/>
        </w:rPr>
        <w:t>
</w:t>
      </w:r>
      <w:r>
        <w:rPr>
          <w:rFonts w:ascii="Times New Roman"/>
          <w:b w:val="false"/>
          <w:i/>
          <w:color w:val="000000"/>
          <w:sz w:val="28"/>
        </w:rPr>
        <w:t>      ii) хранения и обработки бланков, утративших силу и заполненных УЛМ, а также отчетности за них;</w:t>
      </w:r>
      <w:r>
        <w:br/>
      </w:r>
      <w:r>
        <w:rPr>
          <w:rFonts w:ascii="Times New Roman"/>
          <w:b w:val="false"/>
          <w:i w:val="false"/>
          <w:color w:val="000000"/>
          <w:sz w:val="28"/>
        </w:rPr>
        <w:t>
</w:t>
      </w:r>
      <w:r>
        <w:rPr>
          <w:rFonts w:ascii="Times New Roman"/>
          <w:b w:val="false"/>
          <w:i/>
          <w:color w:val="000000"/>
          <w:sz w:val="28"/>
        </w:rPr>
        <w:t xml:space="preserve">      iii) обработки заявлений, заполнения </w:t>
      </w:r>
      <w:r>
        <w:rPr>
          <w:rFonts w:ascii="Times New Roman"/>
          <w:b w:val="false"/>
          <w:i/>
          <w:color w:val="000000"/>
          <w:sz w:val="28"/>
        </w:rPr>
        <w:t>бланков УЛМ и оформления готовых УЛМ органом и подразделением, отвечающими за выдачу и доставку;</w:t>
      </w:r>
      <w:r>
        <w:br/>
      </w:r>
      <w:r>
        <w:rPr>
          <w:rFonts w:ascii="Times New Roman"/>
          <w:b w:val="false"/>
          <w:i w:val="false"/>
          <w:color w:val="000000"/>
          <w:sz w:val="28"/>
        </w:rPr>
        <w:t>
</w:t>
      </w:r>
      <w:r>
        <w:rPr>
          <w:rFonts w:ascii="Times New Roman"/>
          <w:b w:val="false"/>
          <w:i/>
          <w:color w:val="000000"/>
          <w:sz w:val="28"/>
        </w:rPr>
        <w:t>      iv) функционирования, обеспечения безопасности и поддержания базы данных;</w:t>
      </w:r>
      <w:r>
        <w:br/>
      </w:r>
      <w:r>
        <w:rPr>
          <w:rFonts w:ascii="Times New Roman"/>
          <w:b w:val="false"/>
          <w:i w:val="false"/>
          <w:color w:val="000000"/>
          <w:sz w:val="28"/>
        </w:rPr>
        <w:t>
</w:t>
      </w:r>
      <w:r>
        <w:rPr>
          <w:rFonts w:ascii="Times New Roman"/>
          <w:b w:val="false"/>
          <w:i/>
          <w:color w:val="000000"/>
          <w:sz w:val="28"/>
        </w:rPr>
        <w:t xml:space="preserve">      b) обзоры осуществляются на периодической основе для обеспечения надежности </w:t>
      </w:r>
      <w:r>
        <w:rPr>
          <w:rFonts w:ascii="Times New Roman"/>
          <w:b w:val="false"/>
          <w:i/>
          <w:color w:val="000000"/>
          <w:sz w:val="28"/>
        </w:rPr>
        <w:t xml:space="preserve">системы и процедур выдачи, а также их соответствия требованиям настоящей </w:t>
      </w:r>
      <w:r>
        <w:rPr>
          <w:rFonts w:ascii="Times New Roman"/>
          <w:b w:val="false"/>
          <w:i/>
          <w:color w:val="000000"/>
          <w:sz w:val="28"/>
        </w:rPr>
        <w:t>Конвенции;</w:t>
      </w:r>
      <w:r>
        <w:br/>
      </w:r>
      <w:r>
        <w:rPr>
          <w:rFonts w:ascii="Times New Roman"/>
          <w:b w:val="false"/>
          <w:i w:val="false"/>
          <w:color w:val="000000"/>
          <w:sz w:val="28"/>
        </w:rPr>
        <w:t>
</w:t>
      </w:r>
      <w:r>
        <w:rPr>
          <w:rFonts w:ascii="Times New Roman"/>
          <w:b w:val="false"/>
          <w:i/>
          <w:color w:val="000000"/>
          <w:sz w:val="28"/>
        </w:rPr>
        <w:t>      c) устанавливаются процедуры для защиты конфиденциальности информации, со</w:t>
      </w:r>
      <w:r>
        <w:rPr>
          <w:rFonts w:ascii="Times New Roman"/>
          <w:b w:val="false"/>
          <w:i/>
          <w:color w:val="000000"/>
          <w:sz w:val="28"/>
        </w:rPr>
        <w:t>держащейся в докладах о периодических оценках, представляемых другими рати</w:t>
      </w:r>
      <w:r>
        <w:rPr>
          <w:rFonts w:ascii="Times New Roman"/>
          <w:b w:val="false"/>
          <w:i/>
          <w:color w:val="000000"/>
          <w:sz w:val="28"/>
        </w:rPr>
        <w:t>фицирующими государствами-членами.</w:t>
      </w:r>
    </w:p>
    <w:p>
      <w:pPr>
        <w:spacing w:after="0"/>
        <w:ind w:left="0"/>
        <w:jc w:val="both"/>
      </w:pPr>
      <w:r>
        <w:rPr>
          <w:rFonts w:ascii="Times New Roman"/>
          <w:b/>
          <w:i w:val="false"/>
          <w:color w:val="000080"/>
          <w:sz w:val="28"/>
        </w:rPr>
        <w:t>Часть В. Рекомендуемые процедуры и практика</w:t>
      </w:r>
    </w:p>
    <w:p>
      <w:pPr>
        <w:spacing w:after="0"/>
        <w:ind w:left="0"/>
        <w:jc w:val="both"/>
      </w:pPr>
      <w:r>
        <w:rPr>
          <w:rFonts w:ascii="Times New Roman"/>
          <w:b w:val="false"/>
          <w:i w:val="false"/>
          <w:color w:val="000000"/>
          <w:sz w:val="28"/>
        </w:rPr>
        <w:t>1. Производство и доставка бланков УЛМ</w:t>
      </w:r>
    </w:p>
    <w:p>
      <w:pPr>
        <w:spacing w:after="0"/>
        <w:ind w:left="0"/>
        <w:jc w:val="both"/>
      </w:pPr>
      <w:r>
        <w:rPr>
          <w:rFonts w:ascii="Times New Roman"/>
          <w:b w:val="false"/>
          <w:i w:val="false"/>
          <w:color w:val="000000"/>
          <w:sz w:val="28"/>
        </w:rPr>
        <w:t>      1.1 В интересах обеспечения сохранности и единообразия УЛМ компетентный орган должен выбрать эффективный источник для производства бланков УЛМ, выдаваемых государством-членом.</w:t>
      </w:r>
      <w:r>
        <w:br/>
      </w:r>
      <w:r>
        <w:rPr>
          <w:rFonts w:ascii="Times New Roman"/>
          <w:b w:val="false"/>
          <w:i w:val="false"/>
          <w:color w:val="000000"/>
          <w:sz w:val="28"/>
        </w:rPr>
        <w:t>
      1.2 Если бланки должны производиться в помещениях органа, ответственного за выдачу УЛМ («орган выдачи»), то применяются положения пункта 2.2. ниже.</w:t>
      </w:r>
      <w:r>
        <w:br/>
      </w:r>
      <w:r>
        <w:rPr>
          <w:rFonts w:ascii="Times New Roman"/>
          <w:b w:val="false"/>
          <w:i w:val="false"/>
          <w:color w:val="000000"/>
          <w:sz w:val="28"/>
        </w:rPr>
        <w:t>
      1.3 В случае выбора внешнего предприятия компетентный орган должен:</w:t>
      </w:r>
      <w:r>
        <w:br/>
      </w:r>
      <w:r>
        <w:rPr>
          <w:rFonts w:ascii="Times New Roman"/>
          <w:b w:val="false"/>
          <w:i w:val="false"/>
          <w:color w:val="000000"/>
          <w:sz w:val="28"/>
        </w:rPr>
        <w:t>
      1.3.1. убедиться в безупречной репутации, финансовой стабильности и надежности этого предприятия;</w:t>
      </w:r>
      <w:r>
        <w:br/>
      </w:r>
      <w:r>
        <w:rPr>
          <w:rFonts w:ascii="Times New Roman"/>
          <w:b w:val="false"/>
          <w:i w:val="false"/>
          <w:color w:val="000000"/>
          <w:sz w:val="28"/>
        </w:rPr>
        <w:t xml:space="preserve">
      1.3.2. обратиться к предприятию с требованием назначить всех сотрудников, участвующих в производстве бланков УЛМ; </w:t>
      </w:r>
      <w:r>
        <w:br/>
      </w:r>
      <w:r>
        <w:rPr>
          <w:rFonts w:ascii="Times New Roman"/>
          <w:b w:val="false"/>
          <w:i w:val="false"/>
          <w:color w:val="000000"/>
          <w:sz w:val="28"/>
        </w:rPr>
        <w:t>
      1.3.3. обратиться к предприятию с требованием предоставить органу выдачи доказательства, свидетельствующие о наличии адекватных систем, обеспечивающих надежность, безупречную репутацию и лояльность назначенных сотрудников, и убедить его в том, что предприятие обеспечивает каждого такого сотрудника достаточными средствами к существованию и достаточными гарантиями занятости;</w:t>
      </w:r>
      <w:r>
        <w:br/>
      </w:r>
      <w:r>
        <w:rPr>
          <w:rFonts w:ascii="Times New Roman"/>
          <w:b w:val="false"/>
          <w:i w:val="false"/>
          <w:color w:val="000000"/>
          <w:sz w:val="28"/>
        </w:rPr>
        <w:t>
      1.3.4. заключить письменное соглашение с предприятием, которое, не ущемляя собственной ответственности органа выдачи за УЛМ, должно, в частности, установить технические требования и инструкции,      упомянутые ниже в пункте 1.5, и потребовать от предприятия:</w:t>
      </w:r>
      <w:r>
        <w:br/>
      </w:r>
      <w:r>
        <w:rPr>
          <w:rFonts w:ascii="Times New Roman"/>
          <w:b w:val="false"/>
          <w:i w:val="false"/>
          <w:color w:val="000000"/>
          <w:sz w:val="28"/>
        </w:rPr>
        <w:t>
      1.3.4.1. обеспечить участие в производстве бланков УЛМ только назначенных сотрудников, которые должны принять на себя</w:t>
      </w:r>
      <w:r>
        <w:br/>
      </w:r>
      <w:r>
        <w:rPr>
          <w:rFonts w:ascii="Times New Roman"/>
          <w:b w:val="false"/>
          <w:i w:val="false"/>
          <w:color w:val="000000"/>
          <w:sz w:val="28"/>
        </w:rPr>
        <w:t>
строгие обязательства по обеспечению конфиденциальности;</w:t>
      </w:r>
      <w:r>
        <w:br/>
      </w:r>
      <w:r>
        <w:rPr>
          <w:rFonts w:ascii="Times New Roman"/>
          <w:b w:val="false"/>
          <w:i w:val="false"/>
          <w:color w:val="000000"/>
          <w:sz w:val="28"/>
        </w:rPr>
        <w:t>
      1.3.4.2. принимать все необходимые меры безопасности при транспортировке бланков УЛМ от предприятия до помещения органа выдачи. Выдающие бланки должностные лица не могут освобождаться от ответственности на том основании, что с их стороны не проявлено небрежности в этом плане;</w:t>
      </w:r>
      <w:r>
        <w:br/>
      </w:r>
      <w:r>
        <w:rPr>
          <w:rFonts w:ascii="Times New Roman"/>
          <w:b w:val="false"/>
          <w:i w:val="false"/>
          <w:color w:val="000000"/>
          <w:sz w:val="28"/>
        </w:rPr>
        <w:t>
      1.3.4.3. сопровождать каждую такую партию накладной с точной  информацией о ее содержимом; в частности в накладной должны быть указаны номера УЛМ в каждой упаковке;</w:t>
      </w:r>
      <w:r>
        <w:br/>
      </w:r>
      <w:r>
        <w:rPr>
          <w:rFonts w:ascii="Times New Roman"/>
          <w:b w:val="false"/>
          <w:i w:val="false"/>
          <w:color w:val="000000"/>
          <w:sz w:val="28"/>
        </w:rPr>
        <w:t>
      1.3.5. обеспечить, чтобы соглашение содержало положение, допускающее завершение работ, если первоначальный подрядчик не в состоянии продолжить его выполнение;</w:t>
      </w:r>
      <w:r>
        <w:br/>
      </w:r>
      <w:r>
        <w:rPr>
          <w:rFonts w:ascii="Times New Roman"/>
          <w:b w:val="false"/>
          <w:i w:val="false"/>
          <w:color w:val="000000"/>
          <w:sz w:val="28"/>
        </w:rPr>
        <w:t>
      1.3.6. убедиться до подписания соглашения, что предприятие обладает средствами для надлежащего выполнения всех вышеуказанных обязательств.</w:t>
      </w:r>
      <w:r>
        <w:br/>
      </w:r>
      <w:r>
        <w:rPr>
          <w:rFonts w:ascii="Times New Roman"/>
          <w:b w:val="false"/>
          <w:i w:val="false"/>
          <w:color w:val="000000"/>
          <w:sz w:val="28"/>
        </w:rPr>
        <w:t>
      1.4. В случае поставки бланков УЛМ органом выдачи или предприятием за пределы территории государства-члена, компетентный орган государства-члена может наделить полномочиями соответствующий орган иностранного государства в целях выполнения требований данного пункта.</w:t>
      </w:r>
      <w:r>
        <w:br/>
      </w:r>
      <w:r>
        <w:rPr>
          <w:rFonts w:ascii="Times New Roman"/>
          <w:b w:val="false"/>
          <w:i w:val="false"/>
          <w:color w:val="000000"/>
          <w:sz w:val="28"/>
        </w:rPr>
        <w:t>
      1.5. Компетентный орган, среди прочего, должен:</w:t>
      </w:r>
      <w:r>
        <w:br/>
      </w:r>
      <w:r>
        <w:rPr>
          <w:rFonts w:ascii="Times New Roman"/>
          <w:b w:val="false"/>
          <w:i w:val="false"/>
          <w:color w:val="000000"/>
          <w:sz w:val="28"/>
        </w:rPr>
        <w:t>
      1.5.1. определить детальные технические требования в отношении всех материалов, которые будут использоваться в производстве бланков</w:t>
      </w:r>
      <w:r>
        <w:br/>
      </w:r>
      <w:r>
        <w:rPr>
          <w:rFonts w:ascii="Times New Roman"/>
          <w:b w:val="false"/>
          <w:i w:val="false"/>
          <w:color w:val="000000"/>
          <w:sz w:val="28"/>
        </w:rPr>
        <w:t>
УЛМ; эти материалы должны соответствовать общим техническим</w:t>
      </w:r>
      <w:r>
        <w:br/>
      </w:r>
      <w:r>
        <w:rPr>
          <w:rFonts w:ascii="Times New Roman"/>
          <w:b w:val="false"/>
          <w:i w:val="false"/>
          <w:color w:val="000000"/>
          <w:sz w:val="28"/>
        </w:rPr>
        <w:t>
требованиям, изложенным в Приложении 1 к настоящей Конвенции;</w:t>
      </w:r>
      <w:r>
        <w:br/>
      </w:r>
      <w:r>
        <w:rPr>
          <w:rFonts w:ascii="Times New Roman"/>
          <w:b w:val="false"/>
          <w:i w:val="false"/>
          <w:color w:val="000000"/>
          <w:sz w:val="28"/>
        </w:rPr>
        <w:t>
      1.5.2. установить точные технические требования в отношении формы и содержания бланков УЛМ в соответствии с требованиями, установленными в Приложении I;</w:t>
      </w:r>
      <w:r>
        <w:br/>
      </w:r>
      <w:r>
        <w:rPr>
          <w:rFonts w:ascii="Times New Roman"/>
          <w:b w:val="false"/>
          <w:i w:val="false"/>
          <w:color w:val="000000"/>
          <w:sz w:val="28"/>
        </w:rPr>
        <w:t>
      1.5.3. обеспечить, чтобы эти технические требования способствовали единообразию печати бланков УЛМ, если в последующем будут использоваться различные печатные машины;</w:t>
      </w:r>
      <w:r>
        <w:br/>
      </w:r>
      <w:r>
        <w:rPr>
          <w:rFonts w:ascii="Times New Roman"/>
          <w:b w:val="false"/>
          <w:i w:val="false"/>
          <w:color w:val="000000"/>
          <w:sz w:val="28"/>
        </w:rPr>
        <w:t>
      1.5.4. предоставить четкие инструкции для генерирования уникального номера документа, который будет печататься на каждом бланке УЛМ в определенной последовательности и в соответствии с положениями Приложения 1;</w:t>
      </w:r>
      <w:r>
        <w:br/>
      </w:r>
      <w:r>
        <w:rPr>
          <w:rFonts w:ascii="Times New Roman"/>
          <w:b w:val="false"/>
          <w:i w:val="false"/>
          <w:color w:val="000000"/>
          <w:sz w:val="28"/>
        </w:rPr>
        <w:t>
      1.5.5. установить точные технические требования в отношении хранения всех материалов в течение производственного процесса.</w:t>
      </w:r>
    </w:p>
    <w:p>
      <w:pPr>
        <w:spacing w:after="0"/>
        <w:ind w:left="0"/>
        <w:jc w:val="both"/>
      </w:pPr>
      <w:r>
        <w:rPr>
          <w:rFonts w:ascii="Times New Roman"/>
          <w:b w:val="false"/>
          <w:i w:val="false"/>
          <w:color w:val="000000"/>
          <w:sz w:val="28"/>
        </w:rPr>
        <w:t>2. Хранение и обработка бланков и заполненных УЛМ, а также вопросы</w:t>
      </w:r>
      <w:r>
        <w:br/>
      </w:r>
      <w:r>
        <w:rPr>
          <w:rFonts w:ascii="Times New Roman"/>
          <w:b w:val="false"/>
          <w:i w:val="false"/>
          <w:color w:val="000000"/>
          <w:sz w:val="28"/>
        </w:rPr>
        <w:t>
отчетности</w:t>
      </w:r>
    </w:p>
    <w:p>
      <w:pPr>
        <w:spacing w:after="0"/>
        <w:ind w:left="0"/>
        <w:jc w:val="both"/>
      </w:pPr>
      <w:r>
        <w:rPr>
          <w:rFonts w:ascii="Times New Roman"/>
          <w:b w:val="false"/>
          <w:i w:val="false"/>
          <w:color w:val="000000"/>
          <w:sz w:val="28"/>
        </w:rPr>
        <w:t>      2.1. Все операции, связанные с процессом выдачи удостоверений (включая хранение бланков УЛМ, утративших силу и заполненных УЛМ, средств и материалов для их заполнения, рассмотрение заявлений, выдачу УЛМ, ведение базы данных и обеспечение ее безопасности), должны производиться под непосредственным контролем органа выдачи.</w:t>
      </w:r>
      <w:r>
        <w:br/>
      </w:r>
      <w:r>
        <w:rPr>
          <w:rFonts w:ascii="Times New Roman"/>
          <w:b w:val="false"/>
          <w:i w:val="false"/>
          <w:color w:val="000000"/>
          <w:sz w:val="28"/>
        </w:rPr>
        <w:t>
      2.2. Орган выдачи должен подготовить оценку всех официальных лиц, участвующих в процессе выдачи удостоверений, и в отношении каждого из них - свидетельство о безупречной репутации, лояльности и надежности.</w:t>
      </w:r>
      <w:r>
        <w:br/>
      </w:r>
      <w:r>
        <w:rPr>
          <w:rFonts w:ascii="Times New Roman"/>
          <w:b w:val="false"/>
          <w:i w:val="false"/>
          <w:color w:val="000000"/>
          <w:sz w:val="28"/>
        </w:rPr>
        <w:t>
      2.3. Орган выдачи должен обеспечить, чтобы официальные лица, участвующие в процессе выдачи удостоверений, не были членами одной и той же семьи.</w:t>
      </w:r>
      <w:r>
        <w:br/>
      </w:r>
      <w:r>
        <w:rPr>
          <w:rFonts w:ascii="Times New Roman"/>
          <w:b w:val="false"/>
          <w:i w:val="false"/>
          <w:color w:val="000000"/>
          <w:sz w:val="28"/>
        </w:rPr>
        <w:t>
      2.4. Конкретные сферы ответственности официальных лиц, участвующих в процессе выдачи удостоверений, должны быть соответствующим образом установлены органом выдачи.</w:t>
      </w:r>
      <w:r>
        <w:br/>
      </w:r>
      <w:r>
        <w:rPr>
          <w:rFonts w:ascii="Times New Roman"/>
          <w:b w:val="false"/>
          <w:i w:val="false"/>
          <w:color w:val="000000"/>
          <w:sz w:val="28"/>
        </w:rPr>
        <w:t>
      2.5. Ни одно официальное лицо не должно быть ответственным за выполнение всех операций, связанных с рассмотрением заявлений о получении УЛМ и подготовкой соответствующего УЛМ. Официальное лицо, направляющее заявления официальному лицу, ответственному за выдачу УЛМ, не должно участвовать в процессе выдачи удостоверений. Среди официальных лиц, выполняющих разные обязанности по рассмотрению заявлений и выдаче УЛМ, должна происходить ротация.</w:t>
      </w:r>
      <w:r>
        <w:br/>
      </w:r>
      <w:r>
        <w:rPr>
          <w:rFonts w:ascii="Times New Roman"/>
          <w:b w:val="false"/>
          <w:i w:val="false"/>
          <w:color w:val="000000"/>
          <w:sz w:val="28"/>
        </w:rPr>
        <w:t>
      2.6. Орган выдачи должен разработать для внутреннего пользования правила, обеспечивающие:</w:t>
      </w:r>
      <w:r>
        <w:br/>
      </w:r>
      <w:r>
        <w:rPr>
          <w:rFonts w:ascii="Times New Roman"/>
          <w:b w:val="false"/>
          <w:i w:val="false"/>
          <w:color w:val="000000"/>
          <w:sz w:val="28"/>
        </w:rPr>
        <w:t>
      2.6.1. хранение в закрытых помещениях бланков УЛМ, их выдачу только в количестве, соответствующем ожидаемому дневному объему  операций, и только официальным лицам, ответственным за их заполнение</w:t>
      </w:r>
      <w:r>
        <w:br/>
      </w:r>
      <w:r>
        <w:rPr>
          <w:rFonts w:ascii="Times New Roman"/>
          <w:b w:val="false"/>
          <w:i w:val="false"/>
          <w:color w:val="000000"/>
          <w:sz w:val="28"/>
        </w:rPr>
        <w:t>
персональными данными, а также любому специально уполномоченному официальному лицу, и возвращение лишних бланков УЛМ в конце каждого дня; меры по обеспечению безопасного хранения УЛМ должны включать также использование других способов предотвращения несанкционированного доступа и обнаружения нарушителей;</w:t>
      </w:r>
      <w:r>
        <w:br/>
      </w:r>
      <w:r>
        <w:rPr>
          <w:rFonts w:ascii="Times New Roman"/>
          <w:b w:val="false"/>
          <w:i w:val="false"/>
          <w:color w:val="000000"/>
          <w:sz w:val="28"/>
        </w:rPr>
        <w:t xml:space="preserve">
      2.6.2. обезличивание и соответствующую маркировку всех бланков УЛМ, используемых в качестве образцов; </w:t>
      </w:r>
      <w:r>
        <w:br/>
      </w:r>
      <w:r>
        <w:rPr>
          <w:rFonts w:ascii="Times New Roman"/>
          <w:b w:val="false"/>
          <w:i w:val="false"/>
          <w:color w:val="000000"/>
          <w:sz w:val="28"/>
        </w:rPr>
        <w:t>
      2.6.3. подготовку и хранение в безопасном месте ежедневной ведомости о нахождении каждого бланка УЛМ и каждого заполненного, но еще не выданного УЛМ с указанием также тех из них, которые хранятся в закрытом помещении, и тех, что находятся у конкретного официального</w:t>
      </w:r>
      <w:r>
        <w:br/>
      </w:r>
      <w:r>
        <w:rPr>
          <w:rFonts w:ascii="Times New Roman"/>
          <w:b w:val="false"/>
          <w:i w:val="false"/>
          <w:color w:val="000000"/>
          <w:sz w:val="28"/>
        </w:rPr>
        <w:t xml:space="preserve">
лица или официальных лиц; ведомость должна вестись официальным лицом, не участвующим в работе с бланками УЛМ или заполненными, но еще не выданными УЛМ; </w:t>
      </w:r>
      <w:r>
        <w:br/>
      </w:r>
      <w:r>
        <w:rPr>
          <w:rFonts w:ascii="Times New Roman"/>
          <w:b w:val="false"/>
          <w:i w:val="false"/>
          <w:color w:val="000000"/>
          <w:sz w:val="28"/>
        </w:rPr>
        <w:t>
      2.6.4. предотвращение доступа к бланкам УЛМ, а также к средствам и материалам для их заполнения, любых лиц, за исключением официальных лиц, ответственных за заполнение бланков УЛМ, или любого специально уполномоченного лица;</w:t>
      </w:r>
      <w:r>
        <w:br/>
      </w:r>
      <w:r>
        <w:rPr>
          <w:rFonts w:ascii="Times New Roman"/>
          <w:b w:val="false"/>
          <w:i w:val="false"/>
          <w:color w:val="000000"/>
          <w:sz w:val="28"/>
        </w:rPr>
        <w:t>
      2.6.5. хранение в закрытом помещении каждого заполненного УЛМ и его выдачу только официальному лицу, ответственному за выдачу УЛМ,   либо любому специально уполномоченному лицу;</w:t>
      </w:r>
      <w:r>
        <w:br/>
      </w:r>
      <w:r>
        <w:rPr>
          <w:rFonts w:ascii="Times New Roman"/>
          <w:b w:val="false"/>
          <w:i w:val="false"/>
          <w:color w:val="000000"/>
          <w:sz w:val="28"/>
        </w:rPr>
        <w:t>
      2.6.5.1. круг специально уполномоченных официальных лиц следует ограничить:</w:t>
      </w:r>
      <w:r>
        <w:br/>
      </w:r>
      <w:r>
        <w:rPr>
          <w:rFonts w:ascii="Times New Roman"/>
          <w:b w:val="false"/>
          <w:i w:val="false"/>
          <w:color w:val="000000"/>
          <w:sz w:val="28"/>
        </w:rPr>
        <w:t>
      а) лицами, действующими на основании письменного разрешения, выданного исполнительным руководителем органа выдачи или любым лицом, официально представляющим исполнительного руководителя; и</w:t>
      </w:r>
      <w:r>
        <w:br/>
      </w:r>
      <w:r>
        <w:rPr>
          <w:rFonts w:ascii="Times New Roman"/>
          <w:b w:val="false"/>
          <w:i w:val="false"/>
          <w:color w:val="000000"/>
          <w:sz w:val="28"/>
        </w:rPr>
        <w:t>
      b) контролером, упомянутым ниже в пункте 5, и лицами, назначенными для проведения ревизии или осуществления иного контроля;</w:t>
      </w:r>
      <w:r>
        <w:br/>
      </w:r>
      <w:r>
        <w:rPr>
          <w:rFonts w:ascii="Times New Roman"/>
          <w:b w:val="false"/>
          <w:i w:val="false"/>
          <w:color w:val="000000"/>
          <w:sz w:val="28"/>
        </w:rPr>
        <w:t>
      2.6.6. строгий запрет на любое участие официальных лиц в процессе выдачи удостоверений по заявлению члена их семьи или близкого друга;</w:t>
      </w:r>
      <w:r>
        <w:br/>
      </w:r>
      <w:r>
        <w:rPr>
          <w:rFonts w:ascii="Times New Roman"/>
          <w:b w:val="false"/>
          <w:i w:val="false"/>
          <w:color w:val="000000"/>
          <w:sz w:val="28"/>
        </w:rPr>
        <w:t>
      2.6.7. немедленное уведомление полицейских властей для расследования любого хищения или попытки хищения УЛМ или средств и материалов для их заполнения.</w:t>
      </w:r>
      <w:r>
        <w:br/>
      </w:r>
      <w:r>
        <w:rPr>
          <w:rFonts w:ascii="Times New Roman"/>
          <w:b w:val="false"/>
          <w:i w:val="false"/>
          <w:color w:val="000000"/>
          <w:sz w:val="28"/>
        </w:rPr>
        <w:t>
      2.7. В случае ошибки, совершенной в порядке выдачи, соответствующее УЛМ теряет свою силу, в него не могут вноситься исправления и оно не может быть выдано.</w:t>
      </w:r>
    </w:p>
    <w:p>
      <w:pPr>
        <w:spacing w:after="0"/>
        <w:ind w:left="0"/>
        <w:jc w:val="both"/>
      </w:pPr>
      <w:r>
        <w:rPr>
          <w:rFonts w:ascii="Times New Roman"/>
          <w:b w:val="false"/>
          <w:i w:val="false"/>
          <w:color w:val="000000"/>
          <w:sz w:val="28"/>
        </w:rPr>
        <w:t>3. Обработка заявлений; приостановление действия или изъятие УЛМ;</w:t>
      </w:r>
      <w:r>
        <w:br/>
      </w:r>
      <w:r>
        <w:rPr>
          <w:rFonts w:ascii="Times New Roman"/>
          <w:b w:val="false"/>
          <w:i w:val="false"/>
          <w:color w:val="000000"/>
          <w:sz w:val="28"/>
        </w:rPr>
        <w:t>
процедуры апелляции</w:t>
      </w:r>
    </w:p>
    <w:p>
      <w:pPr>
        <w:spacing w:after="0"/>
        <w:ind w:left="0"/>
        <w:jc w:val="both"/>
      </w:pPr>
      <w:r>
        <w:rPr>
          <w:rFonts w:ascii="Times New Roman"/>
          <w:b w:val="false"/>
          <w:i w:val="false"/>
          <w:color w:val="000000"/>
          <w:sz w:val="28"/>
        </w:rPr>
        <w:t>      3.1. Орган выдачи должен обеспечить, чтобы официальные лица, ответственные за рассмотрение заявлений на получение УЛМ, прошли соответствующее обучение методам обнаружения подлога и использования компьютерной техники.</w:t>
      </w:r>
      <w:r>
        <w:br/>
      </w:r>
      <w:r>
        <w:rPr>
          <w:rFonts w:ascii="Times New Roman"/>
          <w:b w:val="false"/>
          <w:i w:val="false"/>
          <w:color w:val="000000"/>
          <w:sz w:val="28"/>
        </w:rPr>
        <w:t>
      3.2. Орган выдачи должен разработать правила, обеспечивающие выдачу УЛМ только на основании: заявления, заполненного и подписанного заинтересованным моряком, представленных доказательств личности, доказательства гражданской принадлежности или постоянного проживания на территории государства, а также доказательства того, что заявитель является моряком.</w:t>
      </w:r>
      <w:r>
        <w:br/>
      </w:r>
      <w:r>
        <w:rPr>
          <w:rFonts w:ascii="Times New Roman"/>
          <w:b w:val="false"/>
          <w:i w:val="false"/>
          <w:color w:val="000000"/>
          <w:sz w:val="28"/>
        </w:rPr>
        <w:t>
      3.3. В заявлении должна содержаться вся информация, установленная в качестве обязательной в Приложении I к настоящей Конвенции. На бланке заявления должна быть пометка, предупреждающая заявителей о возможном судебном преследовании и уголовном наказании за сообщение любых заведомо ложных сведений.</w:t>
      </w:r>
      <w:r>
        <w:br/>
      </w:r>
      <w:r>
        <w:rPr>
          <w:rFonts w:ascii="Times New Roman"/>
          <w:b w:val="false"/>
          <w:i w:val="false"/>
          <w:color w:val="000000"/>
          <w:sz w:val="28"/>
        </w:rPr>
        <w:t>
      3.4. При первом обращении с заявлением на получение УЛМ и в случае любой необходимости в будущем, связанной с продлением его срока действия:</w:t>
      </w:r>
      <w:r>
        <w:br/>
      </w:r>
      <w:r>
        <w:rPr>
          <w:rFonts w:ascii="Times New Roman"/>
          <w:b w:val="false"/>
          <w:i w:val="false"/>
          <w:color w:val="000000"/>
          <w:sz w:val="28"/>
        </w:rPr>
        <w:t>
      3.4.1. заполненное, но не подписанное, заявление должно быть подано заявителем лично официальному лицу, назначенному органом выдачи;</w:t>
      </w:r>
      <w:r>
        <w:br/>
      </w:r>
      <w:r>
        <w:rPr>
          <w:rFonts w:ascii="Times New Roman"/>
          <w:b w:val="false"/>
          <w:i w:val="false"/>
          <w:color w:val="000000"/>
          <w:sz w:val="28"/>
        </w:rPr>
        <w:t>
      3.4.2. производство цифровых фотографий или оригиналов фотографий и отбор биометрических данных заявителя должны осуществляться под контролем назначенного официального лица;</w:t>
      </w:r>
      <w:r>
        <w:br/>
      </w:r>
      <w:r>
        <w:rPr>
          <w:rFonts w:ascii="Times New Roman"/>
          <w:b w:val="false"/>
          <w:i w:val="false"/>
          <w:color w:val="000000"/>
          <w:sz w:val="28"/>
        </w:rPr>
        <w:t>
      3.4.3. заявление должно быть подписано в присутствии назначенного официального лица;</w:t>
      </w:r>
      <w:r>
        <w:br/>
      </w:r>
      <w:r>
        <w:rPr>
          <w:rFonts w:ascii="Times New Roman"/>
          <w:b w:val="false"/>
          <w:i w:val="false"/>
          <w:color w:val="000000"/>
          <w:sz w:val="28"/>
        </w:rPr>
        <w:t>
      3.4.4. после этого заявление должно быть направлено назначенным официальным лицом непосредственно в орган выдачи для его рассмотрения.</w:t>
      </w:r>
      <w:r>
        <w:br/>
      </w:r>
      <w:r>
        <w:rPr>
          <w:rFonts w:ascii="Times New Roman"/>
          <w:b w:val="false"/>
          <w:i w:val="false"/>
          <w:color w:val="000000"/>
          <w:sz w:val="28"/>
        </w:rPr>
        <w:t>
      3.5. Орган выдачи должен принять надлежащие меры для обеспечения безопасности и конфиденциальности цифровой фотографии или оригинала фотографии и биометрических данных.</w:t>
      </w:r>
      <w:r>
        <w:br/>
      </w:r>
      <w:r>
        <w:rPr>
          <w:rFonts w:ascii="Times New Roman"/>
          <w:b w:val="false"/>
          <w:i w:val="false"/>
          <w:color w:val="000000"/>
          <w:sz w:val="28"/>
        </w:rPr>
        <w:t>
      3.6. Доказательство личности, представленное заявителем, должно соответствовать законодательству и практике государства выдачи. Таким доказательством личности может быть недавняя фотография заявителя с подтверждением его или ее сходства со стороны судовладельца, капитана судна или иного работодателя заявителя, либо со стороны директора учебного заведения заявителя.</w:t>
      </w:r>
      <w:r>
        <w:br/>
      </w:r>
      <w:r>
        <w:rPr>
          <w:rFonts w:ascii="Times New Roman"/>
          <w:b w:val="false"/>
          <w:i w:val="false"/>
          <w:color w:val="000000"/>
          <w:sz w:val="28"/>
        </w:rPr>
        <w:t>
      3.7. Доказательством гражданской принадлежности или постоянного проживания на территории государства обычно является паспорт заявителя или документ, допускающий постоянное проживание на территории государства.</w:t>
      </w:r>
      <w:r>
        <w:br/>
      </w:r>
      <w:r>
        <w:rPr>
          <w:rFonts w:ascii="Times New Roman"/>
          <w:b w:val="false"/>
          <w:i w:val="false"/>
          <w:color w:val="000000"/>
          <w:sz w:val="28"/>
        </w:rPr>
        <w:t>
      3.8. Заявители должны также объявлять о любом другом гражданстве, в котором они могут состоять, и подтверждать, что они не получали УЛМ ни в одном из других государств-членов и не обращались с заявлениями об их выдаче.</w:t>
      </w:r>
      <w:r>
        <w:br/>
      </w:r>
      <w:r>
        <w:rPr>
          <w:rFonts w:ascii="Times New Roman"/>
          <w:b w:val="false"/>
          <w:i w:val="false"/>
          <w:color w:val="000000"/>
          <w:sz w:val="28"/>
        </w:rPr>
        <w:t>
      3.9. Заявителю не должно выдаваться УЛМ, если он или она имеет другое УЛМ.</w:t>
      </w:r>
      <w:r>
        <w:br/>
      </w:r>
      <w:r>
        <w:rPr>
          <w:rFonts w:ascii="Times New Roman"/>
          <w:b w:val="false"/>
          <w:i w:val="false"/>
          <w:color w:val="000000"/>
          <w:sz w:val="28"/>
        </w:rPr>
        <w:t>
      3.9.1. Система досрочного обновления УЛМ действует в обстоятельствах, когда моряку заранее известно, что в связи со сроками службы он или она не сможет обратиться с заявлением в день истечения срока действия или обновления УЛМ;</w:t>
      </w:r>
      <w:r>
        <w:br/>
      </w:r>
      <w:r>
        <w:rPr>
          <w:rFonts w:ascii="Times New Roman"/>
          <w:b w:val="false"/>
          <w:i w:val="false"/>
          <w:color w:val="000000"/>
          <w:sz w:val="28"/>
        </w:rPr>
        <w:t>
      3.9.2. система продления должна применяться в обстоятельствах, когда продление срока действия УЛМ требуется в связи с непредвиденным</w:t>
      </w:r>
      <w:r>
        <w:br/>
      </w:r>
      <w:r>
        <w:rPr>
          <w:rFonts w:ascii="Times New Roman"/>
          <w:b w:val="false"/>
          <w:i w:val="false"/>
          <w:color w:val="000000"/>
          <w:sz w:val="28"/>
        </w:rPr>
        <w:t>
продлением срока службы;</w:t>
      </w:r>
      <w:r>
        <w:br/>
      </w:r>
      <w:r>
        <w:rPr>
          <w:rFonts w:ascii="Times New Roman"/>
          <w:b w:val="false"/>
          <w:i w:val="false"/>
          <w:color w:val="000000"/>
          <w:sz w:val="28"/>
        </w:rPr>
        <w:t>
      3.9.3. система замены должна применяться в обстоятельствах, когда УЛМ утеряно. Может выдаваться соответствующий временный документ.</w:t>
      </w:r>
      <w:r>
        <w:br/>
      </w:r>
      <w:r>
        <w:rPr>
          <w:rFonts w:ascii="Times New Roman"/>
          <w:b w:val="false"/>
          <w:i w:val="false"/>
          <w:color w:val="000000"/>
          <w:sz w:val="28"/>
        </w:rPr>
        <w:t>
      3.10. Доказательства того, что заявитель является моряком в соответствии со статьей 1 настоящей Конвенции, должны, по крайней мере, включать:</w:t>
      </w:r>
      <w:r>
        <w:br/>
      </w:r>
      <w:r>
        <w:rPr>
          <w:rFonts w:ascii="Times New Roman"/>
          <w:b w:val="false"/>
          <w:i w:val="false"/>
          <w:color w:val="000000"/>
          <w:sz w:val="28"/>
        </w:rPr>
        <w:t xml:space="preserve">
      3.10.1. предыдущее УЛМ или справку об увольнении моряка; или </w:t>
      </w:r>
      <w:r>
        <w:br/>
      </w:r>
      <w:r>
        <w:rPr>
          <w:rFonts w:ascii="Times New Roman"/>
          <w:b w:val="false"/>
          <w:i w:val="false"/>
          <w:color w:val="000000"/>
          <w:sz w:val="28"/>
        </w:rPr>
        <w:t>
      3.10.2. аттестат об образовании, квалификации или иной соответствующей подготовке; либо</w:t>
      </w:r>
      <w:r>
        <w:br/>
      </w:r>
      <w:r>
        <w:rPr>
          <w:rFonts w:ascii="Times New Roman"/>
          <w:b w:val="false"/>
          <w:i w:val="false"/>
          <w:color w:val="000000"/>
          <w:sz w:val="28"/>
        </w:rPr>
        <w:t>
      3.10.3. равносильные доказательства.</w:t>
      </w:r>
      <w:r>
        <w:br/>
      </w:r>
      <w:r>
        <w:rPr>
          <w:rFonts w:ascii="Times New Roman"/>
          <w:b w:val="false"/>
          <w:i w:val="false"/>
          <w:color w:val="000000"/>
          <w:sz w:val="28"/>
        </w:rPr>
        <w:t>
      3.11. Дополнительные доказательства должны запрашиваться, если в этом возникает необходимость.</w:t>
      </w:r>
      <w:r>
        <w:br/>
      </w:r>
      <w:r>
        <w:rPr>
          <w:rFonts w:ascii="Times New Roman"/>
          <w:b w:val="false"/>
          <w:i w:val="false"/>
          <w:color w:val="000000"/>
          <w:sz w:val="28"/>
        </w:rPr>
        <w:t>
      3.12. Все заявления должны быть подвергнуты, по крайней мере, следующим процедурам проверки со стороны компетентного официального лица органа выдачи УЛМ:</w:t>
      </w:r>
      <w:r>
        <w:br/>
      </w:r>
      <w:r>
        <w:rPr>
          <w:rFonts w:ascii="Times New Roman"/>
          <w:b w:val="false"/>
          <w:i w:val="false"/>
          <w:color w:val="000000"/>
          <w:sz w:val="28"/>
        </w:rPr>
        <w:t>
      3.12.1. проверка полноты заполнения заявления и отсутствия расхождений, вызывающих сомнение в достоверности сообщаемых сведений;</w:t>
      </w:r>
      <w:r>
        <w:br/>
      </w:r>
      <w:r>
        <w:rPr>
          <w:rFonts w:ascii="Times New Roman"/>
          <w:b w:val="false"/>
          <w:i w:val="false"/>
          <w:color w:val="000000"/>
          <w:sz w:val="28"/>
        </w:rPr>
        <w:t>
      3.12.2. проверка соответствия сообщаемых сведений и подписи с данными и подписью в паспорте заявителя или в других вызывающих доверие документах;</w:t>
      </w:r>
      <w:r>
        <w:br/>
      </w:r>
      <w:r>
        <w:rPr>
          <w:rFonts w:ascii="Times New Roman"/>
          <w:b w:val="false"/>
          <w:i w:val="false"/>
          <w:color w:val="000000"/>
          <w:sz w:val="28"/>
        </w:rPr>
        <w:t>
      3.12.3. проверка совместно с органом паспортного контроля или другим компетентным органом подлинности паспорта или иного представленного документа; в случае возникновения сомнений относительно подлинности паспорта, его оригинал следует направить в соответствующий орган; в иных обстоятельствах могут быть направлены копии соответствующих страниц;</w:t>
      </w:r>
      <w:r>
        <w:br/>
      </w:r>
      <w:r>
        <w:rPr>
          <w:rFonts w:ascii="Times New Roman"/>
          <w:b w:val="false"/>
          <w:i w:val="false"/>
          <w:color w:val="000000"/>
          <w:sz w:val="28"/>
        </w:rPr>
        <w:t>
      3.12.4. сравнение представленной фотографии, в зависимости от обстоятельств, с цифровой фотографией, упомянутой выше в пункте 3.4.2;</w:t>
      </w:r>
      <w:r>
        <w:br/>
      </w:r>
      <w:r>
        <w:rPr>
          <w:rFonts w:ascii="Times New Roman"/>
          <w:b w:val="false"/>
          <w:i w:val="false"/>
          <w:color w:val="000000"/>
          <w:sz w:val="28"/>
        </w:rPr>
        <w:t>
      3.12.5. проверка очевидной достоверности доказательств, упомянутых выше в пункте 3.6;</w:t>
      </w:r>
      <w:r>
        <w:br/>
      </w:r>
      <w:r>
        <w:rPr>
          <w:rFonts w:ascii="Times New Roman"/>
          <w:b w:val="false"/>
          <w:i w:val="false"/>
          <w:color w:val="000000"/>
          <w:sz w:val="28"/>
        </w:rPr>
        <w:t xml:space="preserve">
      3.12.6. проверка доказательств, упомянутых выше в пункте 3.10, подтверждающих, что заявитель действительно является моряком; </w:t>
      </w:r>
      <w:r>
        <w:br/>
      </w:r>
      <w:r>
        <w:rPr>
          <w:rFonts w:ascii="Times New Roman"/>
          <w:b w:val="false"/>
          <w:i w:val="false"/>
          <w:color w:val="000000"/>
          <w:sz w:val="28"/>
        </w:rPr>
        <w:t>
      3.12.7. проверка путем обращения в базу данных, упомянутую в статье 4 Конвенции, для установления того, что УЛМ уже не было выдано лицу, соответствующему заявителю; если заявитель является или может</w:t>
      </w:r>
      <w:r>
        <w:br/>
      </w:r>
      <w:r>
        <w:rPr>
          <w:rFonts w:ascii="Times New Roman"/>
          <w:b w:val="false"/>
          <w:i w:val="false"/>
          <w:color w:val="000000"/>
          <w:sz w:val="28"/>
        </w:rPr>
        <w:t>
являться гражданином более чем одной страны или постоянно проживать вне страны его гражданской принадлежности, необходимые запросы также следует направлять в компетентные органы другой страны или других соответствующих стран;</w:t>
      </w:r>
      <w:r>
        <w:br/>
      </w:r>
      <w:r>
        <w:rPr>
          <w:rFonts w:ascii="Times New Roman"/>
          <w:b w:val="false"/>
          <w:i w:val="false"/>
          <w:color w:val="000000"/>
          <w:sz w:val="28"/>
        </w:rPr>
        <w:t>
      3.12.8. проверка путем обращения в любую соответствующую национальную или международную базу данных, к которой у органа выдачи может быть доступ, для установления того, что лицо, соответствующее</w:t>
      </w:r>
      <w:r>
        <w:br/>
      </w:r>
      <w:r>
        <w:rPr>
          <w:rFonts w:ascii="Times New Roman"/>
          <w:b w:val="false"/>
          <w:i w:val="false"/>
          <w:color w:val="000000"/>
          <w:sz w:val="28"/>
        </w:rPr>
        <w:t>
заявителю, не представляет собой возможную угрозу безопасности.</w:t>
      </w:r>
      <w:r>
        <w:br/>
      </w:r>
      <w:r>
        <w:rPr>
          <w:rFonts w:ascii="Times New Roman"/>
          <w:b w:val="false"/>
          <w:i w:val="false"/>
          <w:color w:val="000000"/>
          <w:sz w:val="28"/>
        </w:rPr>
        <w:t>
      3.13. Официальное лицо, упомянутое выше в пункте 3.12, должно подготовить краткие комментарии по делу, освещающие результаты каждого из вышеуказанных видов проверки и факты, обосновывающие заключение о том, что заявитель является моряком.</w:t>
      </w:r>
      <w:r>
        <w:br/>
      </w:r>
      <w:r>
        <w:rPr>
          <w:rFonts w:ascii="Times New Roman"/>
          <w:b w:val="false"/>
          <w:i w:val="false"/>
          <w:color w:val="000000"/>
          <w:sz w:val="28"/>
        </w:rPr>
        <w:t>
      3.14. После полной проверки заявление вместе с представленными дополнительными документами и официальными комментариями передается официальному лицу, ответственному за заполнение УЛМ, которое будет выдано заявителю.</w:t>
      </w:r>
      <w:r>
        <w:br/>
      </w:r>
      <w:r>
        <w:rPr>
          <w:rFonts w:ascii="Times New Roman"/>
          <w:b w:val="false"/>
          <w:i w:val="false"/>
          <w:color w:val="000000"/>
          <w:sz w:val="28"/>
        </w:rPr>
        <w:t>
      3.15. Заполненное УЛМ вместе с соответствующим досье органа выдачи затем направляется на утверждение одному из руководящих официальных лиц органа выдачи.</w:t>
      </w:r>
      <w:r>
        <w:br/>
      </w:r>
      <w:r>
        <w:rPr>
          <w:rFonts w:ascii="Times New Roman"/>
          <w:b w:val="false"/>
          <w:i w:val="false"/>
          <w:color w:val="000000"/>
          <w:sz w:val="28"/>
        </w:rPr>
        <w:t>
      3.16. Руководящее официальное лицо после рассмотрения, по крайней мере, официальных комментариев, утверждает досье только в том случае, если убеждается, что процедуры были надлежащим образом соблюдены и что выдача УЛМ заявителю является обоснованной.</w:t>
      </w:r>
      <w:r>
        <w:br/>
      </w:r>
      <w:r>
        <w:rPr>
          <w:rFonts w:ascii="Times New Roman"/>
          <w:b w:val="false"/>
          <w:i w:val="false"/>
          <w:color w:val="000000"/>
          <w:sz w:val="28"/>
        </w:rPr>
        <w:t>
      3.17. Данное решение должно быть оформлено в письменном виде и сопровождаться пояснениями относительно любых аспектов заявления, которые требуют специального рассмотрения.</w:t>
      </w:r>
      <w:r>
        <w:br/>
      </w:r>
      <w:r>
        <w:rPr>
          <w:rFonts w:ascii="Times New Roman"/>
          <w:b w:val="false"/>
          <w:i w:val="false"/>
          <w:color w:val="000000"/>
          <w:sz w:val="28"/>
        </w:rPr>
        <w:t>
      3.18. УЛМ (вместе с паспортом или аналогичным представленным документом) должно быть выдано заявителю непосредственно под расписку или направлено заявителю, либо, в соответствии с его просьбой, его капитану или работодателю надежным почтовым отправлением с уведомлением о вручении.</w:t>
      </w:r>
      <w:r>
        <w:br/>
      </w:r>
      <w:r>
        <w:rPr>
          <w:rFonts w:ascii="Times New Roman"/>
          <w:b w:val="false"/>
          <w:i w:val="false"/>
          <w:color w:val="000000"/>
          <w:sz w:val="28"/>
        </w:rPr>
        <w:t>
      3.19. Когда УЛМ выдано заявителю, сведения, указанные в Приложении II к Конвенции, должны быть внесены в базу данных, упомянутую в статье 4 Конвенции.</w:t>
      </w:r>
      <w:r>
        <w:br/>
      </w:r>
      <w:r>
        <w:rPr>
          <w:rFonts w:ascii="Times New Roman"/>
          <w:b w:val="false"/>
          <w:i w:val="false"/>
          <w:color w:val="000000"/>
          <w:sz w:val="28"/>
        </w:rPr>
        <w:t>
      3.20. В правилах органа выдачи должен устанавливаться максимальный период времени между получением и отправкой УЛМ. Если уведомление о вручении не получено в течение этого периода времени и после должного уведомления моряка, соответствующая пометка вносится в базу данных, УЛМ официально признается утраченным, о чем соответствующая информация направляется моряку.</w:t>
      </w:r>
      <w:r>
        <w:br/>
      </w:r>
      <w:r>
        <w:rPr>
          <w:rFonts w:ascii="Times New Roman"/>
          <w:b w:val="false"/>
          <w:i w:val="false"/>
          <w:color w:val="000000"/>
          <w:sz w:val="28"/>
        </w:rPr>
        <w:t>
      3.21. Все пометки, в частности такие, как официальные комментарии (см. выше пункт 3.13) и пояснения, упомянутые в пункте 3.17, должны храниться в безопасном месте в течение срока действия УЛМ и три года после его окончания. Эти пометки и пояснения, требуемые в соответствии с пунктом 3.17, должны вноситься в отдельную внутреннюю базу данных, к которой предоставляется доступ: а) лицам, отвечающим за оперативный контроль; b) официальным лицам, участвующим в рассмотрении заявлений на получение УЛМ; с) в целях обучения.</w:t>
      </w:r>
      <w:r>
        <w:br/>
      </w:r>
      <w:r>
        <w:rPr>
          <w:rFonts w:ascii="Times New Roman"/>
          <w:b w:val="false"/>
          <w:i w:val="false"/>
          <w:color w:val="000000"/>
          <w:sz w:val="28"/>
        </w:rPr>
        <w:t>
      3.22. При получении информации о неправильной выдаче УЛМ или об изменении условий, на основе которых оно было выдано, этот вопрос немедленно передается на рассмотрение органу выдачи с целью его немедленного изъятия.</w:t>
      </w:r>
      <w:r>
        <w:br/>
      </w:r>
      <w:r>
        <w:rPr>
          <w:rFonts w:ascii="Times New Roman"/>
          <w:b w:val="false"/>
          <w:i w:val="false"/>
          <w:color w:val="000000"/>
          <w:sz w:val="28"/>
        </w:rPr>
        <w:t>
      3.23. При приостановлении действия или изъятии УЛМ орган выдачи должен немедленно обновить свою базу данных и указать, что это УЛМ в настоящее время не признается действительным.</w:t>
      </w:r>
      <w:r>
        <w:br/>
      </w:r>
      <w:r>
        <w:rPr>
          <w:rFonts w:ascii="Times New Roman"/>
          <w:b w:val="false"/>
          <w:i w:val="false"/>
          <w:color w:val="000000"/>
          <w:sz w:val="28"/>
        </w:rPr>
        <w:t>
      3.24. В случае принятия отрицательного решения о выдаче УЛМ в соответствии с заявлением или в случае принятия решения о приостановлении действия или изъятии УЛМ, заявитель должен быть официально информирован о его или ее праве на апелляцию, а также в полной мере информирован о причинах принятия соответствующего решения.</w:t>
      </w:r>
      <w:r>
        <w:br/>
      </w:r>
      <w:r>
        <w:rPr>
          <w:rFonts w:ascii="Times New Roman"/>
          <w:b w:val="false"/>
          <w:i w:val="false"/>
          <w:color w:val="000000"/>
          <w:sz w:val="28"/>
        </w:rPr>
        <w:t>
      3.25. Процедуры апелляции должны быть как можно более быстрыми и соответствовать требованиям об объективном и полном рассмотрении.</w:t>
      </w:r>
    </w:p>
    <w:p>
      <w:pPr>
        <w:spacing w:after="0"/>
        <w:ind w:left="0"/>
        <w:jc w:val="both"/>
      </w:pPr>
      <w:r>
        <w:rPr>
          <w:rFonts w:ascii="Times New Roman"/>
          <w:b w:val="false"/>
          <w:i w:val="false"/>
          <w:color w:val="000000"/>
          <w:sz w:val="28"/>
        </w:rPr>
        <w:t>4. Функционирование, обеспечение безопасности и поддержание</w:t>
      </w:r>
      <w:r>
        <w:br/>
      </w:r>
      <w:r>
        <w:rPr>
          <w:rFonts w:ascii="Times New Roman"/>
          <w:b w:val="false"/>
          <w:i w:val="false"/>
          <w:color w:val="000000"/>
          <w:sz w:val="28"/>
        </w:rPr>
        <w:t>
базы данных</w:t>
      </w:r>
    </w:p>
    <w:p>
      <w:pPr>
        <w:spacing w:after="0"/>
        <w:ind w:left="0"/>
        <w:jc w:val="both"/>
      </w:pPr>
      <w:r>
        <w:rPr>
          <w:rFonts w:ascii="Times New Roman"/>
          <w:b w:val="false"/>
          <w:i w:val="false"/>
          <w:color w:val="000000"/>
          <w:sz w:val="28"/>
        </w:rPr>
        <w:t>      4.1. Орган выдачи должен подготовить необходимые условия и правила для реализации положений статьи 4 настоящей Конвенции, в частности обеспечивающих:</w:t>
      </w:r>
      <w:r>
        <w:br/>
      </w:r>
      <w:r>
        <w:rPr>
          <w:rFonts w:ascii="Times New Roman"/>
          <w:b w:val="false"/>
          <w:i w:val="false"/>
          <w:color w:val="000000"/>
          <w:sz w:val="28"/>
        </w:rPr>
        <w:t>
      4.1.1. наличие координационного центра или круглосуточный электронный доступ в течение семи дней в неделю в соответствии с требованиями пунктов 4, 5 и 6 статьи 4 Конвенции;</w:t>
      </w:r>
      <w:r>
        <w:br/>
      </w:r>
      <w:r>
        <w:rPr>
          <w:rFonts w:ascii="Times New Roman"/>
          <w:b w:val="false"/>
          <w:i w:val="false"/>
          <w:color w:val="000000"/>
          <w:sz w:val="28"/>
        </w:rPr>
        <w:t>
      4.1.2. безопасность базы данных;</w:t>
      </w:r>
      <w:r>
        <w:br/>
      </w:r>
      <w:r>
        <w:rPr>
          <w:rFonts w:ascii="Times New Roman"/>
          <w:b w:val="false"/>
          <w:i w:val="false"/>
          <w:color w:val="000000"/>
          <w:sz w:val="28"/>
        </w:rPr>
        <w:t>
      4.1.3. уважение прав личности в процессе хранения, обработки и сообщения данных;</w:t>
      </w:r>
      <w:r>
        <w:br/>
      </w:r>
      <w:r>
        <w:rPr>
          <w:rFonts w:ascii="Times New Roman"/>
          <w:b w:val="false"/>
          <w:i w:val="false"/>
          <w:color w:val="000000"/>
          <w:sz w:val="28"/>
        </w:rPr>
        <w:t>
      4.1.4. уважение права моряков на проверку точности данных, относящихся к нему или к ней, и на их своевременное исправление в случае обнаружения неточностей.</w:t>
      </w:r>
      <w:r>
        <w:br/>
      </w:r>
      <w:r>
        <w:rPr>
          <w:rFonts w:ascii="Times New Roman"/>
          <w:b w:val="false"/>
          <w:i w:val="false"/>
          <w:color w:val="000000"/>
          <w:sz w:val="28"/>
        </w:rPr>
        <w:t>
      4.2. Орган выдачи должен разработать надлежащие процедуры для защиты базы данных, включая:</w:t>
      </w:r>
      <w:r>
        <w:br/>
      </w:r>
      <w:r>
        <w:rPr>
          <w:rFonts w:ascii="Times New Roman"/>
          <w:b w:val="false"/>
          <w:i w:val="false"/>
          <w:color w:val="000000"/>
          <w:sz w:val="28"/>
        </w:rPr>
        <w:t>
      4.2.1. требование о регулярном создании запасных копий базы данных, хранимых на носителях в безопасном месте вне помещений органа выдачи;</w:t>
      </w:r>
      <w:r>
        <w:br/>
      </w:r>
      <w:r>
        <w:rPr>
          <w:rFonts w:ascii="Times New Roman"/>
          <w:b w:val="false"/>
          <w:i w:val="false"/>
          <w:color w:val="000000"/>
          <w:sz w:val="28"/>
        </w:rPr>
        <w:t>
      4.2.2.разрешение на доступ или внесение изменений в записи в базе данных после их подтверждения официальным лицом, делающим эту запись, которое выдается только специально уполномоченным официальным</w:t>
      </w:r>
      <w:r>
        <w:br/>
      </w:r>
      <w:r>
        <w:rPr>
          <w:rFonts w:ascii="Times New Roman"/>
          <w:b w:val="false"/>
          <w:i w:val="false"/>
          <w:color w:val="000000"/>
          <w:sz w:val="28"/>
        </w:rPr>
        <w:t>
лицам.</w:t>
      </w:r>
    </w:p>
    <w:p>
      <w:pPr>
        <w:spacing w:after="0"/>
        <w:ind w:left="0"/>
        <w:jc w:val="both"/>
      </w:pPr>
      <w:r>
        <w:rPr>
          <w:rFonts w:ascii="Times New Roman"/>
          <w:b w:val="false"/>
          <w:i w:val="false"/>
          <w:color w:val="000000"/>
          <w:sz w:val="28"/>
        </w:rPr>
        <w:t>5. Контроль качества процедур и периодические оценки</w:t>
      </w:r>
    </w:p>
    <w:p>
      <w:pPr>
        <w:spacing w:after="0"/>
        <w:ind w:left="0"/>
        <w:jc w:val="both"/>
      </w:pPr>
      <w:r>
        <w:rPr>
          <w:rFonts w:ascii="Times New Roman"/>
          <w:b w:val="false"/>
          <w:i w:val="false"/>
          <w:color w:val="000000"/>
          <w:sz w:val="28"/>
        </w:rPr>
        <w:t>      5.1. Орган выдачи должен назначить одно из руководящих официальных лиц, известное своей безупречной репутацией, лояльностью и надежностью, которое не участвует в процессе хранения или обработки УЛМ, в качестве контролера:</w:t>
      </w:r>
      <w:r>
        <w:br/>
      </w:r>
      <w:r>
        <w:rPr>
          <w:rFonts w:ascii="Times New Roman"/>
          <w:b w:val="false"/>
          <w:i w:val="false"/>
          <w:color w:val="000000"/>
          <w:sz w:val="28"/>
        </w:rPr>
        <w:t>
      5.1.1. для осуществления постоянного мониторинга выполнения этих минимальных требований;</w:t>
      </w:r>
      <w:r>
        <w:br/>
      </w:r>
      <w:r>
        <w:rPr>
          <w:rFonts w:ascii="Times New Roman"/>
          <w:b w:val="false"/>
          <w:i w:val="false"/>
          <w:color w:val="000000"/>
          <w:sz w:val="28"/>
        </w:rPr>
        <w:t>
      5.1.2. для незамедлительного привлечения внимания к любым недостаткам в их выполнении;</w:t>
      </w:r>
      <w:r>
        <w:br/>
      </w:r>
      <w:r>
        <w:rPr>
          <w:rFonts w:ascii="Times New Roman"/>
          <w:b w:val="false"/>
          <w:i w:val="false"/>
          <w:color w:val="000000"/>
          <w:sz w:val="28"/>
        </w:rPr>
        <w:t>
      5.1.3. для консультирования исполнительного руководителя и заинтересованных официальных лиц по вопросам совершенствования процедур выдачи УЛМ;</w:t>
      </w:r>
      <w:r>
        <w:br/>
      </w:r>
      <w:r>
        <w:rPr>
          <w:rFonts w:ascii="Times New Roman"/>
          <w:b w:val="false"/>
          <w:i w:val="false"/>
          <w:color w:val="000000"/>
          <w:sz w:val="28"/>
        </w:rPr>
        <w:t>
      5.1.4. для представления руководству доклада о контроле качества по вышеизложенным вопросам. По мере возможности, контролеру следует ознакомиться со всеми операциями, подлежащими контролю.</w:t>
      </w:r>
      <w:r>
        <w:br/>
      </w:r>
      <w:r>
        <w:rPr>
          <w:rFonts w:ascii="Times New Roman"/>
          <w:b w:val="false"/>
          <w:i w:val="false"/>
          <w:color w:val="000000"/>
          <w:sz w:val="28"/>
        </w:rPr>
        <w:t>
      5.2. Контролер должен отчитываться непосредственно перед исполнительным руководителем органа выдачи.</w:t>
      </w:r>
      <w:r>
        <w:br/>
      </w:r>
      <w:r>
        <w:rPr>
          <w:rFonts w:ascii="Times New Roman"/>
          <w:b w:val="false"/>
          <w:i w:val="false"/>
          <w:color w:val="000000"/>
          <w:sz w:val="28"/>
        </w:rPr>
        <w:t>
      5.3. Всем официальным лицам органа выдачи, включая исполнительного руководителя, должно быть вменено в обязанность Предоставлять контролеру всю документацию или информацию, которую он считает необходимой для выполнения своих задач.</w:t>
      </w:r>
      <w:r>
        <w:br/>
      </w:r>
      <w:r>
        <w:rPr>
          <w:rFonts w:ascii="Times New Roman"/>
          <w:b w:val="false"/>
          <w:i w:val="false"/>
          <w:color w:val="000000"/>
          <w:sz w:val="28"/>
        </w:rPr>
        <w:t>
      5.4. Орган выдачи должен принять надлежащие меры для обеспечения того, чтобы официальные лица могли свободно говорить с контролером без опасений подвергнуться нападкам.</w:t>
      </w:r>
      <w:r>
        <w:br/>
      </w:r>
      <w:r>
        <w:rPr>
          <w:rFonts w:ascii="Times New Roman"/>
          <w:b w:val="false"/>
          <w:i w:val="false"/>
          <w:color w:val="000000"/>
          <w:sz w:val="28"/>
        </w:rPr>
        <w:t>
      5.5. В рамках полномочий, данных контролеру, особое внимание должно уделяться решению следующих задач:</w:t>
      </w:r>
      <w:r>
        <w:br/>
      </w:r>
      <w:r>
        <w:rPr>
          <w:rFonts w:ascii="Times New Roman"/>
          <w:b w:val="false"/>
          <w:i w:val="false"/>
          <w:color w:val="000000"/>
          <w:sz w:val="28"/>
        </w:rPr>
        <w:t xml:space="preserve">
      5.5.1. проверка достаточности ресурсов, помещений, оборудования и персонала для эффективного выполнения функций органа выдачи; </w:t>
      </w:r>
      <w:r>
        <w:br/>
      </w:r>
      <w:r>
        <w:rPr>
          <w:rFonts w:ascii="Times New Roman"/>
          <w:b w:val="false"/>
          <w:i w:val="false"/>
          <w:color w:val="000000"/>
          <w:sz w:val="28"/>
        </w:rPr>
        <w:t>
      5.5.2. обеспечение надлежащих условий для безопасного хранения бланков и заполненных УЛМ;</w:t>
      </w:r>
      <w:r>
        <w:br/>
      </w:r>
      <w:r>
        <w:rPr>
          <w:rFonts w:ascii="Times New Roman"/>
          <w:b w:val="false"/>
          <w:i w:val="false"/>
          <w:color w:val="000000"/>
          <w:sz w:val="28"/>
        </w:rPr>
        <w:t xml:space="preserve">
      5.5.3. обеспечение принятия надлежащих правил, условий или процедур в соответствии с вышеуказанными пунктами 2.6, 3.2, 4 и 5.4; </w:t>
      </w:r>
      <w:r>
        <w:br/>
      </w:r>
      <w:r>
        <w:rPr>
          <w:rFonts w:ascii="Times New Roman"/>
          <w:b w:val="false"/>
          <w:i w:val="false"/>
          <w:color w:val="000000"/>
          <w:sz w:val="28"/>
        </w:rPr>
        <w:t>
      5.5.4. обеспечение надлежащего знания и понимания этих правил, условий или процедур соответствующими официальными лицами;</w:t>
      </w:r>
      <w:r>
        <w:br/>
      </w:r>
      <w:r>
        <w:rPr>
          <w:rFonts w:ascii="Times New Roman"/>
          <w:b w:val="false"/>
          <w:i w:val="false"/>
          <w:color w:val="000000"/>
          <w:sz w:val="28"/>
        </w:rPr>
        <w:t>
      5.5.5. детальный мониторинг на выборочной основе каждой выполняемой операции, включая соответствующие пометки и другие записи, связанные с рассмотрением конкретных досье, начиная с приема заявления на получение УЛМ и кончая процедурой его выдачи;</w:t>
      </w:r>
      <w:r>
        <w:br/>
      </w:r>
      <w:r>
        <w:rPr>
          <w:rFonts w:ascii="Times New Roman"/>
          <w:b w:val="false"/>
          <w:i w:val="false"/>
          <w:color w:val="000000"/>
          <w:sz w:val="28"/>
        </w:rPr>
        <w:t>
      5.5.6. проверка эффективности мер безопасности, применяемых для хранения бланков УЛМ, средств и материалов;</w:t>
      </w:r>
      <w:r>
        <w:br/>
      </w:r>
      <w:r>
        <w:rPr>
          <w:rFonts w:ascii="Times New Roman"/>
          <w:b w:val="false"/>
          <w:i w:val="false"/>
          <w:color w:val="000000"/>
          <w:sz w:val="28"/>
        </w:rPr>
        <w:t>
      5.5.7. проверка безопасности и достоверности хранимой в электронном виде информации и соблюдения требования о круглосуточном доступе семь дней в неделю, если необходимо - с помощью доверенного эксперта;</w:t>
      </w:r>
      <w:r>
        <w:br/>
      </w:r>
      <w:r>
        <w:rPr>
          <w:rFonts w:ascii="Times New Roman"/>
          <w:b w:val="false"/>
          <w:i w:val="false"/>
          <w:color w:val="000000"/>
          <w:sz w:val="28"/>
        </w:rPr>
        <w:t>
      5.5.8. проведение расследования в случае вызывающего доверие сообщения о возможной необоснованной выдаче УЛМ, возможной  фальсификации или получении УЛМ обманным способом с целью выявления нарушения внутреннего регламента или слабого места в системах, которые могли привести к необоснованной выдаче УЛМ, фальсификации</w:t>
      </w:r>
      <w:r>
        <w:br/>
      </w:r>
      <w:r>
        <w:rPr>
          <w:rFonts w:ascii="Times New Roman"/>
          <w:b w:val="false"/>
          <w:i w:val="false"/>
          <w:color w:val="000000"/>
          <w:sz w:val="28"/>
        </w:rPr>
        <w:t>
или подлогу, либо способствовали им;</w:t>
      </w:r>
      <w:r>
        <w:br/>
      </w:r>
      <w:r>
        <w:rPr>
          <w:rFonts w:ascii="Times New Roman"/>
          <w:b w:val="false"/>
          <w:i w:val="false"/>
          <w:color w:val="000000"/>
          <w:sz w:val="28"/>
        </w:rPr>
        <w:t>
      5.5.9. расследование жалоб о якобы недостаточном доступе к подробным сведениям, содержащимся в базе данных, с учетом требований пунктов 2, 3 и 5 статьи 4 Конвенции, либо о неточностях в этих сведениях;</w:t>
      </w:r>
      <w:r>
        <w:br/>
      </w:r>
      <w:r>
        <w:rPr>
          <w:rFonts w:ascii="Times New Roman"/>
          <w:b w:val="false"/>
          <w:i w:val="false"/>
          <w:color w:val="000000"/>
          <w:sz w:val="28"/>
        </w:rPr>
        <w:t>
      5.5.10. обеспечение принятия своевременных и эффективных мер со стороны исполнительного руководителя органа выдачи в целях совершенствования процедур выдачи и ликвидации слабых мест;</w:t>
      </w:r>
      <w:r>
        <w:br/>
      </w:r>
      <w:r>
        <w:rPr>
          <w:rFonts w:ascii="Times New Roman"/>
          <w:b w:val="false"/>
          <w:i w:val="false"/>
          <w:color w:val="000000"/>
          <w:sz w:val="28"/>
        </w:rPr>
        <w:t>
      5.5.11. ведение учета результатов осуществляемых проверок качества;</w:t>
      </w:r>
      <w:r>
        <w:br/>
      </w:r>
      <w:r>
        <w:rPr>
          <w:rFonts w:ascii="Times New Roman"/>
          <w:b w:val="false"/>
          <w:i w:val="false"/>
          <w:color w:val="000000"/>
          <w:sz w:val="28"/>
        </w:rPr>
        <w:t>
      5.5.12. обеспечение рассмотрения руководством результатов проверок качества и ведение протоколов такого рассмотрения.</w:t>
      </w:r>
      <w:r>
        <w:br/>
      </w:r>
      <w:r>
        <w:rPr>
          <w:rFonts w:ascii="Times New Roman"/>
          <w:b w:val="false"/>
          <w:i w:val="false"/>
          <w:color w:val="000000"/>
          <w:sz w:val="28"/>
        </w:rPr>
        <w:t>
      5.6. Исполнительный руководитель органа выдачи должен обеспечивать проведение периодических оценок надежности системы и процедур выдачи удостоверений, а также их соответствия требованиям настоящей Конвенции. В рамках такой оценки должны учитываться:</w:t>
      </w:r>
      <w:r>
        <w:br/>
      </w:r>
      <w:r>
        <w:rPr>
          <w:rFonts w:ascii="Times New Roman"/>
          <w:b w:val="false"/>
          <w:i w:val="false"/>
          <w:color w:val="000000"/>
          <w:sz w:val="28"/>
        </w:rPr>
        <w:t>
      5.6.1. результаты любых проверок системы и процедур выдачи удостоверений;</w:t>
      </w:r>
      <w:r>
        <w:br/>
      </w:r>
      <w:r>
        <w:rPr>
          <w:rFonts w:ascii="Times New Roman"/>
          <w:b w:val="false"/>
          <w:i w:val="false"/>
          <w:color w:val="000000"/>
          <w:sz w:val="28"/>
        </w:rPr>
        <w:t>
      5.6.2. протоколы и выводы расследований, а также иные сведения, касающиеся обеспечения эффективности мер, направленных на исправление</w:t>
      </w:r>
      <w:r>
        <w:br/>
      </w:r>
      <w:r>
        <w:rPr>
          <w:rFonts w:ascii="Times New Roman"/>
          <w:b w:val="false"/>
          <w:i w:val="false"/>
          <w:color w:val="000000"/>
          <w:sz w:val="28"/>
        </w:rPr>
        <w:t>
выявленных слабых мест и нарушений режима безопасности;</w:t>
      </w:r>
      <w:r>
        <w:br/>
      </w:r>
      <w:r>
        <w:rPr>
          <w:rFonts w:ascii="Times New Roman"/>
          <w:b w:val="false"/>
          <w:i w:val="false"/>
          <w:color w:val="000000"/>
          <w:sz w:val="28"/>
        </w:rPr>
        <w:t>
      5.6.3. ведомости учета выданных, утерянных, утративших силу или испорченных УЛМ;</w:t>
      </w:r>
      <w:r>
        <w:br/>
      </w:r>
      <w:r>
        <w:rPr>
          <w:rFonts w:ascii="Times New Roman"/>
          <w:b w:val="false"/>
          <w:i w:val="false"/>
          <w:color w:val="000000"/>
          <w:sz w:val="28"/>
        </w:rPr>
        <w:t xml:space="preserve">
      5.6.4. материалы, связанные с функцией контроля качества; </w:t>
      </w:r>
      <w:r>
        <w:br/>
      </w:r>
      <w:r>
        <w:rPr>
          <w:rFonts w:ascii="Times New Roman"/>
          <w:b w:val="false"/>
          <w:i w:val="false"/>
          <w:color w:val="000000"/>
          <w:sz w:val="28"/>
        </w:rPr>
        <w:t>
      5.6.5. зарегистрированная информация о проблемах в отношении надежности или безопасности электронной базы данных, включая запросы, поступающие в базу данных;</w:t>
      </w:r>
      <w:r>
        <w:br/>
      </w:r>
      <w:r>
        <w:rPr>
          <w:rFonts w:ascii="Times New Roman"/>
          <w:b w:val="false"/>
          <w:i w:val="false"/>
          <w:color w:val="000000"/>
          <w:sz w:val="28"/>
        </w:rPr>
        <w:t>
      5.6.6. последствия изменений, внесенных в систему и процедуры выдачи удостоверений в результате совершенствования технологии или обновления процедур выдачи УЛМ;</w:t>
      </w:r>
      <w:r>
        <w:br/>
      </w:r>
      <w:r>
        <w:rPr>
          <w:rFonts w:ascii="Times New Roman"/>
          <w:b w:val="false"/>
          <w:i w:val="false"/>
          <w:color w:val="000000"/>
          <w:sz w:val="28"/>
        </w:rPr>
        <w:t>
      5.6.7. заключения по результатам рассмотрений, осуществляемых руководством;</w:t>
      </w:r>
      <w:r>
        <w:br/>
      </w:r>
      <w:r>
        <w:rPr>
          <w:rFonts w:ascii="Times New Roman"/>
          <w:b w:val="false"/>
          <w:i w:val="false"/>
          <w:color w:val="000000"/>
          <w:sz w:val="28"/>
        </w:rPr>
        <w:t>
      5.6.8. проверка процедур для обеспечения того, чтобы они применялись в полном соответствии с основополагающими принципами и правами в сфере труда, воплощенными в соответствующих актах МОТ.</w:t>
      </w:r>
      <w:r>
        <w:br/>
      </w:r>
      <w:r>
        <w:rPr>
          <w:rFonts w:ascii="Times New Roman"/>
          <w:b w:val="false"/>
          <w:i w:val="false"/>
          <w:color w:val="000000"/>
          <w:sz w:val="28"/>
        </w:rPr>
        <w:t>
      5.7. Должны быть установлены порядок и процедуры, препятствующие несанкционированному разглашению материалов, предоставляемых другими государствами-членами.</w:t>
      </w:r>
      <w:r>
        <w:br/>
      </w:r>
      <w:r>
        <w:rPr>
          <w:rFonts w:ascii="Times New Roman"/>
          <w:b w:val="false"/>
          <w:i w:val="false"/>
          <w:color w:val="000000"/>
          <w:sz w:val="28"/>
        </w:rPr>
        <w:t>
      5.8. Все процедуры и порядок проверки должны гарантировать, чтобы производственные методы и меры безопасности, включая процедуры инвентарного контроля, отвечали требованиям настоящего Приложения.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