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e622" w14:textId="fbee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2009 года № 1545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2008 года "О республиканском бюджете на 2009-2011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2009 год на исполнение обязательств по решениям судов, 25087330,23 тенге (двадцать пять миллионов восемьдесят семь тысяч триста тридцать тенге двадцать три тиын) для исполнения судебных актов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Государственным органам, причинившим вред, принять меры по возмещению средств, отвлеченных из резерва Правительства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октября 2009 года № 1545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Перечень</w:t>
      </w:r>
      <w:r>
        <w:br/>
      </w:r>
      <w:r>
        <w:rPr>
          <w:rFonts w:ascii="Times New Roman"/>
          <w:b w:val="false"/>
          <w:i w:val="false"/>
          <w:color w:val="000000"/>
          <w:sz w:val="28"/>
        </w:rPr>
        <w:t>
</w:t>
      </w:r>
      <w:r>
        <w:rPr>
          <w:rFonts w:ascii="Times New Roman"/>
          <w:b/>
          <w:i w:val="false"/>
          <w:color w:val="000080"/>
          <w:sz w:val="28"/>
        </w:rPr>
        <w:t>            судебных решений, подлежащих исполнению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357"/>
        <w:gridCol w:w="3340"/>
        <w:gridCol w:w="2514"/>
        <w:gridCol w:w="2111"/>
      </w:tblGrid>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Наименование судебного</w:t>
            </w:r>
            <w:r>
              <w:br/>
            </w:r>
            <w:r>
              <w:rPr>
                <w:rFonts w:ascii="Times New Roman"/>
                <w:b w:val="false"/>
                <w:i w:val="false"/>
                <w:color w:val="000000"/>
                <w:sz w:val="20"/>
              </w:rPr>
              <w:t>
органа и дата решения</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Истец</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вычетом</w:t>
            </w:r>
            <w:r>
              <w:br/>
            </w:r>
            <w:r>
              <w:rPr>
                <w:rFonts w:ascii="Times New Roman"/>
                <w:b w:val="false"/>
                <w:i w:val="false"/>
                <w:color w:val="000000"/>
                <w:sz w:val="20"/>
              </w:rPr>
              <w:t>
госпошлины</w:t>
            </w:r>
            <w:r>
              <w:br/>
            </w:r>
            <w:r>
              <w:rPr>
                <w:rFonts w:ascii="Times New Roman"/>
                <w:b w:val="false"/>
                <w:i w:val="false"/>
                <w:color w:val="000000"/>
                <w:sz w:val="20"/>
              </w:rPr>
              <w:t>
в доход</w:t>
            </w:r>
            <w:r>
              <w:br/>
            </w:r>
            <w:r>
              <w:rPr>
                <w:rFonts w:ascii="Times New Roman"/>
                <w:b w:val="false"/>
                <w:i w:val="false"/>
                <w:color w:val="000000"/>
                <w:sz w:val="20"/>
              </w:rPr>
              <w:t>
государства</w:t>
            </w:r>
            <w:r>
              <w:br/>
            </w:r>
            <w:r>
              <w:rPr>
                <w:rFonts w:ascii="Times New Roman"/>
                <w:b w:val="false"/>
                <w:i w:val="false"/>
                <w:color w:val="000000"/>
                <w:sz w:val="20"/>
              </w:rPr>
              <w:t>
(тенге)</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Госпошлина</w:t>
            </w:r>
            <w:r>
              <w:br/>
            </w:r>
            <w:r>
              <w:rPr>
                <w:rFonts w:ascii="Times New Roman"/>
                <w:b w:val="false"/>
                <w:i w:val="false"/>
                <w:color w:val="000000"/>
                <w:sz w:val="20"/>
              </w:rPr>
              <w:t>
в доход</w:t>
            </w:r>
            <w:r>
              <w:br/>
            </w:r>
            <w:r>
              <w:rPr>
                <w:rFonts w:ascii="Times New Roman"/>
                <w:b w:val="false"/>
                <w:i w:val="false"/>
                <w:color w:val="000000"/>
                <w:sz w:val="20"/>
              </w:rPr>
              <w:t>
государства</w:t>
            </w:r>
            <w:r>
              <w:br/>
            </w:r>
            <w:r>
              <w:rPr>
                <w:rFonts w:ascii="Times New Roman"/>
                <w:b w:val="false"/>
                <w:i w:val="false"/>
                <w:color w:val="000000"/>
                <w:sz w:val="20"/>
              </w:rPr>
              <w:t>
(тенге)</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Жамбылского</w:t>
            </w:r>
            <w:r>
              <w:br/>
            </w:r>
            <w:r>
              <w:rPr>
                <w:rFonts w:ascii="Times New Roman"/>
                <w:b w:val="false"/>
                <w:i w:val="false"/>
                <w:color w:val="000000"/>
                <w:sz w:val="20"/>
              </w:rPr>
              <w:t>
районного суда</w:t>
            </w:r>
            <w:r>
              <w:br/>
            </w:r>
            <w:r>
              <w:rPr>
                <w:rFonts w:ascii="Times New Roman"/>
                <w:b w:val="false"/>
                <w:i w:val="false"/>
                <w:color w:val="000000"/>
                <w:sz w:val="20"/>
              </w:rPr>
              <w:t>
Алматинской области</w:t>
            </w:r>
            <w:r>
              <w:br/>
            </w:r>
            <w:r>
              <w:rPr>
                <w:rFonts w:ascii="Times New Roman"/>
                <w:b w:val="false"/>
                <w:i w:val="false"/>
                <w:color w:val="000000"/>
                <w:sz w:val="20"/>
              </w:rPr>
              <w:t>
от 30 марта 2006 года,</w:t>
            </w:r>
            <w:r>
              <w:br/>
            </w:r>
            <w:r>
              <w:rPr>
                <w:rFonts w:ascii="Times New Roman"/>
                <w:b w:val="false"/>
                <w:i w:val="false"/>
                <w:color w:val="000000"/>
                <w:sz w:val="20"/>
              </w:rPr>
              <w:t>
определение Жамбылского</w:t>
            </w:r>
            <w:r>
              <w:br/>
            </w:r>
            <w:r>
              <w:rPr>
                <w:rFonts w:ascii="Times New Roman"/>
                <w:b w:val="false"/>
                <w:i w:val="false"/>
                <w:color w:val="000000"/>
                <w:sz w:val="20"/>
              </w:rPr>
              <w:t>
районного суда</w:t>
            </w:r>
            <w:r>
              <w:br/>
            </w:r>
            <w:r>
              <w:rPr>
                <w:rFonts w:ascii="Times New Roman"/>
                <w:b w:val="false"/>
                <w:i w:val="false"/>
                <w:color w:val="000000"/>
                <w:sz w:val="20"/>
              </w:rPr>
              <w:t>
Алматинской области</w:t>
            </w:r>
            <w:r>
              <w:br/>
            </w:r>
            <w:r>
              <w:rPr>
                <w:rFonts w:ascii="Times New Roman"/>
                <w:b w:val="false"/>
                <w:i w:val="false"/>
                <w:color w:val="000000"/>
                <w:sz w:val="20"/>
              </w:rPr>
              <w:t>
от 12 декабря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Абжапаров А.Ж.</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323000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Илийского</w:t>
            </w:r>
            <w:r>
              <w:br/>
            </w:r>
            <w:r>
              <w:rPr>
                <w:rFonts w:ascii="Times New Roman"/>
                <w:b w:val="false"/>
                <w:i w:val="false"/>
                <w:color w:val="000000"/>
                <w:sz w:val="20"/>
              </w:rPr>
              <w:t>
районного суда</w:t>
            </w:r>
            <w:r>
              <w:br/>
            </w:r>
            <w:r>
              <w:rPr>
                <w:rFonts w:ascii="Times New Roman"/>
                <w:b w:val="false"/>
                <w:i w:val="false"/>
                <w:color w:val="000000"/>
                <w:sz w:val="20"/>
              </w:rPr>
              <w:t>
Алматинской области</w:t>
            </w:r>
            <w:r>
              <w:br/>
            </w:r>
            <w:r>
              <w:rPr>
                <w:rFonts w:ascii="Times New Roman"/>
                <w:b w:val="false"/>
                <w:i w:val="false"/>
                <w:color w:val="000000"/>
                <w:sz w:val="20"/>
              </w:rPr>
              <w:t>
от 5 июля 2006 года,</w:t>
            </w:r>
            <w:r>
              <w:br/>
            </w:r>
            <w:r>
              <w:rPr>
                <w:rFonts w:ascii="Times New Roman"/>
                <w:b w:val="false"/>
                <w:i w:val="false"/>
                <w:color w:val="000000"/>
                <w:sz w:val="20"/>
              </w:rPr>
              <w:t>
постановление</w:t>
            </w:r>
            <w:r>
              <w:br/>
            </w:r>
            <w:r>
              <w:rPr>
                <w:rFonts w:ascii="Times New Roman"/>
                <w:b w:val="false"/>
                <w:i w:val="false"/>
                <w:color w:val="000000"/>
                <w:sz w:val="20"/>
              </w:rPr>
              <w:t>
надзорной коллегии</w:t>
            </w:r>
            <w:r>
              <w:br/>
            </w:r>
            <w:r>
              <w:rPr>
                <w:rFonts w:ascii="Times New Roman"/>
                <w:b w:val="false"/>
                <w:i w:val="false"/>
                <w:color w:val="000000"/>
                <w:sz w:val="20"/>
              </w:rPr>
              <w:t>
Алматинского областного</w:t>
            </w:r>
            <w:r>
              <w:br/>
            </w:r>
            <w:r>
              <w:rPr>
                <w:rFonts w:ascii="Times New Roman"/>
                <w:b w:val="false"/>
                <w:i w:val="false"/>
                <w:color w:val="000000"/>
                <w:sz w:val="20"/>
              </w:rPr>
              <w:t>
суда от 21 мая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Мамуратова А.С.</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103224</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Жанаозенского</w:t>
            </w:r>
            <w:r>
              <w:br/>
            </w:r>
            <w:r>
              <w:rPr>
                <w:rFonts w:ascii="Times New Roman"/>
                <w:b w:val="false"/>
                <w:i w:val="false"/>
                <w:color w:val="000000"/>
                <w:sz w:val="20"/>
              </w:rPr>
              <w:t>
городского суда Мангис-</w:t>
            </w:r>
            <w:r>
              <w:br/>
            </w:r>
            <w:r>
              <w:rPr>
                <w:rFonts w:ascii="Times New Roman"/>
                <w:b w:val="false"/>
                <w:i w:val="false"/>
                <w:color w:val="000000"/>
                <w:sz w:val="20"/>
              </w:rPr>
              <w:t>
тауской области от</w:t>
            </w:r>
            <w:r>
              <w:br/>
            </w:r>
            <w:r>
              <w:rPr>
                <w:rFonts w:ascii="Times New Roman"/>
                <w:b w:val="false"/>
                <w:i w:val="false"/>
                <w:color w:val="000000"/>
                <w:sz w:val="20"/>
              </w:rPr>
              <w:t>
2 сентября 2007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Мангистауского</w:t>
            </w:r>
            <w:r>
              <w:br/>
            </w:r>
            <w:r>
              <w:rPr>
                <w:rFonts w:ascii="Times New Roman"/>
                <w:b w:val="false"/>
                <w:i w:val="false"/>
                <w:color w:val="000000"/>
                <w:sz w:val="20"/>
              </w:rPr>
              <w:t>
областного суда от</w:t>
            </w:r>
            <w:r>
              <w:br/>
            </w:r>
            <w:r>
              <w:rPr>
                <w:rFonts w:ascii="Times New Roman"/>
                <w:b w:val="false"/>
                <w:i w:val="false"/>
                <w:color w:val="000000"/>
                <w:sz w:val="20"/>
              </w:rPr>
              <w:t>
13 ноября 2007 года,</w:t>
            </w:r>
            <w:r>
              <w:br/>
            </w:r>
            <w:r>
              <w:rPr>
                <w:rFonts w:ascii="Times New Roman"/>
                <w:b w:val="false"/>
                <w:i w:val="false"/>
                <w:color w:val="000000"/>
                <w:sz w:val="20"/>
              </w:rPr>
              <w:t>
определение</w:t>
            </w:r>
            <w:r>
              <w:br/>
            </w:r>
            <w:r>
              <w:rPr>
                <w:rFonts w:ascii="Times New Roman"/>
                <w:b w:val="false"/>
                <w:i w:val="false"/>
                <w:color w:val="000000"/>
                <w:sz w:val="20"/>
              </w:rPr>
              <w:t>
Жанаозенского городского</w:t>
            </w:r>
            <w:r>
              <w:br/>
            </w:r>
            <w:r>
              <w:rPr>
                <w:rFonts w:ascii="Times New Roman"/>
                <w:b w:val="false"/>
                <w:i w:val="false"/>
                <w:color w:val="000000"/>
                <w:sz w:val="20"/>
              </w:rPr>
              <w:t>
суда Мангистауской</w:t>
            </w:r>
            <w:r>
              <w:br/>
            </w:r>
            <w:r>
              <w:rPr>
                <w:rFonts w:ascii="Times New Roman"/>
                <w:b w:val="false"/>
                <w:i w:val="false"/>
                <w:color w:val="000000"/>
                <w:sz w:val="20"/>
              </w:rPr>
              <w:t>
области от 1 декабря</w:t>
            </w:r>
            <w:r>
              <w:br/>
            </w:r>
            <w:r>
              <w:rPr>
                <w:rFonts w:ascii="Times New Roman"/>
                <w:b w:val="false"/>
                <w:i w:val="false"/>
                <w:color w:val="000000"/>
                <w:sz w:val="20"/>
              </w:rPr>
              <w:t>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Мангистауского</w:t>
            </w:r>
            <w:r>
              <w:br/>
            </w:r>
            <w:r>
              <w:rPr>
                <w:rFonts w:ascii="Times New Roman"/>
                <w:b w:val="false"/>
                <w:i w:val="false"/>
                <w:color w:val="000000"/>
                <w:sz w:val="20"/>
              </w:rPr>
              <w:t>
областного суда</w:t>
            </w:r>
            <w:r>
              <w:br/>
            </w:r>
            <w:r>
              <w:rPr>
                <w:rFonts w:ascii="Times New Roman"/>
                <w:b w:val="false"/>
                <w:i w:val="false"/>
                <w:color w:val="000000"/>
                <w:sz w:val="20"/>
              </w:rPr>
              <w:t>
от 14 апреля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Муханбедиев Б.Б.</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города</w:t>
            </w:r>
            <w:r>
              <w:br/>
            </w:r>
            <w:r>
              <w:rPr>
                <w:rFonts w:ascii="Times New Roman"/>
                <w:b w:val="false"/>
                <w:i w:val="false"/>
                <w:color w:val="000000"/>
                <w:sz w:val="20"/>
              </w:rPr>
              <w:t>
Актобе Актюбинской</w:t>
            </w:r>
            <w:r>
              <w:br/>
            </w:r>
            <w:r>
              <w:rPr>
                <w:rFonts w:ascii="Times New Roman"/>
                <w:b w:val="false"/>
                <w:i w:val="false"/>
                <w:color w:val="000000"/>
                <w:sz w:val="20"/>
              </w:rPr>
              <w:t>
области от 18 сентября</w:t>
            </w:r>
            <w:r>
              <w:br/>
            </w:r>
            <w:r>
              <w:rPr>
                <w:rFonts w:ascii="Times New Roman"/>
                <w:b w:val="false"/>
                <w:i w:val="false"/>
                <w:color w:val="000000"/>
                <w:sz w:val="20"/>
              </w:rPr>
              <w:t>
2007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Актюбинского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31 октября 2007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Кульжанов Ж.Т.</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Атырауского</w:t>
            </w:r>
            <w:r>
              <w:br/>
            </w:r>
            <w:r>
              <w:rPr>
                <w:rFonts w:ascii="Times New Roman"/>
                <w:b w:val="false"/>
                <w:i w:val="false"/>
                <w:color w:val="000000"/>
                <w:sz w:val="20"/>
              </w:rPr>
              <w:t>
городского суда</w:t>
            </w:r>
            <w:r>
              <w:br/>
            </w:r>
            <w:r>
              <w:rPr>
                <w:rFonts w:ascii="Times New Roman"/>
                <w:b w:val="false"/>
                <w:i w:val="false"/>
                <w:color w:val="000000"/>
                <w:sz w:val="20"/>
              </w:rPr>
              <w:t>
Атырауской области</w:t>
            </w:r>
            <w:r>
              <w:br/>
            </w:r>
            <w:r>
              <w:rPr>
                <w:rFonts w:ascii="Times New Roman"/>
                <w:b w:val="false"/>
                <w:i w:val="false"/>
                <w:color w:val="000000"/>
                <w:sz w:val="20"/>
              </w:rPr>
              <w:t>
от 4 апреля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Атырауского городского</w:t>
            </w:r>
            <w:r>
              <w:br/>
            </w:r>
            <w:r>
              <w:rPr>
                <w:rFonts w:ascii="Times New Roman"/>
                <w:b w:val="false"/>
                <w:i w:val="false"/>
                <w:color w:val="000000"/>
                <w:sz w:val="20"/>
              </w:rPr>
              <w:t>
суда от 14 апреля</w:t>
            </w:r>
            <w:r>
              <w:br/>
            </w:r>
            <w:r>
              <w:rPr>
                <w:rFonts w:ascii="Times New Roman"/>
                <w:b w:val="false"/>
                <w:i w:val="false"/>
                <w:color w:val="000000"/>
                <w:sz w:val="20"/>
              </w:rPr>
              <w:t>
2008 года,</w:t>
            </w:r>
            <w:r>
              <w:br/>
            </w:r>
            <w:r>
              <w:rPr>
                <w:rFonts w:ascii="Times New Roman"/>
                <w:b w:val="false"/>
                <w:i w:val="false"/>
                <w:color w:val="000000"/>
                <w:sz w:val="20"/>
              </w:rPr>
              <w:t>
постановление</w:t>
            </w:r>
            <w:r>
              <w:br/>
            </w:r>
            <w:r>
              <w:rPr>
                <w:rFonts w:ascii="Times New Roman"/>
                <w:b w:val="false"/>
                <w:i w:val="false"/>
                <w:color w:val="000000"/>
                <w:sz w:val="20"/>
              </w:rPr>
              <w:t>
коллегии по гражданским</w:t>
            </w:r>
            <w:r>
              <w:br/>
            </w:r>
            <w:r>
              <w:rPr>
                <w:rFonts w:ascii="Times New Roman"/>
                <w:b w:val="false"/>
                <w:i w:val="false"/>
                <w:color w:val="000000"/>
                <w:sz w:val="20"/>
              </w:rPr>
              <w:t>
делам Атырауского</w:t>
            </w:r>
            <w:r>
              <w:br/>
            </w:r>
            <w:r>
              <w:rPr>
                <w:rFonts w:ascii="Times New Roman"/>
                <w:b w:val="false"/>
                <w:i w:val="false"/>
                <w:color w:val="000000"/>
                <w:sz w:val="20"/>
              </w:rPr>
              <w:t>
городского суда от</w:t>
            </w:r>
            <w:r>
              <w:br/>
            </w:r>
            <w:r>
              <w:rPr>
                <w:rFonts w:ascii="Times New Roman"/>
                <w:b w:val="false"/>
                <w:i w:val="false"/>
                <w:color w:val="000000"/>
                <w:sz w:val="20"/>
              </w:rPr>
              <w:t>
28 октября 2008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Верховного Суда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26 марта 2009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Верховного Суда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15 апреля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Толепкалиев Ж.К.</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1945229,73</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города Актобе</w:t>
            </w:r>
            <w:r>
              <w:br/>
            </w:r>
            <w:r>
              <w:rPr>
                <w:rFonts w:ascii="Times New Roman"/>
                <w:b w:val="false"/>
                <w:i w:val="false"/>
                <w:color w:val="000000"/>
                <w:sz w:val="20"/>
              </w:rPr>
              <w:t>
от 24 июля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Актюбинского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24 сентября 2008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Актюбинского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20 ноября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Карамурзиев Т.Т.</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Жезказганского</w:t>
            </w:r>
            <w:r>
              <w:br/>
            </w:r>
            <w:r>
              <w:rPr>
                <w:rFonts w:ascii="Times New Roman"/>
                <w:b w:val="false"/>
                <w:i w:val="false"/>
                <w:color w:val="000000"/>
                <w:sz w:val="20"/>
              </w:rPr>
              <w:t>
городского суда</w:t>
            </w:r>
            <w:r>
              <w:br/>
            </w:r>
            <w:r>
              <w:rPr>
                <w:rFonts w:ascii="Times New Roman"/>
                <w:b w:val="false"/>
                <w:i w:val="false"/>
                <w:color w:val="000000"/>
                <w:sz w:val="20"/>
              </w:rPr>
              <w:t>
Карагандинской области</w:t>
            </w:r>
            <w:r>
              <w:br/>
            </w:r>
            <w:r>
              <w:rPr>
                <w:rFonts w:ascii="Times New Roman"/>
                <w:b w:val="false"/>
                <w:i w:val="false"/>
                <w:color w:val="000000"/>
                <w:sz w:val="20"/>
              </w:rPr>
              <w:t>
от 29 июля 2008 года,</w:t>
            </w:r>
            <w:r>
              <w:br/>
            </w:r>
            <w:r>
              <w:rPr>
                <w:rFonts w:ascii="Times New Roman"/>
                <w:b w:val="false"/>
                <w:i w:val="false"/>
                <w:color w:val="000000"/>
                <w:sz w:val="20"/>
              </w:rPr>
              <w:t>
определение Жезказганского</w:t>
            </w:r>
            <w:r>
              <w:br/>
            </w:r>
            <w:r>
              <w:rPr>
                <w:rFonts w:ascii="Times New Roman"/>
                <w:b w:val="false"/>
                <w:i w:val="false"/>
                <w:color w:val="000000"/>
                <w:sz w:val="20"/>
              </w:rPr>
              <w:t>
городского суда от</w:t>
            </w:r>
            <w:r>
              <w:br/>
            </w:r>
            <w:r>
              <w:rPr>
                <w:rFonts w:ascii="Times New Roman"/>
                <w:b w:val="false"/>
                <w:i w:val="false"/>
                <w:color w:val="000000"/>
                <w:sz w:val="20"/>
              </w:rPr>
              <w:t>
30 июля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Карагандинского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24 сентября 2008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Карагандинского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16 марта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Абилов М.А.</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501008</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 2 города</w:t>
            </w:r>
            <w:r>
              <w:br/>
            </w:r>
            <w:r>
              <w:rPr>
                <w:rFonts w:ascii="Times New Roman"/>
                <w:b w:val="false"/>
                <w:i w:val="false"/>
                <w:color w:val="000000"/>
                <w:sz w:val="20"/>
              </w:rPr>
              <w:t>
Петропавловска Северо-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11 сентября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Северо-Казахстанского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15 октября 2008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Северо-Казахстан-</w:t>
            </w:r>
            <w:r>
              <w:br/>
            </w:r>
            <w:r>
              <w:rPr>
                <w:rFonts w:ascii="Times New Roman"/>
                <w:b w:val="false"/>
                <w:i w:val="false"/>
                <w:color w:val="000000"/>
                <w:sz w:val="20"/>
              </w:rPr>
              <w:t>
ского областного суда</w:t>
            </w:r>
            <w:r>
              <w:br/>
            </w:r>
            <w:r>
              <w:rPr>
                <w:rFonts w:ascii="Times New Roman"/>
                <w:b w:val="false"/>
                <w:i w:val="false"/>
                <w:color w:val="000000"/>
                <w:sz w:val="20"/>
              </w:rPr>
              <w:t>
от 24 февраля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Сейпилова Г.К.</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Таразского</w:t>
            </w:r>
            <w:r>
              <w:br/>
            </w:r>
            <w:r>
              <w:rPr>
                <w:rFonts w:ascii="Times New Roman"/>
                <w:b w:val="false"/>
                <w:i w:val="false"/>
                <w:color w:val="000000"/>
                <w:sz w:val="20"/>
              </w:rPr>
              <w:t>
городского суда</w:t>
            </w:r>
            <w:r>
              <w:br/>
            </w:r>
            <w:r>
              <w:rPr>
                <w:rFonts w:ascii="Times New Roman"/>
                <w:b w:val="false"/>
                <w:i w:val="false"/>
                <w:color w:val="000000"/>
                <w:sz w:val="20"/>
              </w:rPr>
              <w:t>
Жамбылской области</w:t>
            </w:r>
            <w:r>
              <w:br/>
            </w:r>
            <w:r>
              <w:rPr>
                <w:rFonts w:ascii="Times New Roman"/>
                <w:b w:val="false"/>
                <w:i w:val="false"/>
                <w:color w:val="000000"/>
                <w:sz w:val="20"/>
              </w:rPr>
              <w:t>
от 6 февраля 2001 года,</w:t>
            </w:r>
            <w:r>
              <w:br/>
            </w:r>
            <w:r>
              <w:rPr>
                <w:rFonts w:ascii="Times New Roman"/>
                <w:b w:val="false"/>
                <w:i w:val="false"/>
                <w:color w:val="000000"/>
                <w:sz w:val="20"/>
              </w:rPr>
              <w:t>
определение Таразского</w:t>
            </w:r>
            <w:r>
              <w:br/>
            </w:r>
            <w:r>
              <w:rPr>
                <w:rFonts w:ascii="Times New Roman"/>
                <w:b w:val="false"/>
                <w:i w:val="false"/>
                <w:color w:val="000000"/>
                <w:sz w:val="20"/>
              </w:rPr>
              <w:t>
городского суда</w:t>
            </w:r>
            <w:r>
              <w:br/>
            </w:r>
            <w:r>
              <w:rPr>
                <w:rFonts w:ascii="Times New Roman"/>
                <w:b w:val="false"/>
                <w:i w:val="false"/>
                <w:color w:val="000000"/>
                <w:sz w:val="20"/>
              </w:rPr>
              <w:t>
Жамбылской области</w:t>
            </w:r>
            <w:r>
              <w:br/>
            </w:r>
            <w:r>
              <w:rPr>
                <w:rFonts w:ascii="Times New Roman"/>
                <w:b w:val="false"/>
                <w:i w:val="false"/>
                <w:color w:val="000000"/>
                <w:sz w:val="20"/>
              </w:rPr>
              <w:t>
от 28 ноября 2005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Куртукова В.Я.</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14769</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Лениниского</w:t>
            </w:r>
            <w:r>
              <w:br/>
            </w:r>
            <w:r>
              <w:rPr>
                <w:rFonts w:ascii="Times New Roman"/>
                <w:b w:val="false"/>
                <w:i w:val="false"/>
                <w:color w:val="000000"/>
                <w:sz w:val="20"/>
              </w:rPr>
              <w:t>
района города Алма-Аты</w:t>
            </w:r>
            <w:r>
              <w:br/>
            </w:r>
            <w:r>
              <w:rPr>
                <w:rFonts w:ascii="Times New Roman"/>
                <w:b w:val="false"/>
                <w:i w:val="false"/>
                <w:color w:val="000000"/>
                <w:sz w:val="20"/>
              </w:rPr>
              <w:t>
от 25 июня 1992 года,</w:t>
            </w:r>
            <w:r>
              <w:br/>
            </w:r>
            <w:r>
              <w:rPr>
                <w:rFonts w:ascii="Times New Roman"/>
                <w:b w:val="false"/>
                <w:i w:val="false"/>
                <w:color w:val="000000"/>
                <w:sz w:val="20"/>
              </w:rPr>
              <w:t>
определение Жетысуского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14 июля</w:t>
            </w:r>
            <w:r>
              <w:br/>
            </w:r>
            <w:r>
              <w:rPr>
                <w:rFonts w:ascii="Times New Roman"/>
                <w:b w:val="false"/>
                <w:i w:val="false"/>
                <w:color w:val="000000"/>
                <w:sz w:val="20"/>
              </w:rPr>
              <w:t>
2004 года,</w:t>
            </w:r>
            <w:r>
              <w:br/>
            </w:r>
            <w:r>
              <w:rPr>
                <w:rFonts w:ascii="Times New Roman"/>
                <w:b w:val="false"/>
                <w:i w:val="false"/>
                <w:color w:val="000000"/>
                <w:sz w:val="20"/>
              </w:rPr>
              <w:t>
определение Жетысуского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24 февраля</w:t>
            </w:r>
            <w:r>
              <w:br/>
            </w:r>
            <w:r>
              <w:rPr>
                <w:rFonts w:ascii="Times New Roman"/>
                <w:b w:val="false"/>
                <w:i w:val="false"/>
                <w:color w:val="000000"/>
                <w:sz w:val="20"/>
              </w:rPr>
              <w:t>
2005 года,</w:t>
            </w:r>
            <w:r>
              <w:br/>
            </w:r>
            <w:r>
              <w:rPr>
                <w:rFonts w:ascii="Times New Roman"/>
                <w:b w:val="false"/>
                <w:i w:val="false"/>
                <w:color w:val="000000"/>
                <w:sz w:val="20"/>
              </w:rPr>
              <w:t>
определение Жетысуского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12 августа</w:t>
            </w:r>
            <w:r>
              <w:br/>
            </w:r>
            <w:r>
              <w:rPr>
                <w:rFonts w:ascii="Times New Roman"/>
                <w:b w:val="false"/>
                <w:i w:val="false"/>
                <w:color w:val="000000"/>
                <w:sz w:val="20"/>
              </w:rPr>
              <w:t>
2005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Алматинского</w:t>
            </w:r>
            <w:r>
              <w:br/>
            </w:r>
            <w:r>
              <w:rPr>
                <w:rFonts w:ascii="Times New Roman"/>
                <w:b w:val="false"/>
                <w:i w:val="false"/>
                <w:color w:val="000000"/>
                <w:sz w:val="20"/>
              </w:rPr>
              <w:t>
городского суда от</w:t>
            </w:r>
            <w:r>
              <w:br/>
            </w:r>
            <w:r>
              <w:rPr>
                <w:rFonts w:ascii="Times New Roman"/>
                <w:b w:val="false"/>
                <w:i w:val="false"/>
                <w:color w:val="000000"/>
                <w:sz w:val="20"/>
              </w:rPr>
              <w:t>
19 октября 2007 года,</w:t>
            </w:r>
            <w:r>
              <w:br/>
            </w:r>
            <w:r>
              <w:rPr>
                <w:rFonts w:ascii="Times New Roman"/>
                <w:b w:val="false"/>
                <w:i w:val="false"/>
                <w:color w:val="000000"/>
                <w:sz w:val="20"/>
              </w:rPr>
              <w:t>
определение Жетысуского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21 августа</w:t>
            </w:r>
            <w:r>
              <w:br/>
            </w:r>
            <w:r>
              <w:rPr>
                <w:rFonts w:ascii="Times New Roman"/>
                <w:b w:val="false"/>
                <w:i w:val="false"/>
                <w:color w:val="000000"/>
                <w:sz w:val="20"/>
              </w:rPr>
              <w:t>
2008 года,</w:t>
            </w:r>
            <w:r>
              <w:br/>
            </w:r>
            <w:r>
              <w:rPr>
                <w:rFonts w:ascii="Times New Roman"/>
                <w:b w:val="false"/>
                <w:i w:val="false"/>
                <w:color w:val="000000"/>
                <w:sz w:val="20"/>
              </w:rPr>
              <w:t>
определение Жетысуского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29 декабря</w:t>
            </w:r>
            <w:r>
              <w:br/>
            </w:r>
            <w:r>
              <w:rPr>
                <w:rFonts w:ascii="Times New Roman"/>
                <w:b w:val="false"/>
                <w:i w:val="false"/>
                <w:color w:val="000000"/>
                <w:sz w:val="20"/>
              </w:rPr>
              <w:t>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Подерин И.В.</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12016672</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Усть-Каменогорс-</w:t>
            </w:r>
            <w:r>
              <w:br/>
            </w:r>
            <w:r>
              <w:rPr>
                <w:rFonts w:ascii="Times New Roman"/>
                <w:b w:val="false"/>
                <w:i w:val="false"/>
                <w:color w:val="000000"/>
                <w:sz w:val="20"/>
              </w:rPr>
              <w:t>
кого городского суда</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 от 4 мая</w:t>
            </w:r>
            <w:r>
              <w:br/>
            </w:r>
            <w:r>
              <w:rPr>
                <w:rFonts w:ascii="Times New Roman"/>
                <w:b w:val="false"/>
                <w:i w:val="false"/>
                <w:color w:val="000000"/>
                <w:sz w:val="20"/>
              </w:rPr>
              <w:t>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 от 17 июня</w:t>
            </w:r>
            <w:r>
              <w:br/>
            </w:r>
            <w:r>
              <w:rPr>
                <w:rFonts w:ascii="Times New Roman"/>
                <w:b w:val="false"/>
                <w:i w:val="false"/>
                <w:color w:val="000000"/>
                <w:sz w:val="20"/>
              </w:rPr>
              <w:t>
2008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Восточно-</w:t>
            </w:r>
            <w:r>
              <w:br/>
            </w:r>
            <w:r>
              <w:rPr>
                <w:rFonts w:ascii="Times New Roman"/>
                <w:b w:val="false"/>
                <w:i w:val="false"/>
                <w:color w:val="000000"/>
                <w:sz w:val="20"/>
              </w:rPr>
              <w:t>
Казахстанского област-</w:t>
            </w:r>
            <w:r>
              <w:br/>
            </w:r>
            <w:r>
              <w:rPr>
                <w:rFonts w:ascii="Times New Roman"/>
                <w:b w:val="false"/>
                <w:i w:val="false"/>
                <w:color w:val="000000"/>
                <w:sz w:val="20"/>
              </w:rPr>
              <w:t>
ного суда от 19 ноября</w:t>
            </w:r>
            <w:r>
              <w:br/>
            </w:r>
            <w:r>
              <w:rPr>
                <w:rFonts w:ascii="Times New Roman"/>
                <w:b w:val="false"/>
                <w:i w:val="false"/>
                <w:color w:val="000000"/>
                <w:sz w:val="20"/>
              </w:rPr>
              <w:t>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Аскаров Б.А.</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100584</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 2 города</w:t>
            </w:r>
            <w:r>
              <w:br/>
            </w:r>
            <w:r>
              <w:rPr>
                <w:rFonts w:ascii="Times New Roman"/>
                <w:b w:val="false"/>
                <w:i w:val="false"/>
                <w:color w:val="000000"/>
                <w:sz w:val="20"/>
              </w:rPr>
              <w:t>
Петропавловска Северо-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23 октября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Северо-Казахстанского</w:t>
            </w:r>
            <w:r>
              <w:br/>
            </w:r>
            <w:r>
              <w:rPr>
                <w:rFonts w:ascii="Times New Roman"/>
                <w:b w:val="false"/>
                <w:i w:val="false"/>
                <w:color w:val="000000"/>
                <w:sz w:val="20"/>
              </w:rPr>
              <w:t>
областного суда от 10</w:t>
            </w:r>
            <w:r>
              <w:br/>
            </w:r>
            <w:r>
              <w:rPr>
                <w:rFonts w:ascii="Times New Roman"/>
                <w:b w:val="false"/>
                <w:i w:val="false"/>
                <w:color w:val="000000"/>
                <w:sz w:val="20"/>
              </w:rPr>
              <w:t>
декабря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Гусельников С.Н.</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330584</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 2 города</w:t>
            </w:r>
            <w:r>
              <w:br/>
            </w:r>
            <w:r>
              <w:rPr>
                <w:rFonts w:ascii="Times New Roman"/>
                <w:b w:val="false"/>
                <w:i w:val="false"/>
                <w:color w:val="000000"/>
                <w:sz w:val="20"/>
              </w:rPr>
              <w:t>
Петропавловска Северо-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23 октября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Северо-Казахстанского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10 декабря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Вульф И.Г.</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151848</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Определение суда № 2</w:t>
            </w:r>
            <w:r>
              <w:br/>
            </w:r>
            <w:r>
              <w:rPr>
                <w:rFonts w:ascii="Times New Roman"/>
                <w:b w:val="false"/>
                <w:i w:val="false"/>
                <w:color w:val="000000"/>
                <w:sz w:val="20"/>
              </w:rPr>
              <w:t>
города Уральска Западно-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15 января 2009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Западно-Казахстанского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3 марта 2009 года,</w:t>
            </w:r>
            <w:r>
              <w:br/>
            </w:r>
            <w:r>
              <w:rPr>
                <w:rFonts w:ascii="Times New Roman"/>
                <w:b w:val="false"/>
                <w:i w:val="false"/>
                <w:color w:val="000000"/>
                <w:sz w:val="20"/>
              </w:rPr>
              <w:t>
определение суда № 2</w:t>
            </w:r>
            <w:r>
              <w:br/>
            </w:r>
            <w:r>
              <w:rPr>
                <w:rFonts w:ascii="Times New Roman"/>
                <w:b w:val="false"/>
                <w:i w:val="false"/>
                <w:color w:val="000000"/>
                <w:sz w:val="20"/>
              </w:rPr>
              <w:t>
города Уральска Западно-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29 апреля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Мансуров Е.Ж.</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408430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Семейского</w:t>
            </w:r>
            <w:r>
              <w:br/>
            </w:r>
            <w:r>
              <w:rPr>
                <w:rFonts w:ascii="Times New Roman"/>
                <w:b w:val="false"/>
                <w:i w:val="false"/>
                <w:color w:val="000000"/>
                <w:sz w:val="20"/>
              </w:rPr>
              <w:t>
городского суда</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 от 22 января</w:t>
            </w:r>
            <w:r>
              <w:br/>
            </w:r>
            <w:r>
              <w:rPr>
                <w:rFonts w:ascii="Times New Roman"/>
                <w:b w:val="false"/>
                <w:i w:val="false"/>
                <w:color w:val="000000"/>
                <w:sz w:val="20"/>
              </w:rPr>
              <w:t>
2009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Восточно-Казахстанского</w:t>
            </w:r>
            <w:r>
              <w:br/>
            </w:r>
            <w:r>
              <w:rPr>
                <w:rFonts w:ascii="Times New Roman"/>
                <w:b w:val="false"/>
                <w:i w:val="false"/>
                <w:color w:val="000000"/>
                <w:sz w:val="20"/>
              </w:rPr>
              <w:t>
областного суда от</w:t>
            </w:r>
            <w:r>
              <w:br/>
            </w:r>
            <w:r>
              <w:rPr>
                <w:rFonts w:ascii="Times New Roman"/>
                <w:b w:val="false"/>
                <w:i w:val="false"/>
                <w:color w:val="000000"/>
                <w:sz w:val="20"/>
              </w:rPr>
              <w:t>
26 февраля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Айтжанова Ж.Н.</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Усть-Каменогорс-</w:t>
            </w:r>
            <w:r>
              <w:br/>
            </w:r>
            <w:r>
              <w:rPr>
                <w:rFonts w:ascii="Times New Roman"/>
                <w:b w:val="false"/>
                <w:i w:val="false"/>
                <w:color w:val="000000"/>
                <w:sz w:val="20"/>
              </w:rPr>
              <w:t>
кого городского суда от</w:t>
            </w:r>
            <w:r>
              <w:br/>
            </w:r>
            <w:r>
              <w:rPr>
                <w:rFonts w:ascii="Times New Roman"/>
                <w:b w:val="false"/>
                <w:i w:val="false"/>
                <w:color w:val="000000"/>
                <w:sz w:val="20"/>
              </w:rPr>
              <w:t>
8 октября 2001 года,</w:t>
            </w:r>
            <w:r>
              <w:br/>
            </w:r>
            <w:r>
              <w:rPr>
                <w:rFonts w:ascii="Times New Roman"/>
                <w:b w:val="false"/>
                <w:i w:val="false"/>
                <w:color w:val="000000"/>
                <w:sz w:val="20"/>
              </w:rPr>
              <w:t>
определение Усть-</w:t>
            </w:r>
            <w:r>
              <w:br/>
            </w:r>
            <w:r>
              <w:rPr>
                <w:rFonts w:ascii="Times New Roman"/>
                <w:b w:val="false"/>
                <w:i w:val="false"/>
                <w:color w:val="000000"/>
                <w:sz w:val="20"/>
              </w:rPr>
              <w:t>
Каменогорского городс-</w:t>
            </w:r>
            <w:r>
              <w:br/>
            </w:r>
            <w:r>
              <w:rPr>
                <w:rFonts w:ascii="Times New Roman"/>
                <w:b w:val="false"/>
                <w:i w:val="false"/>
                <w:color w:val="000000"/>
                <w:sz w:val="20"/>
              </w:rPr>
              <w:t>
кого суда Восточно-</w:t>
            </w:r>
            <w:r>
              <w:br/>
            </w:r>
            <w:r>
              <w:rPr>
                <w:rFonts w:ascii="Times New Roman"/>
                <w:b w:val="false"/>
                <w:i w:val="false"/>
                <w:color w:val="000000"/>
                <w:sz w:val="20"/>
              </w:rPr>
              <w:t>
Казахстанской области</w:t>
            </w:r>
            <w:r>
              <w:br/>
            </w:r>
            <w:r>
              <w:rPr>
                <w:rFonts w:ascii="Times New Roman"/>
                <w:b w:val="false"/>
                <w:i w:val="false"/>
                <w:color w:val="000000"/>
                <w:sz w:val="20"/>
              </w:rPr>
              <w:t>
от 7 февраля 2005 года,</w:t>
            </w:r>
            <w:r>
              <w:br/>
            </w:r>
            <w:r>
              <w:rPr>
                <w:rFonts w:ascii="Times New Roman"/>
                <w:b w:val="false"/>
                <w:i w:val="false"/>
                <w:color w:val="000000"/>
                <w:sz w:val="20"/>
              </w:rPr>
              <w:t>
определение Усть-Камено-</w:t>
            </w:r>
            <w:r>
              <w:br/>
            </w:r>
            <w:r>
              <w:rPr>
                <w:rFonts w:ascii="Times New Roman"/>
                <w:b w:val="false"/>
                <w:i w:val="false"/>
                <w:color w:val="000000"/>
                <w:sz w:val="20"/>
              </w:rPr>
              <w:t>
горского городского суда</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 от 28 февраля</w:t>
            </w:r>
            <w:r>
              <w:br/>
            </w:r>
            <w:r>
              <w:rPr>
                <w:rFonts w:ascii="Times New Roman"/>
                <w:b w:val="false"/>
                <w:i w:val="false"/>
                <w:color w:val="000000"/>
                <w:sz w:val="20"/>
              </w:rPr>
              <w:t>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Даулетханов Р.Т.</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256236</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суда города</w:t>
            </w:r>
            <w:r>
              <w:br/>
            </w:r>
            <w:r>
              <w:rPr>
                <w:rFonts w:ascii="Times New Roman"/>
                <w:b w:val="false"/>
                <w:i w:val="false"/>
                <w:color w:val="000000"/>
                <w:sz w:val="20"/>
              </w:rPr>
              <w:t>
Актобе Актюбинской</w:t>
            </w:r>
            <w:r>
              <w:br/>
            </w:r>
            <w:r>
              <w:rPr>
                <w:rFonts w:ascii="Times New Roman"/>
                <w:b w:val="false"/>
                <w:i w:val="false"/>
                <w:color w:val="000000"/>
                <w:sz w:val="20"/>
              </w:rPr>
              <w:t>
области от 5 декабря</w:t>
            </w:r>
            <w:r>
              <w:br/>
            </w:r>
            <w:r>
              <w:rPr>
                <w:rFonts w:ascii="Times New Roman"/>
                <w:b w:val="false"/>
                <w:i w:val="false"/>
                <w:color w:val="000000"/>
                <w:sz w:val="20"/>
              </w:rPr>
              <w:t>
2008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Бондаренко И.В.</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400584</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Медеуского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10 июля 2008</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Мусапиров Ж.Б.</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Медеуского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10 июля 2008</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Жумашев С.Т.</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683140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Медеуского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10 июля 2008</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Сарыпбеков С.М.</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485700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Медеуского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10 июля 2008</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Оспанкулов Д.Е.</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533000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Есильского</w:t>
            </w:r>
            <w:r>
              <w:br/>
            </w:r>
            <w:r>
              <w:rPr>
                <w:rFonts w:ascii="Times New Roman"/>
                <w:b w:val="false"/>
                <w:i w:val="false"/>
                <w:color w:val="000000"/>
                <w:sz w:val="20"/>
              </w:rPr>
              <w:t>
районного суда</w:t>
            </w:r>
            <w:r>
              <w:br/>
            </w:r>
            <w:r>
              <w:rPr>
                <w:rFonts w:ascii="Times New Roman"/>
                <w:b w:val="false"/>
                <w:i w:val="false"/>
                <w:color w:val="000000"/>
                <w:sz w:val="20"/>
              </w:rPr>
              <w:t>
Акмолинской области</w:t>
            </w:r>
            <w:r>
              <w:br/>
            </w:r>
            <w:r>
              <w:rPr>
                <w:rFonts w:ascii="Times New Roman"/>
                <w:b w:val="false"/>
                <w:i w:val="false"/>
                <w:color w:val="000000"/>
                <w:sz w:val="20"/>
              </w:rPr>
              <w:t>
от 5 марта 2009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Акмолинского областного</w:t>
            </w:r>
            <w:r>
              <w:br/>
            </w:r>
            <w:r>
              <w:rPr>
                <w:rFonts w:ascii="Times New Roman"/>
                <w:b w:val="false"/>
                <w:i w:val="false"/>
                <w:color w:val="000000"/>
                <w:sz w:val="20"/>
              </w:rPr>
              <w:t>
суда от 14 апреля</w:t>
            </w:r>
            <w:r>
              <w:br/>
            </w:r>
            <w:r>
              <w:rPr>
                <w:rFonts w:ascii="Times New Roman"/>
                <w:b w:val="false"/>
                <w:i w:val="false"/>
                <w:color w:val="000000"/>
                <w:sz w:val="20"/>
              </w:rPr>
              <w:t>
2009 года,</w:t>
            </w:r>
            <w:r>
              <w:br/>
            </w:r>
            <w:r>
              <w:rPr>
                <w:rFonts w:ascii="Times New Roman"/>
                <w:b w:val="false"/>
                <w:i w:val="false"/>
                <w:color w:val="000000"/>
                <w:sz w:val="20"/>
              </w:rPr>
              <w:t>
определение Есильского</w:t>
            </w:r>
            <w:r>
              <w:br/>
            </w:r>
            <w:r>
              <w:rPr>
                <w:rFonts w:ascii="Times New Roman"/>
                <w:b w:val="false"/>
                <w:i w:val="false"/>
                <w:color w:val="000000"/>
                <w:sz w:val="20"/>
              </w:rPr>
              <w:t>
районного суда</w:t>
            </w:r>
            <w:r>
              <w:br/>
            </w:r>
            <w:r>
              <w:rPr>
                <w:rFonts w:ascii="Times New Roman"/>
                <w:b w:val="false"/>
                <w:i w:val="false"/>
                <w:color w:val="000000"/>
                <w:sz w:val="20"/>
              </w:rPr>
              <w:t>
Акмолинской области</w:t>
            </w:r>
            <w:r>
              <w:br/>
            </w:r>
            <w:r>
              <w:rPr>
                <w:rFonts w:ascii="Times New Roman"/>
                <w:b w:val="false"/>
                <w:i w:val="false"/>
                <w:color w:val="000000"/>
                <w:sz w:val="20"/>
              </w:rPr>
              <w:t>
от 5 июня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Аманжолов Ж.А.</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420346</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Камыстинского</w:t>
            </w:r>
            <w:r>
              <w:br/>
            </w:r>
            <w:r>
              <w:rPr>
                <w:rFonts w:ascii="Times New Roman"/>
                <w:b w:val="false"/>
                <w:i w:val="false"/>
                <w:color w:val="000000"/>
                <w:sz w:val="20"/>
              </w:rPr>
              <w:t>
районного суда</w:t>
            </w:r>
            <w:r>
              <w:br/>
            </w:r>
            <w:r>
              <w:rPr>
                <w:rFonts w:ascii="Times New Roman"/>
                <w:b w:val="false"/>
                <w:i w:val="false"/>
                <w:color w:val="000000"/>
                <w:sz w:val="20"/>
              </w:rPr>
              <w:t>
Костанайской области</w:t>
            </w:r>
            <w:r>
              <w:br/>
            </w:r>
            <w:r>
              <w:rPr>
                <w:rFonts w:ascii="Times New Roman"/>
                <w:b w:val="false"/>
                <w:i w:val="false"/>
                <w:color w:val="000000"/>
                <w:sz w:val="20"/>
              </w:rPr>
              <w:t>
от 9 декабря 2008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Костанайского</w:t>
            </w:r>
            <w:r>
              <w:br/>
            </w:r>
            <w:r>
              <w:rPr>
                <w:rFonts w:ascii="Times New Roman"/>
                <w:b w:val="false"/>
                <w:i w:val="false"/>
                <w:color w:val="000000"/>
                <w:sz w:val="20"/>
              </w:rPr>
              <w:t>
областного суда от</w:t>
            </w:r>
            <w:r>
              <w:br/>
            </w:r>
            <w:r>
              <w:rPr>
                <w:rFonts w:ascii="Times New Roman"/>
                <w:b w:val="false"/>
                <w:i w:val="false"/>
                <w:color w:val="000000"/>
                <w:sz w:val="20"/>
              </w:rPr>
              <w:t>
11 февраля 2009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Бальшикбаев З.И.</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58969</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Алмалинского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14 августа</w:t>
            </w:r>
            <w:r>
              <w:br/>
            </w:r>
            <w:r>
              <w:rPr>
                <w:rFonts w:ascii="Times New Roman"/>
                <w:b w:val="false"/>
                <w:i w:val="false"/>
                <w:color w:val="000000"/>
                <w:sz w:val="20"/>
              </w:rPr>
              <w:t>
1997 года,</w:t>
            </w:r>
            <w:r>
              <w:br/>
            </w:r>
            <w:r>
              <w:rPr>
                <w:rFonts w:ascii="Times New Roman"/>
                <w:b w:val="false"/>
                <w:i w:val="false"/>
                <w:color w:val="000000"/>
                <w:sz w:val="20"/>
              </w:rPr>
              <w:t>
определение</w:t>
            </w:r>
            <w:r>
              <w:br/>
            </w:r>
            <w:r>
              <w:rPr>
                <w:rFonts w:ascii="Times New Roman"/>
                <w:b w:val="false"/>
                <w:i w:val="false"/>
                <w:color w:val="000000"/>
                <w:sz w:val="20"/>
              </w:rPr>
              <w:t>
Алмалинского районного</w:t>
            </w:r>
            <w:r>
              <w:br/>
            </w:r>
            <w:r>
              <w:rPr>
                <w:rFonts w:ascii="Times New Roman"/>
                <w:b w:val="false"/>
                <w:i w:val="false"/>
                <w:color w:val="000000"/>
                <w:sz w:val="20"/>
              </w:rPr>
              <w:t>
суда города Алматы от</w:t>
            </w:r>
            <w:r>
              <w:br/>
            </w:r>
            <w:r>
              <w:rPr>
                <w:rFonts w:ascii="Times New Roman"/>
                <w:b w:val="false"/>
                <w:i w:val="false"/>
                <w:color w:val="000000"/>
                <w:sz w:val="20"/>
              </w:rPr>
              <w:t>
8 марта 2002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Алматинского</w:t>
            </w:r>
            <w:r>
              <w:br/>
            </w:r>
            <w:r>
              <w:rPr>
                <w:rFonts w:ascii="Times New Roman"/>
                <w:b w:val="false"/>
                <w:i w:val="false"/>
                <w:color w:val="000000"/>
                <w:sz w:val="20"/>
              </w:rPr>
              <w:t>
городского суда от</w:t>
            </w:r>
            <w:r>
              <w:br/>
            </w:r>
            <w:r>
              <w:rPr>
                <w:rFonts w:ascii="Times New Roman"/>
                <w:b w:val="false"/>
                <w:i w:val="false"/>
                <w:color w:val="000000"/>
                <w:sz w:val="20"/>
              </w:rPr>
              <w:t>
23 февраля 2004 года,</w:t>
            </w:r>
            <w:r>
              <w:br/>
            </w:r>
            <w:r>
              <w:rPr>
                <w:rFonts w:ascii="Times New Roman"/>
                <w:b w:val="false"/>
                <w:i w:val="false"/>
                <w:color w:val="000000"/>
                <w:sz w:val="20"/>
              </w:rPr>
              <w:t>
определение</w:t>
            </w:r>
            <w:r>
              <w:br/>
            </w:r>
            <w:r>
              <w:rPr>
                <w:rFonts w:ascii="Times New Roman"/>
                <w:b w:val="false"/>
                <w:i w:val="false"/>
                <w:color w:val="000000"/>
                <w:sz w:val="20"/>
              </w:rPr>
              <w:t>
Сарыаркинского районного</w:t>
            </w:r>
            <w:r>
              <w:br/>
            </w:r>
            <w:r>
              <w:rPr>
                <w:rFonts w:ascii="Times New Roman"/>
                <w:b w:val="false"/>
                <w:i w:val="false"/>
                <w:color w:val="000000"/>
                <w:sz w:val="20"/>
              </w:rPr>
              <w:t>
суда города Астаны</w:t>
            </w:r>
            <w:r>
              <w:br/>
            </w:r>
            <w:r>
              <w:rPr>
                <w:rFonts w:ascii="Times New Roman"/>
                <w:b w:val="false"/>
                <w:i w:val="false"/>
                <w:color w:val="000000"/>
                <w:sz w:val="20"/>
              </w:rPr>
              <w:t>
от 14 сентября 2007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Пак Е.И.</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с апреля</w:t>
            </w:r>
            <w:r>
              <w:br/>
            </w:r>
            <w:r>
              <w:rPr>
                <w:rFonts w:ascii="Times New Roman"/>
                <w:b w:val="false"/>
                <w:i w:val="false"/>
                <w:color w:val="000000"/>
                <w:sz w:val="20"/>
              </w:rPr>
              <w:t>
по июнь</w:t>
            </w:r>
            <w:r>
              <w:br/>
            </w:r>
            <w:r>
              <w:rPr>
                <w:rFonts w:ascii="Times New Roman"/>
                <w:b w:val="false"/>
                <w:i w:val="false"/>
                <w:color w:val="000000"/>
                <w:sz w:val="20"/>
              </w:rPr>
              <w:t>
2009 года</w:t>
            </w:r>
            <w:r>
              <w:br/>
            </w:r>
            <w:r>
              <w:rPr>
                <w:rFonts w:ascii="Times New Roman"/>
                <w:b w:val="false"/>
                <w:i w:val="false"/>
                <w:color w:val="000000"/>
                <w:sz w:val="20"/>
              </w:rPr>
              <w:t>
включительно</w:t>
            </w:r>
            <w:r>
              <w:br/>
            </w:r>
            <w:r>
              <w:rPr>
                <w:rFonts w:ascii="Times New Roman"/>
                <w:b w:val="false"/>
                <w:i w:val="false"/>
                <w:color w:val="000000"/>
                <w:sz w:val="20"/>
              </w:rPr>
              <w:t>
17280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Сарыаркинского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Астаны от 15 сентября</w:t>
            </w:r>
            <w:r>
              <w:br/>
            </w:r>
            <w:r>
              <w:rPr>
                <w:rFonts w:ascii="Times New Roman"/>
                <w:b w:val="false"/>
                <w:i w:val="false"/>
                <w:color w:val="000000"/>
                <w:sz w:val="20"/>
              </w:rPr>
              <w:t>
2003 года,</w:t>
            </w:r>
            <w:r>
              <w:br/>
            </w:r>
            <w:r>
              <w:rPr>
                <w:rFonts w:ascii="Times New Roman"/>
                <w:b w:val="false"/>
                <w:i w:val="false"/>
                <w:color w:val="000000"/>
                <w:sz w:val="20"/>
              </w:rPr>
              <w:t>
постановление коллегии</w:t>
            </w:r>
            <w:r>
              <w:br/>
            </w:r>
            <w:r>
              <w:rPr>
                <w:rFonts w:ascii="Times New Roman"/>
                <w:b w:val="false"/>
                <w:i w:val="false"/>
                <w:color w:val="000000"/>
                <w:sz w:val="20"/>
              </w:rPr>
              <w:t>
по гражданским делам</w:t>
            </w:r>
            <w:r>
              <w:br/>
            </w:r>
            <w:r>
              <w:rPr>
                <w:rFonts w:ascii="Times New Roman"/>
                <w:b w:val="false"/>
                <w:i w:val="false"/>
                <w:color w:val="000000"/>
                <w:sz w:val="20"/>
              </w:rPr>
              <w:t>
суда города Астаны</w:t>
            </w:r>
            <w:r>
              <w:br/>
            </w:r>
            <w:r>
              <w:rPr>
                <w:rFonts w:ascii="Times New Roman"/>
                <w:b w:val="false"/>
                <w:i w:val="false"/>
                <w:color w:val="000000"/>
                <w:sz w:val="20"/>
              </w:rPr>
              <w:t>
от 9 декабря 2003 года,</w:t>
            </w:r>
            <w:r>
              <w:br/>
            </w:r>
            <w:r>
              <w:rPr>
                <w:rFonts w:ascii="Times New Roman"/>
                <w:b w:val="false"/>
                <w:i w:val="false"/>
                <w:color w:val="000000"/>
                <w:sz w:val="20"/>
              </w:rPr>
              <w:t>
постановление надзорной</w:t>
            </w:r>
            <w:r>
              <w:br/>
            </w:r>
            <w:r>
              <w:rPr>
                <w:rFonts w:ascii="Times New Roman"/>
                <w:b w:val="false"/>
                <w:i w:val="false"/>
                <w:color w:val="000000"/>
                <w:sz w:val="20"/>
              </w:rPr>
              <w:t>
коллегии суда города</w:t>
            </w:r>
            <w:r>
              <w:br/>
            </w:r>
            <w:r>
              <w:rPr>
                <w:rFonts w:ascii="Times New Roman"/>
                <w:b w:val="false"/>
                <w:i w:val="false"/>
                <w:color w:val="000000"/>
                <w:sz w:val="20"/>
              </w:rPr>
              <w:t>
Астаны от 30 июня 2005</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Каримов Ф.М.</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с апреля</w:t>
            </w:r>
            <w:r>
              <w:br/>
            </w:r>
            <w:r>
              <w:rPr>
                <w:rFonts w:ascii="Times New Roman"/>
                <w:b w:val="false"/>
                <w:i w:val="false"/>
                <w:color w:val="000000"/>
                <w:sz w:val="20"/>
              </w:rPr>
              <w:t>
по июнь</w:t>
            </w:r>
            <w:r>
              <w:br/>
            </w:r>
            <w:r>
              <w:rPr>
                <w:rFonts w:ascii="Times New Roman"/>
                <w:b w:val="false"/>
                <w:i w:val="false"/>
                <w:color w:val="000000"/>
                <w:sz w:val="20"/>
              </w:rPr>
              <w:t>
2009 года</w:t>
            </w:r>
            <w:r>
              <w:br/>
            </w:r>
            <w:r>
              <w:rPr>
                <w:rFonts w:ascii="Times New Roman"/>
                <w:b w:val="false"/>
                <w:i w:val="false"/>
                <w:color w:val="000000"/>
                <w:sz w:val="20"/>
              </w:rPr>
              <w:t>
включительно</w:t>
            </w:r>
            <w:r>
              <w:br/>
            </w:r>
            <w:r>
              <w:rPr>
                <w:rFonts w:ascii="Times New Roman"/>
                <w:b w:val="false"/>
                <w:i w:val="false"/>
                <w:color w:val="000000"/>
                <w:sz w:val="20"/>
              </w:rPr>
              <w:t>
93732</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53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Решение Алмалинского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10 сентября</w:t>
            </w:r>
            <w:r>
              <w:br/>
            </w:r>
            <w:r>
              <w:rPr>
                <w:rFonts w:ascii="Times New Roman"/>
                <w:b w:val="false"/>
                <w:i w:val="false"/>
                <w:color w:val="000000"/>
                <w:sz w:val="20"/>
              </w:rPr>
              <w:t>
1997 года,</w:t>
            </w:r>
            <w:r>
              <w:br/>
            </w:r>
            <w:r>
              <w:rPr>
                <w:rFonts w:ascii="Times New Roman"/>
                <w:b w:val="false"/>
                <w:i w:val="false"/>
                <w:color w:val="000000"/>
                <w:sz w:val="20"/>
              </w:rPr>
              <w:t>
определение Алмалинского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Алматы от 11 апреля</w:t>
            </w:r>
            <w:r>
              <w:br/>
            </w:r>
            <w:r>
              <w:rPr>
                <w:rFonts w:ascii="Times New Roman"/>
                <w:b w:val="false"/>
                <w:i w:val="false"/>
                <w:color w:val="000000"/>
                <w:sz w:val="20"/>
              </w:rPr>
              <w:t>
2002 года,</w:t>
            </w:r>
            <w:r>
              <w:br/>
            </w:r>
            <w:r>
              <w:rPr>
                <w:rFonts w:ascii="Times New Roman"/>
                <w:b w:val="false"/>
                <w:i w:val="false"/>
                <w:color w:val="000000"/>
                <w:sz w:val="20"/>
              </w:rPr>
              <w:t>
определение Алматинского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Астаны от 24 декабря</w:t>
            </w:r>
            <w:r>
              <w:br/>
            </w:r>
            <w:r>
              <w:rPr>
                <w:rFonts w:ascii="Times New Roman"/>
                <w:b w:val="false"/>
                <w:i w:val="false"/>
                <w:color w:val="000000"/>
                <w:sz w:val="20"/>
              </w:rPr>
              <w:t>
2003 года,</w:t>
            </w:r>
            <w:r>
              <w:br/>
            </w:r>
            <w:r>
              <w:rPr>
                <w:rFonts w:ascii="Times New Roman"/>
                <w:b w:val="false"/>
                <w:i w:val="false"/>
                <w:color w:val="000000"/>
                <w:sz w:val="20"/>
              </w:rPr>
              <w:t>
определение Алматинского</w:t>
            </w:r>
            <w:r>
              <w:br/>
            </w:r>
            <w:r>
              <w:rPr>
                <w:rFonts w:ascii="Times New Roman"/>
                <w:b w:val="false"/>
                <w:i w:val="false"/>
                <w:color w:val="000000"/>
                <w:sz w:val="20"/>
              </w:rPr>
              <w:t>
районного суда города</w:t>
            </w:r>
            <w:r>
              <w:br/>
            </w:r>
            <w:r>
              <w:rPr>
                <w:rFonts w:ascii="Times New Roman"/>
                <w:b w:val="false"/>
                <w:i w:val="false"/>
                <w:color w:val="000000"/>
                <w:sz w:val="20"/>
              </w:rPr>
              <w:t>
Астаны от 10 июня 2005</w:t>
            </w:r>
            <w:r>
              <w:br/>
            </w:r>
            <w:r>
              <w:rPr>
                <w:rFonts w:ascii="Times New Roman"/>
                <w:b w:val="false"/>
                <w:i w:val="false"/>
                <w:color w:val="000000"/>
                <w:sz w:val="20"/>
              </w:rPr>
              <w:t>
года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Литвиненко Ю.И.</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с апреля</w:t>
            </w:r>
            <w:r>
              <w:br/>
            </w:r>
            <w:r>
              <w:rPr>
                <w:rFonts w:ascii="Times New Roman"/>
                <w:b w:val="false"/>
                <w:i w:val="false"/>
                <w:color w:val="000000"/>
                <w:sz w:val="20"/>
              </w:rPr>
              <w:t>
по июнь</w:t>
            </w:r>
            <w:r>
              <w:br/>
            </w:r>
            <w:r>
              <w:rPr>
                <w:rFonts w:ascii="Times New Roman"/>
                <w:b w:val="false"/>
                <w:i w:val="false"/>
                <w:color w:val="000000"/>
                <w:sz w:val="20"/>
              </w:rPr>
              <w:t>
2009 года</w:t>
            </w:r>
            <w:r>
              <w:br/>
            </w:r>
            <w:r>
              <w:rPr>
                <w:rFonts w:ascii="Times New Roman"/>
                <w:b w:val="false"/>
                <w:i w:val="false"/>
                <w:color w:val="000000"/>
                <w:sz w:val="20"/>
              </w:rPr>
              <w:t>
включительно</w:t>
            </w:r>
            <w:r>
              <w:br/>
            </w:r>
            <w:r>
              <w:rPr>
                <w:rFonts w:ascii="Times New Roman"/>
                <w:b w:val="false"/>
                <w:i w:val="false"/>
                <w:color w:val="000000"/>
                <w:sz w:val="20"/>
              </w:rPr>
              <w:t>
13333,50</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Общая сумма:</w:t>
            </w:r>
          </w:p>
        </w:tc>
        <w:tc>
          <w:tcPr>
            <w:tcW w:w="334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25085669,23</w:t>
            </w:r>
            <w:r>
              <w:br/>
            </w:r>
            <w:r>
              <w:rPr>
                <w:rFonts w:ascii="Times New Roman"/>
                <w:b w:val="false"/>
                <w:i w:val="false"/>
                <w:color w:val="000000"/>
                <w:sz w:val="20"/>
              </w:rPr>
              <w:t>
25087330,23</w:t>
            </w:r>
          </w:p>
        </w:tc>
        <w:tc>
          <w:tcPr>
            <w:tcW w:w="21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