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2871" w14:textId="0da2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сентября 2009 года № 1314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2009 года № 1552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2009 года № 1314 «О введении временного запрета на вывоз бензина и дизельного топлива»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«и дизельного топлива»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снятии запрета на вывоз с территории Республики Казахстан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