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acd41" w14:textId="73acd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Государственного учреждения "Казахская национальная академия музыки"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2009 года № 1560.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Государственное учреждение "Казахская национальная академия музыки" Министерства образования и науки Республики Казахстан в Государственное учреждение "Казахский национальный университет искусств" Министерства образования и науки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образования и науки Республики Казахстан принять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 изменения, которые вносятся в некоторые решения Правительства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2009 года № 1560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июля 2000 года № 1021 "Об утверждении Перечня государственных высших учебных заведений, не подлежащих приватизации" (САПП Республики Казахстан, 2000 г., № 28, ст. 339):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высших учебных заведений, не подлежащих приватизации, утвержденном указанным постановлением: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25,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 Государственное учреждение "Казахский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национальный университет искусств"           город Астана".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12: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"Казахская национальная академия музыки          274*"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"Казахский национальный университет искусств            274*".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мая 2009 года № 704 "Об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 образованием в организациях образования, финансируемых из республиканского бюджета (за исключением подготовки специалистов в организациях образования Комитета национальной безопасности Республики Казахстан) на 2009/2010 учебный год":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государственном образовательном заказе на подготовку специалистов с техническим и профессиональным образованием в организациях образования, финансируемых из республиканского бюджета на 2009/2010 учебный год, утвержденном указанным постановлением: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образовательный заказ на подготовку специалистов с техническим и профессиональным образованием в государственных учреждениях Министерства образования и науки Республики Казахстан на 2009/2010 учебный год":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"Казахская национальная академия музыки" изложить в новой редакции: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"Казахский национальный университет искусств".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