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5c7b" w14:textId="9c25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2009 года № 1562.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549 "О составе Межведомственной комиссии по радиочастотам Республики Казахстан" (САПП Республики Казахстан, 2007 г., № 22, ст. 254)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радиочастотам Республики Казахстан,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Баймаганбетова              -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Нуртаевича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Джаксыбекова                -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Адильбека Рыскельдиновича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Исекешева                   - Министра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Асета Орентаевича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Кул-Мухаммеда               - Министра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Абрарулы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Кусаинова                   - Министра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Абельгази Калиакпаровича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Тусупбекова                 -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Толеутаевича           Республики Казахстан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Мухамеджанова Бауржана Алимовича, Балиеву Загипу Яхяновну, Ахметова Серика Ныгметовича, Ертысбаева Ермухамета Кабиденовича, Школьника Владимира Сергеевича, Маерманова Кажимурата Нургалиевича.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