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8fa6" w14:textId="c7c8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июля 2005 года № 789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октября 2009 года N 1588. Утратило силу постановлением Правительства Республики Казахстан от 29 ноября 2010 года N 1264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29.11.2010 </w:t>
      </w:r>
      <w:r>
        <w:rPr>
          <w:rFonts w:ascii="Times New Roman"/>
          <w:b w:val="false"/>
          <w:i w:val="false"/>
          <w:color w:val="ff0000"/>
          <w:sz w:val="28"/>
        </w:rPr>
        <w:t>N 1264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июля 2005 года № 789 "О создании межведомственной комиссии по вопросам приобретения государством отчуждаемых прав на недропользование (их части) и (или) долей участия (пакетов акций) в юридическом лице, обладающем правом недропользования"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вопросам приобретения государством отчуждаемых прав недропользования (их части) и (или) долей участия (пакетов акций) в юридическом лице, обладающем правом недропользования, утвержденный указанным постановлением: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Ескалиева                 - вице-министра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Ерхата Сериковича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Абишева                   - директора по управлению горно-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Жандоса Жантореевича        промышленными активами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общества "Фонд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благосостояния "Самрук-Казына"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Косунова Алмаса Олжабаевича, Рыспанова Нурлана Бектасовича.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