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f1e5" w14:textId="eacf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Правительства Республики Казахстан от 24 июня 1997 года № 1008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2009 года № 1622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1997 года № 1008 "Об утверждении Положения о порядке оформления и выдачи служебных удостоверений руководителям центральных исполнительных органов, ведомств Республики Казахстан, работникам Канцелярии Премьер-Министра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