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ad0f" w14:textId="3b3a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Итальянской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2009 года № 1625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чрезвычайной ситуации, произошедшей в результате разрушительного землетрясения в Итальянской Республике,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2009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эквивалентной 1700000 (один миллион семьсот тысяч) евро (EUR), для оказания официальной гуманитарной помощи Итальянской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"Банк получателя: UNICREDIT BANCA DI ROMA Agenzia Roma Cavour В", "Получатель: Protezione Civile Nazionale - Emergenza Terremoto Abruzzo", "Счет получателя: IBAN IT72U0300205207000401124180", "Код банка: Swift code BROMITR1708".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