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54d0" w14:textId="d0b5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заместителей акима области, городов Астаны, Алматы (ед.)":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"ИТОГО": цифры "69" заменить цифрами "70".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ранее изданные акты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