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1bbb" w14:textId="a41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20 января 1998 года № 3827"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2009 года № 1659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Указ </w:t>
      </w:r>
      <w:r>
        <w:rPr>
          <w:rFonts w:ascii="Times New Roman"/>
          <w:b/>
          <w:i w:val="false"/>
          <w:color w:val="000080"/>
          <w:sz w:val="28"/>
        </w:rPr>
        <w:t xml:space="preserve">Президента 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изменения в Указ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от 20 января 1998 года № 3827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и иных праздников в Республике Казахстан, утвержденный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2009 года № 1659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1998 года № 3827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профессиональных и иных праздников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День Внутренних войск             - 10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День геолога                      - первое воскресенье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День работников науки             - третье воскресенье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День работников нерудной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промышленности и стройиндустрии   - четвертое воскресенье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День защитника Отечества          - 7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День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информатизации и связи            - 17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День метрологии                   - 20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День памяти жертв политических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репрессий                         - 31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День горняка                      - второе воскресенье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День государственных символов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 - 4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День эколога                     - 5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День финансовой полиции          - 6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День полиции                     - 23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День медицинского работника      - третье воскресенье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День печати, телевидения и радио - последнее воскресенье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День дипломатической службы      - 2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День молодежи Казахстана         - 7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День работников налоговой службы - 9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День работников 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                        - 9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День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уголовно-исполнительной системы  - 16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День металлурга                  - третье воскресенье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День работников транспорта       - первое воскресенье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День строителя                   - второе воскресенье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День спорта                      - третье воскресенье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День шахтера                     - последнее воскресенье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День знаний                      - 1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День работников нефтегазового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комплекса                        - первое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День землеустроителя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геодезиста                     - второе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День языков народа Казахстана    - третье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День работников леса             - третье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День туризма                     - 27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День работников атомной отрасли  - 28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День спасателя                   - 29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День работников органов юстиции  - 30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День работников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искусства                      - последнее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День машиностроителя             - последнее воскресенье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День учителя                     - первое воскресенье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День стандартизации              - 14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День работников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                - последнее воскресенье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День статистика                  - 8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День качества                    - второй четверг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День национальной валюты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тенге, профессиональный праздник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работников финансовой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 - 15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День работников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                        - третье воскресенье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День работников прокуратуры      - 6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День энергетика                  - 22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День архивиста                   - 22 декабря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