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516f" w14:textId="fe75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2009 года № 1703.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 и распоряжения Премьер-Министра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2009 года № 1703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распоряжения Премьер-Министра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сентября 2006 года № 274-р "О создании рабочей группы по анализу причин "перегрева" казахстанской экономики и выработке комплекса мер по его преодолению":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Кусаинова                  - Министра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Абельгазы Калиакпаровича    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Абдыкаликову               - 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Гульшару Наушаевну          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Жамишева                   -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Болата Бидахметовича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Бахмутову                  -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Елену Леонидовну             Казахстан по регулированию и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финансового рынка 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организаций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Алдабергенова              -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Нурлана Шадибековича        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Марченко                   - Председателя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Григория Александровича     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Кожахметова                - заместителя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 Муратовича            Республики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конкуренции (антимонопольное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Раева                      - вице-министра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Нурбека Калиакпаровича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Оразаева                   - вице-министра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Марата Аблахатовича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Магауова                   - вице-министра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Асета Маратовича             ресурсов Республики Казахстан</w:t>
      </w:r>
    </w:p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"Шукеев               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Умирзак Естаевич             Республики Казахстан, руководитель"</w:t>
      </w:r>
    </w:p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слово "Заместитель" заменить словами "Первый заместитель";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указанного состава: Ахметова Серика Ныгметулы, Куришбаева Ахылбека Кажигуловича, Коржову Наталью Артемовну, Дунаева Армана Галиаскаровича, Сагинтаева Бакытжана Абдировича, Сайденова Анвара Галимуллаевича, Бишимбаева Куандыка Валихановича, Сапарбаева Бердыбека Машбековича, Акчулакова Болата Ураловича;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3 слова "Заместителя" заменить словами "Первого заместителя".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декабря 2007 года № 387-р "О создании рабочей группы по выработке предложений по вопросам проведения европейской и азиатской конференций министров по окружающей среде в 2010 и 2011 годах в Республике Казахстан":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ввести: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Ашимова                    - Министра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 Садвакасовича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Садвакасову                - вице-министра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Эльдану Макиновну           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Петрова                    - вице-министра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Валерия Викторовича         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Майлыбаева                 - вице-министра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Баглана Асаубаевича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Омарова                    - заместителя Министра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Кайрата Ермековича          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Оразаева                   - вице-министра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Марата Аблахатовича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Шамшидинову                - вице-министра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Куляш Ногатаевну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Биртанова                  - вице-министра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Ельжана Амантаевича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"Шукеев               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Умирзак Естаевич             Республики Казахстан, руководитель"</w:t>
      </w:r>
    </w:p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"Заместитель" заменить словами "Первый заместитель";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Искакова Нурлана Абдильдаевича, Бралиева Альжана Хамидулаевича, Бурибаева Аскара Исмаиловича, Казыханова Ержана Хозеевича, Сабдалина Аблая Кияловича, Куришбаева Ахылбека Кажигуловича, Куанганова Фархада Шаймуратовича, Нусупову Асему Бековну.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