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6cfe" w14:textId="5866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2009 года № 1707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904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23.06.2010 </w:t>
      </w:r>
      <w:r>
        <w:rPr>
          <w:rFonts w:ascii="Times New Roman"/>
          <w:b w:val="false"/>
          <w:i w:val="false"/>
          <w:color w:val="000000"/>
          <w:sz w:val="28"/>
        </w:rPr>
        <w:t>№ 632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23.06.2010 </w:t>
      </w:r>
      <w:r>
        <w:rPr>
          <w:rFonts w:ascii="Times New Roman"/>
          <w:b w:val="false"/>
          <w:i w:val="false"/>
          <w:color w:val="000000"/>
          <w:sz w:val="28"/>
        </w:rPr>
        <w:t>№ 632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29.12.2016 </w:t>
      </w:r>
      <w:r>
        <w:rPr>
          <w:rFonts w:ascii="Times New Roman"/>
          <w:b w:val="false"/>
          <w:i w:val="false"/>
          <w:color w:val="000000"/>
          <w:sz w:val="28"/>
        </w:rPr>
        <w:t>№ 904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2009 года № 1707</w:t>
      </w:r>
    </w:p>
    <w:bookmarkEnd w:id="1"/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августа 2004 года № 828 «О создании Межведомственной комиссии по вопросам совершенствования гражданского законодательства» (САПП Республики Казахстан, 2004 г., № 29, ст. 385).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2005 года № 89 «О внесении изменений в постановление Правительства Республики Казахстан от 3 августа 2004 года № 828».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23 мая 2005 года № 493 «О внесении изменений в некоторые решения Правительства Республики Казахстан» (САПП Республики Казахстан, 2005 г., № 21, ст. 259).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2005 года № 758 «О создании Межведомственной комиссии по вопросам совершенствования административного законодательства» (САПП Республики Казахстан, 2005 г., № 31, ст. 401).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ноября 2005 года № 1165 «О внесении изменений в постановление Правительства Республики Казахстан от 3 августа 2004 года № 828».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Подпункты 3) 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15 марта 2006 года № 172 «О внесении изменений и дополнений в некоторые решения Правительства Республики Казахстан» (САПП Республики Казахстан, 2006 г., № 9, ст. 84).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сентября 2006 года № 846 «О внесении изменений в некоторые решения Правительства Республики Казахстан» (САПП Республики Казахстан, 2006 г., № 34, ст. 363).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6 </w:t>
      </w:r>
      <w:r>
        <w:rPr>
          <w:rFonts w:ascii="Times New Roman"/>
          <w:b w:val="false"/>
          <w:i w:val="false"/>
          <w:color w:val="000000"/>
          <w:sz w:val="28"/>
        </w:rPr>
        <w:t>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20 марта 2007 года № 217 «О внесении изменений и дополнений в некоторые решения Правительства Республики Казахстан» (САПП Республики Казахстан, 2007 г., № 9, ст. 105).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6 </w:t>
      </w:r>
      <w:r>
        <w:rPr>
          <w:rFonts w:ascii="Times New Roman"/>
          <w:b w:val="false"/>
          <w:i w:val="false"/>
          <w:color w:val="000000"/>
          <w:sz w:val="28"/>
        </w:rPr>
        <w:t>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5 октября 2007 года № 905 «О внесении изменений в некоторые решения Правительства Республики Казахстан» (САПП Республики Казахстан, 2007 г., № 37, ст. 419).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4 </w:t>
      </w:r>
      <w:r>
        <w:rPr>
          <w:rFonts w:ascii="Times New Roman"/>
          <w:b w:val="false"/>
          <w:i w:val="false"/>
          <w:color w:val="000000"/>
          <w:sz w:val="28"/>
        </w:rPr>
        <w:t>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7 апреля 2008 года № 323 «О внесении изменений в некоторые решения Правительства Республики Казахстан» (САПП Республики Казахстан, 2008 г., № 19, ст. 172).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4 </w:t>
      </w:r>
      <w:r>
        <w:rPr>
          <w:rFonts w:ascii="Times New Roman"/>
          <w:b w:val="false"/>
          <w:i w:val="false"/>
          <w:color w:val="000000"/>
          <w:sz w:val="28"/>
        </w:rPr>
        <w:t>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16 июня 2008 года № 587 «О внесении изменений в некоторые решения Правительства Республики Казахстан» (САПП Республики Казахстан, 2008 г., № 30, ст. 302).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3 </w:t>
      </w:r>
      <w:r>
        <w:rPr>
          <w:rFonts w:ascii="Times New Roman"/>
          <w:b w:val="false"/>
          <w:i w:val="false"/>
          <w:color w:val="000000"/>
          <w:sz w:val="28"/>
        </w:rPr>
        <w:t>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24 декабря 2008 года № 1248 «О внесении изменений в некоторые решения Правительства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4 </w:t>
      </w:r>
      <w:r>
        <w:rPr>
          <w:rFonts w:ascii="Times New Roman"/>
          <w:b w:val="false"/>
          <w:i w:val="false"/>
          <w:color w:val="000000"/>
          <w:sz w:val="28"/>
        </w:rPr>
        <w:t>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15 мая 2009 года № 728 «О внесении изменений в некоторые решения Правительства Республики Казахстан» (САПП Республики Казахстан, 2009 г., № 26, ст. 228).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