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1c7b" w14:textId="d021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августа 2008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2009 года № 1709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2008 года № 802 "О подписании Соглашения между Правительством Республики Казахстан и Правительством Объединенных Арабских Эмиратов о сотрудничестве в борьбе с организованной преступностью, терроризмом, незаконным оборотом наркотических средств, психотропных веществ, их прекурсоров и аналогов, и иными видами преступлений"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"заместителя Министра иностранных дел Республики Казахстан Ермекбаева Нурлана Байузаковича" заменить словами "Чрезвычайного и Полномочного Посла Республики Казахстан в Объединенных Арабских Эмиратах Мусинова Аскара Ахметовича".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