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42669" w14:textId="e8426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Национальном операторе в сфере информатизации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октября 2009 года № 1720. Утратило силу постановлением Правительства Республики Казахстан от 1 июля 2010 года № 679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01.07.2010 </w:t>
      </w:r>
      <w:r>
        <w:rPr>
          <w:rFonts w:ascii="Times New Roman"/>
          <w:b w:val="false"/>
          <w:i w:val="false"/>
          <w:color w:val="ff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января 2007 года "Об информатизации" Правительство Республики Казахстан 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Национальным оператором в сфере информатизации акционерное общество "Национальные информационные технологии" (далее - Национальный оператор).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реализации возложенных функций наделить Национального оператора следующими полномочиями: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участие в планировании, формировании и анализе инвестиционных проектов и программ государственных органов в целях реализации единой технической политики в сфере информатизации, а также участие в их развитии;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обеспечение взаимодействия государственных информационных систем, их интегрируемость в мировые информационные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осуществление функции проектного интегратора инфраструктуры "электронного правительства"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осуществление системно-технического обслуживания программно-аппаратных средств, внедрения и сопровождения национальных электронных информационных ресурсов и национальных информационных систем, а также обучение персонала для этих целей;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обеспечение создания технических условий для доступа физических и юридических лиц к государственным электронным информационным ресурсам и государственным информационным системам;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обеспечение создания и технического сопровождения интернет-ресурса Правительства Республики Казахстан и веб-портала "электронного правительства" Республики Казахстан, а также мониторинг интернет-ресурсов государственных органов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участие в создании и обеспечении технического обслуживания единой коммуникационной среды взаимодействия государственных электронных информационных ресурсов и государственных информационных систем;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оказание консультационной и практической помощи государственным органам при формировании "электронного правительства";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осуществление функции управления проектами и технического сопровождения при формировании "электронного правительства"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января 2004 года № 44 "О Национальном операторе в сфере информатизации Республики Казахстан" (САПП Республики Казахстан, 2004 г., № 1, ст. 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