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dd15" w14:textId="e83d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ведомственных наградах государственных органов, подчиненных и подотчетных Президенту Республики Казахстан, правоохранительных органов, судов, Вооруженных Сил, других войск и воинских формирований"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2009 года № 1722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на рассмотрение Президента Республики Казахстан проект Указа Президента Республики Казахстан "О ведомственных наградах государственных органов, подчиненных и подотчетных Президенту Республики Казахстан, правоохранительных органов, судов, Вооруженных Сил, других войск и воинских формирований".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Указ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 ведомственных наградах государственных органов, подчиненных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 подотчетных Президенту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правоохранительных органов, судов, Вооруженных Сил,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других войск и воинских формирований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2 статьи 21 Конституционного закона Республики Казахстан "О Президенте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Правила награждения ведомственными наградами государственных органов, подчиненных и подотчетных Президенту Республики Казахстан, правоохранительных органов, судов, Вооруженных Сил, других войск и воинских формирований;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перечень ведомственных наград государственных органов, подчиненных и подотчетных Президенту Республики Казахстан, правоохранительных органов, судов, Вооруженных Сил, других войск и воинских формирований.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Создать Геральдическую комиссию по ведомственным наградам (далее - Комиссия) в составе согласно приложению к настоящему Указу.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Утвердить прилагаемое Положение о Геральдической комиссии по ведомственным наградам.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Руководителям государственных органов на основе рекомендаций Комиссии в течение трех месяцев принять меры по утверждению описания ведомственных наград.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23 мая 1997 года № 3526 "О символах и ведомственных наградах органов национальной безопасности Республики Казахстан" (СААП Республики Казахстан, 1997 г., № 22, ст. 191; 2002 г., № 16, ст. 169)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заголовке, в преамбуле, в пунктах 4 и 6 слова "и ведомственных наградах", "и ведомственных наград"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2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мая 2002 года № 882 "О некоторых вопросах символов и ведомственных наград органов национальной безопасности Республики Казахстан" (САПП Республики Казахстан, 2002 г., № 16, ст. 169.);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2003 года № 1157 "О медалях органов внутренних дел Республики Казахстан" (САПП Республики Казахстан, 2003 г., № 29, ст. 281);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 июля 2007 года № 358 "О ведомственных наградах уголовно-исполнительной системы органов юстиции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мая 2002 года № 865 "О медалях Вооруженных Сил Республики Казахстан" (САПП Республики Казахстан, 2002 г., № 14, ст. 136);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5)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16 июня 2004 года № 1393 "О внесении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мая 2002 года № 865" (САПП Республики Казахстан, 2004 г., № 26, ст. 331).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Правительству Республики Казахстан в течение трех месяцев со дня введения в действие настоящего Указа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Правила награждения ведомственными наградами некоторых государственных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перечень ведомственных наград некоторых государственных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принять иные меры по реализации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Настоящий Указ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" " 2009 года 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Правила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награждения ведомственными наградами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органов, подчиненных и подотчетных Президенту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Республики Казахстан, правоохранительных органов, судов,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Вооруженных Сил, других войск и воинских формирований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награждения ведомственными наградами государственных органов, подчиненных и подотчетных Президенту Республики Казахстан, правоохранительных органов, судов, Вооруженных Сил, других войск и воинских формирований (далее - Правила) разработаны в целях обеспечения системного подхода и единой унификации ведомственных наград государственных органов, подчиненных и подотчетных Президенту Республики Казахстан, правоохранительных органов, судов, Вооруженных Сил, других войск и воинских формирований, поощрения и стимулирования труда сотрудников и определяют единый порядок и принципы награждения ведомственными наградами.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Ведомственные награды являются одной из форм поощрения и стимулирования труда сотрудников, работников и иных лиц за образцовое исполнение служебных обязанностей, творческую активность, безупречную службу, другие достижения в трудовой деятельности и иные заслуги.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Ведомственными наградами являются: медали, нагрудные знаки.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Порядок награждения медалями, нагрудными знаками определяется настоящими Правилами, иными нормативными правовыми актами Республики Казахстан и актами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Расходы по изготовлению ведомственных наград, а также соответствующих удостоверений осуществляются за счет и в пределах средств, предусматриваемых в республиканском бюджете на обеспечение деятельности соответствующего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Изображение государственных символов (Государственного Флага и Государственного Герба) не может быть использовано в качестве элемента или геральдической основы ведомственных наград.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 Порядок награждения медалями и нагрудными знаками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Ходатайства о награждении медалями, нагрудными знаками сотрудников органов, подчиненных и подотчетных Президенту Республики Казахстан, правоохранительных органов, судов, а также силовых структур, инициируются их руководителями, которые направляют соответствующие ходатайства в кадровую службу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Данные ходатайства рассматриваются по случаю празднования государственных, профессиональных, иных праздников и юбилейных дат, а также в исключительных случаях за иные заслуги.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Кадровая служба подготавливает необходимые документы и выносит вопрос о награждении медалями и нагрудными знаками на рассмотрение Геральдической комиссии по ведомственным наградам (далее - Комиссия), которая является консультативно-совещательным органом при Государственном Секретаре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Решение (о представлении к присуждению медалей, нагрудных знаков или непредставлении) Комиссия принимает коллегиально открытым голосованием и оно считается принятым, если за него подано большинство голосов от общего количества голосов членов Комиссии. Решения Комиссии оформляются протоколом. В случае равенства голосов принятым считается решение, за которое проголосовал председатель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Информация о практике поощрения медалями в государственном органе направляется в Комиссию по государственным наградам при Президенте Республики Казахстан ежегодно, к 10 января.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12. Для представления к медалям, нагрудным знакам необходимо предоставление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ходатайства о награждении медалями, нагрудными знаками;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дополнительных сведений, необходимых для объективной оценки (в необходимых случаях) в соответствии с актами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Вручение медалей, нагрудных знаков производится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Каждому награжденному одновременно с вручением медали и (или) нагрудных знаков выдается соответствующее удостоверение, подписанное лицом, вручившим медаль и (или) нагрудной знак.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Медали носятся на левой стороне груди, при наличии государственных наград Республики Казахстан они располагаются после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Нагрудные знаки носятся на правой стороне груди. При наличии колодок, совпадающих по форме и размерам с колодками для медалей, нагрудные знаки носятся на левой стороне груди.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" "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ведомственных наград государственных органов, подчиненных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 подотчетных Президенту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правоохранительных органов, судов, Вооруженных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Сил, других войск и воинских формирований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Медали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Министерство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1, 2, 3 дәрежелі "Мінсіз қызметі үшін"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"Бітімгершілік операцияларына қатысқаны үшін"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"Халықаралық ынтымақтастықты дамытуға қосқан үлесі үшін"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"Қарулы Kүштері ардагері)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 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1, 2, 3 дәріжелі "Мінсіз қызметі үшін"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"Халықаралық ынтымақтастықты дамытуға қосқан үлесі үшін"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"Құқық тәртібін қамтамасыз етуге қосқан үлесі үшін"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"Ішкі істер органдарының ардагері"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Комитет внутренних войск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1, 2, 3 дәрежелі "Mінсіз қызметі ушін"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3. Министерство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1, 2, 3 дәрежелі "Мінсіз қызметі үшін"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"Төтенше жағдайлар қызметінің ардагері"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12. 1, 2, 3 дәрежелі "Өртке қарсы қызмет органдарындағы мінсіз қызметі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"Төтенше жағдайлардың алдын алуда және жоюда үздік шыққаны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үшін"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4. Служба охраны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1, 2, 3 дәрежелі "Мінсіз қызметі үшін"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15. 1, 2, 3 дәрежелі "Елбасының қауіпсіздігін айбынды атқарғаны үшін"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16. "Президент Күзеті қызметінің ардагері"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5. Республиканская гвардия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1, 2, 3 дәрежелі "Мінсіз қызметі үшін"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18. "Республикалық Ұланның ардагері"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6. Комитет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1, 2, 3 дәрежелі "Мінсіз қызметі үшін"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 "Ұлттық қауіпсіздікті қамтамасыз етудегі үлесі үшін"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21. "Ұлттық қауіпсіздік комитетінің ардагері"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22. "Халықаралық ынтымақтастықты дамытуға қосқан үлесі үшін"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23. 1, 2, 3 дәрежелі "Ұлттық қауіпсіздік қалқаны"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Пограничная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1, 2, 3 дәрежелі "Мінсіз қызметі үшін"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25. "Шекараны үздік күзеткені үшін"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7. Генеральная прокуратура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1, 2, 3 дәрежелі "Мінсіз қызметі үшін"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27. "Халықаралық ынтымақтастықты дамытуға қосқан үлесі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28. "Прокуратура ардагері"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8. Комитет уголовно-исполнительной системы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29. 1, 2, 3 дәрежелі "Мінсіз қызметі үшін"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30. "Қылмыстық-атқару жүйесінің ардагері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31. "Қылмыстық-атқару жүйесін дамытуға қосқан үлесі үшін"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9. Комитет таможенного контроля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32. 1, 2, 3 дәрежелі "Мінсіз қызметі үшін"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33. "Халықаралық ынтымақтастықты дамытуға қосқан үлесі үшін"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10. Агентство Республики Казахстан по борьбе с экономической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коррупционной преступностью (финансовая полиция)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34. 1, 2, 3 дәрежелі "Мінсіз қызметі үшін"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35. "Қаржы полициясының ардагері"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36. "Құқық тәртібін қамтамасыз етуге қосқан үлесі үшін"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11. Верховный Суд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37. 1, 2, 3 дәрежелі "Мінсіз қызметі үшін"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38. "Халықаралық ынтымақтастықты дамытуға қосқан үлесі үшін"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39. "Сот жүйесінің ардагері"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12. Счетный комитет Республики Казахстан по контролю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исполнением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40. 1, 2, 3 дәрежелі "Қаржы сақшысы"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13. Служба внешней разведки Республики Казахстан "Сырбар"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41. "Сырбар" қызметінің ардагері"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42. "Сыртқы барлауға қосқан үлесі үшін"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43. 1, 2, 3 дәрежелі "Мінсіз қызметі үшін".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 Вооруженным Силам, Внутренним войскам, Комитету национальной безопасности и его пограничным службам, войсковым частям Министерства по чрезвычайным ситуациям, Службе охраны Президента, Республиканской Гвардии Республики Казахстан - медали "Мінсіз қызметі үшін" согласно сложившейся ранее традиции одинакового дизайна, так как это общий для всех знак.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Другие ведомства - Министерство внутренних дел, Верховный Суд, Генеральная прокуратура, Комитет таможенного контроля, Комитет уголовно-исполнительной системы, финансовая полиция - изготовление медалей с символиками предлагается в разных дизайнах.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 Нагрудные знаки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Министерство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1,2 дәрежелі "Қарулы Kүштері үздегі"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1,2 дәpeжeлi "Спортшы-жауынгер"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"Үздік спортшы-жауынгер"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 Министерство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1,2 дәрежелі "Ішкі істер органдарының үздігі"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Комитет Внутренних войск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1,2 дәрежелі "Ішкі әскерлер қызметінің үздігі"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1,2 дәрежелі "Спортшы-жауынгер"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"Үздік спортшы-жауынгер"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3. Министерство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"Төтенше жағдайлар жүйесін дамытуға қосқан үлесі үшін"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"Төтенше жағдайлар органдарының құрметті қызметкері"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"Оку орнын үздік бітіргені үшін"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"Үздік құтқарушы-жауынгер"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12. "Құтқару операцияларына белсенді қатысқаны үшін"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13. "Төтенше жағдайдағы eрлігі үшін"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14. 1, 2, 3 дәрежелі "Халықаралық, дәрежелі құтқарушы"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4. Служба охраны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1,2 дәрежелі "Президент Күзеті қызметінің үздігі"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5. Республиканская гвардия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1,2 дәрежелі "Республикалық Ұланның үздігі"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17. 1,2 дәрежелі "Спортшы-жауынгер"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18. "Үздік спортшы-жауынгер"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6. Комитет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"Ұлттық қауіпсіздік комитетінің құрметті қызметкері"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20. 1,2 дәрежелі "Ұлттық қауіпсіздік комитетінің үздігі"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Пограничная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1,2 дәрежелі "Шекара қызметінің үздігі"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22. "Құрметті шекарашы"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23. 1, 2 дәрежелі "Спортшы-жауынгер"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24. "Үздік спортшы-жауынгер"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7. Верховный Суд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1,2 дәрежелі "Сот жүйесінің үздігі"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8. Комитет таможенного контроля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"Кеден қызметінің үздігі"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9. Генеральная прокуратура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1,2 дәрежелі "Прокуратура қызметінің үздігі"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10. Комитет уголовно-исполнительной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28. "Қылмыстық-атқару жүйесінің үздігі"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29. "Қылмыстық-атқару жүйесінің енбек сіңірген қызметкері"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11 Агентство Республики Казахстан по борьбе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 экономической и коррупционной преступностью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30. 1,2 дәрежелі "Қаржы полициясының үздігі"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12 Счетный комитет Республики Казахстан по контролю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за исполнением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31. 1,2 дәрежелі "Қаржы бақылау саласының үздігі"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32. "Қаржы бақылау саласының құрметті қызметкері"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13 Служба внешней разведки Республики Казахстан "Сырбар"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33. "Сырбар" қызметінің үздігі".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Примечание: Нагрудные знаки "Спортшы-жауынгер" и "Үздік спортшы-жауынгер" - единые награды с одинаковым дизайном для Вооруженных Сил, Внутренних войск, Пограничной службы, Республиканской Гвардии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" " 2009 года </w:t>
      </w:r>
      <w:r>
        <w:rPr>
          <w:rFonts w:ascii="Times New Roman"/>
          <w:b w:val="false"/>
          <w:i w:val="false"/>
          <w:color w:val="000000"/>
          <w:sz w:val="28"/>
        </w:rPr>
        <w:t>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Положение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 Геральдической комисии по ведомственным наградам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Геральдическая Комиссия по ведомственным наградам (далее - Комиссия) является консультативно-совещательным органом при Государственном Секретаре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Целью деятельности Комиссии является выработка рекомендаций по вопросу совершенствования геральдического обеспечения ведомственных наград.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Комиссия в своей деятельности руководствуется Конституцией Республики Казахстан, законами Республики Казахстан и иными нормативными правовыми актами Республики Казахстан,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2. Задачи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Основными задачами Комиссии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рассмотрение предложений об утверждении и упразднении ведомственных наград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рассмотрение предложений государственных органов по описанию ведомственных наград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рассмотрение предложений по совершенствованию нормативных правовых актов по вопросам ведомственных наград.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3. Права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Комиссия в установленном порядке и по вопросам, входящим в ее компетенцию, имеет право: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вносить предложения в Администрацию Президента и Правительство Республики Казахстан по совершенствованию законодательства по вопросам ведомственных наград;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привлекать специалистов заинтересованных государственных органов, консультантов для решения вопросов, входящих в компетенцию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запрашивать необходимую информацию у государственных органов, ведомств и организаций по вопросам, относящимся к компетенции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заслушивать на заседаниях членов Комиссии, ответственных представителей государственных органов по вопросам, относящимся к компетенции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осуществлять иные права, необходимые для осуществления возложенных на Комиссию задач.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4. Организация деятельности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Комиссию возглавляет председатель.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Рабочим органом Комиссии является Агентство по делам государственной службы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Подготовку предложений по повестке дня заседания Комиссии, необходимых документов, материалов и оформление протокола после его проведения осуществляет секретарь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Секретарь не является членом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Повестка дня заседаний, а также место и время их проведения определяются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Материалы рабочих заседаний Комиссии после согласования с председателем доводятся до каждого члена Комиссии не позднее, чем за три рабочих дня до заседания.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11. Заседания Комиссии проводятся по мере необходимости и считаются правомочными, если на них присутствует не менее двух третей от общего числа членов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12.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председатель. Члены Комиссии имеют право на особое мнение, которое в случае его выражения должно быть изложено в письменном виде и приложено к протоколу.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Решения Комиссии оформляются протоколом и носят рекомендательный характер.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5. Прекращение деятельности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Основанием прекращения деятельности Комиссии является решение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к Указу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от " " 2009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Состав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Геральдической комиссии по ведомственным наградам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Саудабаев                   - Государственный секретарь,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Канат Бекмурзаевич           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Коломийцев                  - заместитель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Владимир Иванович             Канцелярии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Абдрахимов                  - Руководитель Канцелярии Премьер-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Габидулла Рахматуллаевич      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Кул-Мухаммед                - Министр культуры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Мухтар Абрарулы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Нурпеисов                   - Председатель Агентства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Кайрат Айтмухамбетович       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Мынбай                      - заведующий Отделом внутренней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Дархан Камзабекулы            политики Администрации Президента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Есим Гарифолла              - депутат Сената Парламента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Омирбеков Байтурсын         - председатель союза художников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Есжанович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Сулейменов                  - председатель Союза дизайнеров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Тимур Бимашевич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Муратаев                    - искусствовед, профессор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Курман Калиевич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Алин                        - художник-дизайнер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Мендыбай Койшибаевич         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