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3f98" w14:textId="27b3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имущества из республиканской собственности в коммунальную собственность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2009 года № 1766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№ 81 "Об утверждении Правил передачи государственного имущества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акима города Астаны о передаче из республиканской собственности с баланса государственного учреждения "Воинская часть 0112" Республиканской гвардии Республики Казахстан здание трансформаторной подстанции ТП-994 с оборудованием (сети электроснабжения жилого дома № 9 по улице Шалкоде в поселке Промышленный города Астаны) балансовой стоимостью 21999798 (двадцать один миллион девятьсот девяносто девять тысяч семьсот девяносто восемь) тенге в коммунальную собственность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Республиканской гвардией Республики Казахстан (по согласованию) и акиматом города Астаны в установленном законодательством порядке осуществить необходимые организационные мероприятия по приему-передаче имущества, указанного в пункте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