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35c7b" w14:textId="3535c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30 апреля 2009 года № 606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ноября 2009 года № 1773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апреля 2009 года № 606 «О выделении средств из резерва Правительства Республики Казахстан»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пункте 1 слова «Министерству индустрии и торговли Республики Казахстан» заменить словами «Агентству Республики Казахстан по делам строительства и жилищно-коммунального хозяйства».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Настоящее постановление вводится в действие со дня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