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eb95" w14:textId="b0ee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едином дистрибьюторе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2009 года № 1781. Утратило силу постановлением Правительства Республики Казахстан от 9 февраля 2021 года № 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09.02.2021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Правительства РК от 13.07.2020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03.07.2020).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товарищество с ограниченной ответственностью "СК-Фармация" единым дистрибьютором по: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закупу лекарственных средств, медицинских изделий;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закупу услуг по хранению и транспортировке лекарственных средств, медицинских изделий;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заключению договоров, долгосрочных договоров;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закупа медицинских изделий в рамках гарантированного объема бесплатной медицинской помощи и медицинской помощи в системе обязательного медицинского страхования;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приему по поручению уполномоченного органа в области здравоохранения гуманитарной помощи, направленной в виде лекарственных средств и медицинских изделий, а также денежных средств для приобретения лекарственных средств и медицинских изделий.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13.07.2020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03.07.2020).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