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d08ba" w14:textId="71d08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отдельного участка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ноября 2009 года № 1792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</w:t>
      </w:r>
      <w:r>
        <w:rPr>
          <w:rFonts w:ascii="Times New Roman"/>
          <w:b w:val="false"/>
          <w:i w:val="false"/>
          <w:color w:val="000000"/>
          <w:sz w:val="28"/>
        </w:rPr>
        <w:t xml:space="preserve"> 51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Перевести земельный участок площадью 1,97 гектаров из земель лесного фонда государственного учреждения «Павлодарское учреждение по охране лесов и животного мира» акимата Павлодарской области» (далее - учреждение) в категорию земель промышленности, транспорта, связи, обороны и иного несельскохозяйственного назначения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Акиму Павлодарской области в установленном законодательством Республики Казахстан порядке обеспечить предоставление акционерному обществу «Алюминий Казахстана» (далее - общество) земельного участка, указанного в пункте 1 настоящего постановления, для размещения и обслуживания шламонакопителя.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Обществу в соответствии с действующим законодательством Республики Казахстан возместить в доход республиканского бюджета потери лесохозяйственного производства, вызванные изъятием лесных угодий для использования их в целях, не связанных с ведением лесного хозяйства, и принять меры по расчистке площади с передачей полученной древесины на баланс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2009 года № 1792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Экспликация</w:t>
      </w:r>
      <w:r>
        <w:br/>
      </w:r>
      <w:r>
        <w:rPr>
          <w:rFonts w:ascii="Times New Roman"/>
          <w:b/>
          <w:i w:val="false"/>
          <w:color w:val="000000"/>
        </w:rPr>
        <w:t>
земель государственного учреждения «Павлодарское учреждение по</w:t>
      </w:r>
      <w:r>
        <w:br/>
      </w:r>
      <w:r>
        <w:rPr>
          <w:rFonts w:ascii="Times New Roman"/>
          <w:b/>
          <w:i w:val="false"/>
          <w:color w:val="000000"/>
        </w:rPr>
        <w:t>
охране лесов и животного мира» акимата Павлодарской области,</w:t>
      </w:r>
      <w:r>
        <w:br/>
      </w:r>
      <w:r>
        <w:rPr>
          <w:rFonts w:ascii="Times New Roman"/>
          <w:b/>
          <w:i w:val="false"/>
          <w:color w:val="000000"/>
        </w:rPr>
        <w:t>
переводимых из категории земель лесного фонда в категорию</w:t>
      </w:r>
      <w:r>
        <w:br/>
      </w:r>
      <w:r>
        <w:rPr>
          <w:rFonts w:ascii="Times New Roman"/>
          <w:b/>
          <w:i w:val="false"/>
          <w:color w:val="000000"/>
        </w:rPr>
        <w:t>
земель промышленности, транспорта, связи, обороны и иного</w:t>
      </w:r>
      <w:r>
        <w:br/>
      </w:r>
      <w:r>
        <w:rPr>
          <w:rFonts w:ascii="Times New Roman"/>
          <w:b/>
          <w:i w:val="false"/>
          <w:color w:val="000000"/>
        </w:rPr>
        <w:t>
несельскохозяйственного назначения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3"/>
        <w:gridCol w:w="1773"/>
        <w:gridCol w:w="1613"/>
        <w:gridCol w:w="1033"/>
        <w:gridCol w:w="1193"/>
        <w:gridCol w:w="1333"/>
        <w:gridCol w:w="1353"/>
        <w:gridCol w:w="1253"/>
      </w:tblGrid>
      <w:tr>
        <w:trPr>
          <w:trHeight w:val="30" w:hRule="atLeast"/>
        </w:trPr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землепользователя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гектаров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покрытая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лесом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пашни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бища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пески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земли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«Павлодарское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мира»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