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6105" w14:textId="7c46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"Налоговое управление по Алатаускому району Налогового департамента по городу Алматы Налогового комитета
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2009 года № 1799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- территориальный орган Налогового комитета Министерства финансов Республики Казахстан "Налоговое управление по Алатаускому району Налогового департамента по городу Алматы Налогового комитета Министерства финансов Республики Казахстан" в пределах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Установить, что финансирование государственного учреждения, указанного в пункте 1 настоящего постановления, осуществляется за счет и в пределах средств, предусмотренных Министерством финансов Республики Казахстан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Налогового комитета Министерства финансов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"215-1. Налоговое управление по Алатаускому району Налогового департамента по городу Алматы Налогового комитета Министерства финансов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