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7219" w14:textId="2cf7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правительственной комиссии по специальному расследованию причин группового несчастного случая, произошедшего вследствие пожара в производственно-технологическом комплексе товарищества с ограниченной ответственностью "Астанапром"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2009 года № 1809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специального расследования причин группового несчастного случая, произошедшего вследствие пожара в производственно-технологическом комплексе товарищества с ограниченной ответственностью "Астанапром" в городе Астане 9 ноября 2009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правительственную комиссию по специальному расследованию причин группового несчастного случая, произошедшего вследствие пожара и ликвидации последствий пожара в производственно-технологическом комплексе товарищества с ограниченной ответственностью "Астанапром" в городе Астане (далее - комиссия) в составе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Комиссии незамедлительно приступить к работе, обеспечить всестороннее расследование причин и обстоятельств группового несчастного случая, установить объемы причиненного ущерба, принять меры по оказанию первоочередной помощи пострадавшим и семьям погибших.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Руководителю комиссии Божко В.К. доложить о результатах расследования причин группового несчастного случая и принятых мерах по оказанию первоочередной помощи пострадавшим и семьям погибших.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2009 года № 1809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Правительственная комиссия</w:t>
      </w:r>
      <w:r>
        <w:br/>
      </w:r>
      <w:r>
        <w:rPr>
          <w:rFonts w:ascii="Times New Roman"/>
          <w:b/>
          <w:i w:val="false"/>
          <w:color w:val="000000"/>
        </w:rPr>
        <w:t>
по расследованию пожара в производственно-технологическом</w:t>
      </w:r>
      <w:r>
        <w:br/>
      </w:r>
      <w:r>
        <w:rPr>
          <w:rFonts w:ascii="Times New Roman"/>
          <w:b/>
          <w:i w:val="false"/>
          <w:color w:val="000000"/>
        </w:rPr>
        <w:t>
комплексе товарищества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"Астанапром" в городе Астане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Божко                       - Министр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Карпович    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Крылов                      - заместитель акима города Астаны,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Василий Леонидович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вице-министр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председателя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Бисакаев                    - председатель Комитета по контролю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Сериккали Гумарович           социальной защиты Министерства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Кузнецов                    - начальник управления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Георгиевич          пожарного контроля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противопожарной службы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чрезвычайным ситуациям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Жоргенбаев                  - заместитель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Акебаевич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Аубакиров                   - председатель Комитета противопожарной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Габдулович              службы Министерства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ситуациям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Вощенкова                   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Тамара Анатольевна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Бекетаев                    - вице-министр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Бахытжанович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Муратович   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Рапиль Сейтханович           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Амиров                      - председатель Следственного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Мухарам Серикович             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 - аким района "Алматы"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Сапар Кайратович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Ермеков                     - начальник Управления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Турсынбек Омиралиевич         мобилизационной подготовке, гражданской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обороне, организации предупреждения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ликвидации аварий и стихийных бедствий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Мифенко                     - директор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Петр Игоревич                 ответственностью "Стройпромпол"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Богданов                    - директор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Владимирович            ответственностью "Актобе-Экорт"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Сейткалиев                  - директор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Капарбекович            ответственностью "Сабырлы"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