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e6a1" w14:textId="06de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марта 2009 года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2009 года № 1859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358 «Об образовании Наблюдательного комитета по Проекту развития таможенной службы»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Наблюдательного комитета по Проекту развития таможенной службы, утвержденный указанным постановлением, изложить в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Наблюдательном комитете по Проекту развития таможенной службы,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«открытым голосованием» заменить словами «голосованием или заочным голосованием»;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13-1, 13-2 и 13-3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Заочное голосование проводится по поручению председателя Наблюдательного комитета или заместителя председателя Наблюдательного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13-2. Срок для заочного голосования членов Наблюдательного комитета не должен превышать 3-х рабочих дней со дня рассылки материалов по проекту для голосования. При необходимости председателем Наблюдательного комитета или заместителем председателя Наблюдательного комитета по согласованию с председателем Наблюдательного комитета сроки для заочного голосования могут быть сокращены.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13-3. До окончания срока заочного голосования члены Наблюдательного комитета направляют в рабочий орган письменные ответы, в которых выражают свое мнение. В случае непредставления письменного ответа в указанный срок считается, что член Наблюдательного комитета проголосовал за принятие проекта. Голосование осуществляется членами Наблюдательного комитета без права замены.».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2009 года № 1859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2009 года № 358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Наблюдательного комитета по Проекту развития</w:t>
      </w:r>
      <w:r>
        <w:br/>
      </w:r>
      <w:r>
        <w:rPr>
          <w:rFonts w:ascii="Times New Roman"/>
          <w:b/>
          <w:i w:val="false"/>
          <w:color w:val="000000"/>
        </w:rPr>
        <w:t>
таможенной службы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Карбузов                    - председатель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Сукуров                     - начальник управления модернизации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Нурболат Николаевич           и перспективного развития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  - Председатель Агентства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 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председатель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Ирмашевич         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Жансугуров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Амангельдиевич          транспортного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Кипшаков  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Нуркан Олжабаевич       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Кунтубаев                   - директор Департамента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Думан Жаппарбекович           технологий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Алимбетова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Назымбековна             внешнеторговой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Базаркановна           международных отношений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Кучерова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Александровна        развития обороны, правоохранительной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Тулубаев                    - заместитель начальника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  управления пограничного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Шабанова                    - главный эксперт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Нажимовна         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международных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Аханова                     - вице-президент Торгово-промышленной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Музарафовна          палаты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 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Рахимжанова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Даутовна                Форума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