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2b49" w14:textId="98c2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декабря 2008 года № 1184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2009 года № 1873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декабря 2008 года № 1184 «О реализации Закона Республики Казахстан «О республиканском бюджете на 2009-2011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функциональной группе 02 «Оборона»: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 администратору 202 «Министерство по чрезвычайным ситуациям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программе 003 «Строительство и реконструкция объектов защиты от чрезвычайных ситуаций»: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строки «Разработка проектно-сметной документации и строительство пожарного депо в городе Щучинске Акмолинской области на 6 автомобилей» цифры «466 636» заменить цифрами «444 250»;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строки «Разработка проектно-сметной документации и строительство пожарного депо в городе Щучинске Акмолинской области на 6 автомобилей» цифры «473 589» заменить цифрами «442 150»;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строки «Разработка проектно-сметной документации и строительство пожарного депо в поселке Боровое Щучинского района Акмолинской области на 6 автомобилей» цифры «466 636» заменить цифрами «431 969»;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строки «Разработка проектно-сметной документации для строительства пожарного депо на 6 выездов в городе Астане» цифры «25 000» заменить цифрами «14 000»;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 «Доработка проектно-сметной документации и строительство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комплекса зданий пожарного депо на 6 автомобилей по проспекту Тлендиева </w:t>
      </w:r>
      <w:r>
        <w:rPr>
          <w:rFonts w:ascii="Times New Roman"/>
          <w:b w:val="false"/>
          <w:i w:val="false"/>
          <w:color w:val="000000"/>
          <w:sz w:val="28"/>
        </w:rPr>
        <w:t xml:space="preserve">(Астраханское шоссе) в городе Астане» цифры «262 000» заменить цифрами </w:t>
      </w:r>
      <w:r>
        <w:rPr>
          <w:rFonts w:ascii="Times New Roman"/>
          <w:b w:val="false"/>
          <w:i w:val="false"/>
          <w:color w:val="000000"/>
          <w:sz w:val="28"/>
        </w:rPr>
        <w:t>«361 492».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