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d3d3" w14:textId="ec3d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августа 2001 года № 1039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2009 года № 1920. Утратило силу постановлением Правительства Республики Казахстан от 29 августа 2019 года №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29.08.2019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государственном оборонном заказе"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2001 года № 1039 "Отдельные вопросы оборота военного имущества"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5 слова "уполномоченным предприятием, осуществляющим" заменить словами "уполномоченной организацией, осуществляющей".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