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8490" w14:textId="e7e8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порядке посещения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2009 года № 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порядке посещения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и Правительством Российской Федерации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посещения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порядке посещения комплекса "Байконур", подписанное в Астане 21 мая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порядке посещения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руководствуясь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года,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Соглашением между Республикой Казахстан и Российской Федерацией о развитии сотрудничества по эффективному использованию комплекса "Байконур" от 9 января 2004 года, Договором аренды комплекса "Байконур" между Правительством Республики Казахстан и Правительством Российской Федерации от 10 декабря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признавая необходимость совершенствования порядка посещения комплекса "Байконур",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определение порядка посещения комплекса "Байконур" гражданами Республики Казахстан и гражданами Российской Федерации - персоналом космодрома, жителями города Байконыр, должностными лицами, представителями средств массовой информации, делегациями, туристами, лицами, прибывающими в город по частным делам, а также иностранными гражданами и лицами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 "комплекс "Байконур", "город Байконыр", "жители города Байконыр", "администрация города Байконыр", "персонал космодрома", используемые в настоящем Соглашении, имеют значения, определенные Договором аренды комплекса "Байконур" между Правительством Республики Казахстан и Правительством Российской Федерации от 10 декабря 1994 года и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Другие понятия,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"объекты, находящиеся в ведении уполномоченных органов Российской Стороны" - объекты комплекса "Байконур", арендуемые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"объекты, находящиеся в ведении Казахстанской Стороны" - объекты, расположенные на территории комплекса "Байконур" и не находящиеся в аренде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"должностные лица" - лица, постоянно, временно или по специальному полномочию осуществляющие функции представителя органа государственной власти либо выполняющие организационно-распорядительные, административно-хозяйственные функции в органах государственной власти, органах местного самоуправления и государственных учреждениях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"делегация" - группа лиц, состоящая из представителей органов государственной власти, организаций, предприятий и учреждений, посещающая комплекс "Байконур" по согласованию с уполномоченными органами Сторон для участия в официальных мероприятиях, встречах, переговорах и 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"иностранные граждане" - лица, не являющиеся гражданами Республики Казахстан или гражданами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"лица без гражданства" - физические лица, не являющиеся гражданами Республики Казахстан или гражданами Российской Федерации и не имеющие доказательств наличия гражданства (подданства) третьего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"представители средств массовой информации" - лица, занимающиеся редактированием, созданием, сбором или подготовкой сообщений и материалов для редакции зарегистрированного средства массовой информации, связанные с редакцией трудовыми или иными договорными отношениями, либо занимающиеся такой деятельностью по заданию редакции и имеющие аккредитацию в Республике Казахстан или 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"туристы" - лица, организованно посещающие комплекс "Байконур" с ознакомительной и познавательной целью в сроки и по маршруту, согласованные с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"лица, прибывающие в город по частным делам" - лица, прибывающие в город Байконыр по приглашению жителей города, для реализации сельскохозяйственной продукции и промышленных товаров, оказания услуг, а также в других целях, не связанных с функционированием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Казахстанской Стороны - Национальное космическое агентство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Российской Стороны - Федеральное космическое агентство и администрация города Байконыр.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допуске на объекты комплекса "Байконур"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Федерации, принимается соответствующими уполномоченными органами Сторон, в ведении которых находятся соответствующие объекты.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допуске иностранных граждан, а также лиц без гражданства, в том числе представителей средств массовой информации и туристов, на объекты комплекса "Байконур", находящиеся в ведении уполномоченных органов Российской Стороны, принимается соответствующими уполномоченными органами Российской Стороны с уведомлением уполномоченного органа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Решение о допуске иностранных граждан, а также лиц без гражданства, в том числе туристов, на объекты комплекса "Байконур", находящиеся в ведении Казахстанской Стороны, принимается уполномоченным органом Казахстанской Стороны с уведомлением уполномоченных органов Российской Стороны, а иностранных граждан, а также лиц без гражданства, являющихся представителями средств массовой информации - по согласованию с Федеральным космическим агентством.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получение допуска на объекты комплекса "Байконур", находящиеся в ведении Федерального космического агентства, подаются заинтересованными организациями и предприятиями в Федеральное космическое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Заявки на получение допуска на объекты комплекса "Байконур", находящиеся в ведении Казахстанской стороны, подаются заинтересованными организациями и предприятиями в уполномоченный орган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Заявки на получение допуска на территорию города Байконыр лиц, работающих в организациях города, прибывающих в город по служебным и частным делам, представляются в администрацию города Байконыр заинтересованными лицами и организациями Республики Казахстан и Российской Федерации, расположенными в городе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Заявки, содержащие сведения о прибывающих лицах (фамилия, имя, отчество, гражданство, данные документа, удостоверяющего личность, место работы, должность), сроках и целях посещения, перечень посещаемых объектов, данные об автотранспорте и ввозимой фото-, видео- и другой аппаратуре, представляются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допуска граждан Республики Казахстан и граждан Российской Федерации - не менее, чем за 10 дней до даты посещения, при этом срок рассмотрения заявок составляет не более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допуска иностранных граждан, а также лиц без гражданства - не менее, чем за 55 дней до даты посещения, при этом срок рассмотрения заявок составляет не более 45 дней.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разрешении или отказе в допуске на комплекс "Байконур" граждан Республики Казахстан и граждан Российской Федерации доводится до заявителей соответствующими уполномоченными органами не менее, чем за 5 дней до планируемой даты посещения комплекса "Байконур", а для иностранных граждан, а также лиц без гражданства - не менее, чем за 10 дней. При этом заявитель не уведомляется о причинах отказа в допуске на объекты комплекса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Оформление и выдачу пропусков на объекты комплекса "Байконур" осуществляют бюро пропусков уполномоченных органов Российской Стороны на основании решений о допуске на объекты комплекса "Байконур", принятых соответствующими уполномоченными органами Сторон в порядке, определенном положениями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между Сторонами при толковании и применении положений настоящего Соглашения, решаются путем консультаций и переговоров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Спорные вопросы, по которым уполномоченные органы Сторон не приняли согласованного решения, выносятся на рассмотрение Подкомиссии по комплексу "Байконур" Межправительственной комиссии по сотрудничеству между Республикой Казахстан и Российской Федерацией.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комплекса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21 мая 2009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