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c900" w14:textId="ac2c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декабря 2009 года № 2038.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2009 года № 2038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15.07.2024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2008 года № 140 "Об утверждении Правил утилизации и уничтожения пищевой продукции, представляющей опасность жизни и здоровью человека и животных, окружающей среде" (САПП Республики Казахстан, 2008 г., № 7, ст. 78):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утилизации и уничтожения пищевой продукции, представляющей опасность жизни и здоровью человека и животных, окружающей среде, утвержденных указанным постановлением: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слова "ветеринарно-санитарными правилами и" заменить словами "ветеринарными (ветеринарно-санитарными) правилами и ветеринарными";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"ветеринарного надзора" заменить словами "ветеринарно-санитарного контроля";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"ветеринарного" заменить словами "ветеринарно-санитарного".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15.07.2024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165 "Об утверждении Правил ввоза (импорта) пищевой продукции, подлежащей государственной регистрации" (САПП Республики Казахстан, 2008 г., № 9, ст. 92):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ввоза (импорта) пищевой продукции, подлежащей государственной регистрации, утвержденных указанным постановлением: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"ветеринарному надзору" заменить словами "ветеринарно-санитарному контролю".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марта 2008 года № 285 "Об утверждении Правил осуществления контроля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 законодательством Республики Казахстан о безопасности пищевой продукции" (САПП Республики Казахстан, 2008 г., № 16, ст. 150):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соответствием пищевой продукции в процессах (на стадиях) ее разработки (создания), производства (изготовления), оборота, утилизации и уничтожения, за соответствием процессов (стадий) разработки (создания), производства (изготовления), оборота, утилизации и уничтожения пищевой продукции требованиям, установленным законодательством Республики Казахстан о безопасности пищевой продукции, утвержденных указанным постановлением: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"ветеринарными" заменить словами "государственными ветеринарно-санитарными";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"Ветеринарные" заменить словами "Государственные ветеринарно-санитарные";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"ветеринарному надзору" заменить словами "ветеринарно-санитарному контролю";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"ветеринарными" заменить словами "государственными ветеринарно-санитарными";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"ветеринарными" заменить словами "государственными ветеринарно-санитарными";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"ветеринарного надзора" заменить словами "ветеринарно-санитарного контроля";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"продуктов" заменить словом "продукции";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"ветеринарных" заменить словами "государственных ветеринарно-санитарных".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