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6f4f" w14:textId="2066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добровольной и безвозмездной передаче комплекса оборудования для ежедневного мониторинга республиканских и зарубежных новостийных сюжетов из частной собственности в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1371 "Об утверждении Правил добровольной и безвозмездной передачи имущества из частной собственности в государственную"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"Телерадиокомплекс Президента Республики Казахстан" о добровольной и безвозмездной передаче комплекса оборудования для ежедневного мониторинга республиканских и зарубежных новостийных сюжетов (далее - комплекс) балансовой стоимостью 101756916 (сто один миллион семьсот пятьдесят шесть тысяч девятьсот шестнадцать) тенге на баланс Республиканского государственного казенного предприятия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