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5c21" w14:textId="b335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в Указ Президента Республики Казахстан от 21 апреля 2008 года № 573"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2009 года № 2059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на рассмотрение Президента Республики Казахстан проект Указа Президента Республики Казахстан "О внесении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2008 года № 573".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внесении дополнений в Указ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от 21 апреля 2008 года № 573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2008 года № 573 "О вопросах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Казахстан" (САПП Республики Казахстан, 2008 г., № 19, ст. 166)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на должности, освобождения от должностей первых руководителей государственных высших учебных заведений, назначаемых на должности и освобождаемых от должностей Президентом Республики Казахстан, и прохождения ими аттестации,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"согласование" дополнить словами "Премьер-Министру Республики Казахстан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"согласования с" дополнить словами "Премьер-Министром Республики Казахстан 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Настоящий Указ вводится в действие со дня подписания и подлежит опубликованию.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