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872" w14:textId="d57a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августа 1998 года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августа 1998 года № 785 "Об утверждении перечня лиц, имеющих право отправлять телеграммы категорий "Президент Республики Казахстан", "Высшая правительственная" и "Правительственная"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лиц, имеющих право отправлять телеграммы категорий "Президент Республики Казахстан", "Высшая правительственная" и "Правительственная",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Телеграмма категории "Правительственная":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"Исполнительный директор Государственного комитета Республики Казахстан по инвестициям"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Национальной комиссии Республики Казахстан по ценным бумагам"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"Директор службы "Барлау"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"Директор Службы внешней разведки Республики Казахстан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"Генеральный секретарь Евразийского экономического сообщества.".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