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b3d1" w14:textId="fecb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социально-предпринимательских корпорациях" и "О внесении дополнений и изменений в некоторые законодательные акты Республики Казахстан по вопросам социально-предпринимательских корпораций"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проекты Законов Республики Казахстан "О социально-предпринимательских корпорациях" и "О внесении дополнений и изменений в некоторые законодательные акты Республики Казахстан по вопросам социально-предпринимательских корпораций", внесенные постановлениями Правительства Республики Казахстан от 30 июня 2008 года 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