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5d4" w14:textId="655c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изучению экологической ситуации территории бывшего военного объекта - радиолокационной станции "Дарьял-У" Актогайского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2099.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изучения экологической ситуации территории бывшего военного объекта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Межведомственную комиссию по изучению экологической ситуации территории бывшего военного объекта - радиолокационной станции "Дарьял-У" Актогайского района Карагандинской области (далее - Межведомственная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прилагаемое Положение о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2009 года № 2099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изучению экологической ситуации</w:t>
      </w:r>
      <w:r>
        <w:br/>
      </w:r>
      <w:r>
        <w:rPr>
          <w:rFonts w:ascii="Times New Roman"/>
          <w:b/>
          <w:i w:val="false"/>
          <w:color w:val="000000"/>
        </w:rPr>
        <w:t>территории бывшего военного объекта - радиолокационной станции</w:t>
      </w:r>
      <w:r>
        <w:br/>
      </w:r>
      <w:r>
        <w:rPr>
          <w:rFonts w:ascii="Times New Roman"/>
          <w:b/>
          <w:i w:val="false"/>
          <w:color w:val="000000"/>
        </w:rPr>
        <w:t>"Дарьял-У" Актогайского района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Межведомственная комиссия по изучению экологической ситуации территории бывшего военного объекта - радиолокационной станции "Дарьял-У" Актогайского района Карагандинской области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выработка предложений по координации деятельности министерств, иных центральных и местных исполнительных органов по предупреждению и ликвидации экологической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выработка предложений по стабилизации экологической обстановки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Комиссия в пределах своей компетенции для осуществления возложенных на нее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взаимодействовать с государственными органами и другими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Комиссию возглавляет председатель - Министр охраны окружающей среды Республики Казахстан.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Рабочим органом Комиссии является Министерство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Рабочий орган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координирует работу членов Комиссии и привлеченных к ее деятельности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и контролирует сбор и анализ материалов обследования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проведение соответствующих экспертиз на материалы обследования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формирует повестку дня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контролирует выполнение решений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результатам обследования территории проводятся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результатам заседаний Комиссии составляется протокол, который подписывается в обязательном порядке всеми членами. Решения Комиссии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Комиссии, участвующих в заседании.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Основанием прекращения деятельности Комиссии является решение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2009 года № 2099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изучению экологической ситуации</w:t>
      </w:r>
      <w:r>
        <w:br/>
      </w:r>
      <w:r>
        <w:rPr>
          <w:rFonts w:ascii="Times New Roman"/>
          <w:b/>
          <w:i w:val="false"/>
          <w:color w:val="000000"/>
        </w:rPr>
        <w:t>территории бывшего военного объекта - радиолокационной станции</w:t>
      </w:r>
      <w:r>
        <w:br/>
      </w:r>
      <w:r>
        <w:rPr>
          <w:rFonts w:ascii="Times New Roman"/>
          <w:b/>
          <w:i w:val="false"/>
          <w:color w:val="000000"/>
        </w:rPr>
        <w:t>"Дарьял-У" Актогайского района Карагандинской области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Состав с изменениями, внесенными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Ашимов                    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Нургали Садвакасович        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Дерновой                  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Анатолий Григорьевич        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Турекельдиев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Суюндик Мырзакельдиевич     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Кулинич                   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Васильевич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Петров                    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Рахимбеков                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Толеутай Сатаевич           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Муташев                    - председатель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Сагынбек Хайдарович         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Ким        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Афанасьевич        атомной энергии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Нухулы     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Алтынбек                     науки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Оспанкулов                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Толеген Капакович            контролю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Садвакасов 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Нуркан Олжабаевич           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Сарсемалиев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Гильман Амиржанович          рыбного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Перзадаев                  - депутат маслихата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Мурат Абдукадырович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