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9e0" w14:textId="4a9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по выдаче удостоверений лицам без гражданства и видов на жительство иностранцам, постоянно проживающим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2101.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удостоверений лицам без гражданства и видов на жительство иностранцам, постоянно проживающим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
жительство иностранцам, постоянно проживающим в Республике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стандарта слово "оказания" исключено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месту постоянного жительства потребителя, территориальными подразделениями миграционной полиции органов внутренних дел Республики Казахстан (далее - подразделения миграционной полиции)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13 декабря 1997 года "О миграции населения", со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19 июня 1995 года "О правовом положении иностранцев",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Правил документирования и регистрации населения Республики Казахстан, утвержденных постановлением Правительства от 12 июля 2000 года № 1063, с 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 Правил въезда и пребывания иностранцев в Республике Казахстан, а также их выезда из Республики Казахстан утвержденных постановлением Правительства Республики Казахстан от 28 января 2000 года № 136,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24 декабря 2008 года № 1235 "О некоторых вопросах документирования населения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27 августа 2009 года № 1260 "О некоторых вопросам документирования населения Республики Казахстан", Типовым стандартом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30 июня 2007 года № 558, пунктом 18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20 июля 2010 года № 745.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Алматы,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вида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иностранца или 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постоянно проживающим в Республике Казахстан и достигшим 16-летнего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 выдается лицам, моложе 16 лет при их выезде за пределы Республики Казахстан без родителей (опекунов, 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получения потребителем корешка заявления формы 1 установленного образца (далее - заявление Ф-1) до выдачи вида на жительство, удостоверения лица без гражданства,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вида на жительство в Республике Казахстан иностранца либо удостоверения лица без гражданства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государственную услугу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вида на жительство в Республике Казахстан иностранца - 20 процентов от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удостоверения лица без гражданства - 400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31.03.2011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 с 9.00 до 18.30 часов, с перерывом на обед с 13-00 до 14-30, а также в субботу с 9.00 до 13.00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располагаются, как правило,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иностранцем: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национальный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книга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 с отметкой о регистрации по постоянному месту жительства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 x 45 мм.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лицом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(национальный паспорт с истекшим сроком действия, удостоверение лица без гражданства, паспорт бывшего Советского Союза Социалистических Республик, справка об освобождении из мест лишения свободы, справка о выходе из гражданства Республики Казахстан, военный билет);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книга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 с отметкой о регистрации по постоянному месту жительства в данной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по месту регистрации обращается в подразделение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подразделения миграционной полиции принимает документы у потребителя и заполняет на его имя заявление формы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корешок заявления формы № 1,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готовности вида на жительство в Республике Казахстан иностранца или удостоверения лица без гражданства потребитель уведомляется сотрудниками подразделения миграционной полиции по телефону или на личном приеме, в срок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государственной услуге лицам без гражданства и иностранцам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действительного удостоверения лица без гражданства, вида на жительство в Республике Казахстан иностранца на имя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национального паспорта иностранца, либо до окончания срока его действия остается менее 2 месяцев.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государственной услуги можно получить в секретариате ДВД,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Ы. Дукенулы 23/1, телефон 20-55-73.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 71-40-10, факс 8(7172) 37-36-01,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органов внутренних дел (далее - ОВД),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на интернет-ресурсе МВД: www.mvd.kz в разделе "О деятельности органов внутренних дел", телефон приемной 8(7172) 20-55-73,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49"/>
        <w:gridCol w:w="2640"/>
        <w:gridCol w:w="1612"/>
        <w:gridCol w:w="2357"/>
        <w:gridCol w:w="244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dvd.mvd.kz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«Алматы»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"Сары-Арка"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«Есиль»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Кокшетау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Коммунистическая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Ауэзовского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Бостандыкского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Жетысуского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Медеуского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Актобе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Аитекебийского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Кетібарұлы, 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 Талдыкоргана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Илийского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Талгарского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Атырау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02vko.kz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 152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Семей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Аягоза и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Тараза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178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 Рыскулова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dvdzko.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Уральска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53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krgdvd.kz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Караганды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Жезказган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Темиртау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dvdkzo.kz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Кызылорды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Аркалыка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Костаная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Павлодара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Петропавловска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Туркестана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Сайрамского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ул.Б. Момышулы,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ШЕТЕЛДІКТІҢ ЫХТИЯРХАТЫН ЖӘНЕ АЗАМАТТЫҒЫ ЖОҚ АДАМНЫҢ КУӘЛІГІҢ АЛУҒА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ТҰБІРТЕК/КВИТАНЦИЯ НА ПОЛУЧЕНИЕ: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ӨТІНІШ/ЗАЯВЛЕНИЕ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№ 25209279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ШЕТЕЛДІКТІҢ ЫХТИЯРХАТЫ     </w:t>
      </w:r>
      <w:r>
        <w:drawing>
          <wp:inline distT="0" distB="0" distL="0" distR="0">
            <wp:extent cx="2286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АЗАМАТТЫҒЫ ЖОҚ АДАМНЫҢ КУӘЛІГІ    </w:t>
      </w:r>
      <w:r>
        <w:drawing>
          <wp:inline distT="0" distB="0" distL="0" distR="0">
            <wp:extent cx="2286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ГРАЖДАНИН/КА/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   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ТЕГІ/ФАМИЛИЯ          АТЫ/ИМЯ            ӘКЕСІНІҢ АТЫ/ОТЧЕСТВО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ШЕТЕЛДІКТІҢ ЫХТИЯРХАТЫН ЖӘНЕ АЗАМАТТЫҒЫ ЖОҚ АДАМНЫҢ КУӘЛІГІҢ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АРНАЛҒАН ӨТІНІШ ҚАБЫЛДАНДЫ ЖӘНЕ ТЕҢГЕ АЛЫНДЫ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ПРИНЯТО ЗАЯВЛЕНИЕ НА ВЫДАЧУ ВИДА НА ЖИТЕЛЬСТВО/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ЛИЦА БЕЗ ГРАЖДАНСТВА                  /_____________/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СОМАСЫ/СУММА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ҚАБЫЛДАНГАН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ДАТА ПРИНЯТИЯ ЗАЯВЛЕНИЯ ________ 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Ө3 ҚОЛЫ    ҚЫЗМЕТКЕРДІҢ ТЕГІ/ФАМИЛИЯ СОТРУДНИКА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5"/>
        <w:gridCol w:w="2663"/>
        <w:gridCol w:w="2607"/>
        <w:gridCol w:w="2495"/>
      </w:tblGrid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данному виду услуг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
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принял(а)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(Ф.И.О. специалиста)
"__" _________ 20__ г. час. __ мин. 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