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c5c7" w14:textId="3efc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15 января 2003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2116.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2003 года № 13 «Об утверждении образцов и норм положенности форменного и специального обмундирования сотрудников органов государственной противопожарной службы Министерства по чрезвычайным ситуациям Республики Казахстан»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после слова «сотрудников» дополнить словами «и курсантов пожарно-технических учебных заведений»;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цифрами «7» и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«органов» дополнить словом «государственной»;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«Парадно-выходное обмундирование»: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1.10, 1.11, 1.12,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«Повседневное обмундирование»: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 Пальто шерстяное зимнее темно-защитного цвета с воротником из натурального каракуля»;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2.3, после слова «Фуражка»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2.4, после слова «шерстяной»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2.5, после слова «шерстяные»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2.9, после слова «шерстяное»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2.11, после слова «Плащ»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2.14, после слова «одежды»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2.15, после слова «шерстяная»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2.17, после слова «вырезом»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2.22, после слова «шерстяная»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«органов» дополнить словом «государственной»;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«Парадно-выходное обмундирование»: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1.2,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«1.2 Пальто зимнее серого цвета с меховым воротником темно-синего цвета»;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1.9, 1.10, 1.11,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«Повседневное обмундирование»: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2.1,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 Шапка-ушанка из овчины меховой темно-синего цвета»;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2.3,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 Пальто зимнее темно-защитного цвета с меховым воротником темно-синего цвета»;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2.5, после слова «Плащ»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2.6, после слова «Фуражка»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2.7, после слова «однобортный»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2.8, после слова «шерстяные»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2.14, после слова «одежды»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2.15, после слова «шерстяная»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2.17, после слова «вырезом»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2.18, после слова «шерстяная»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«Полевая форма одежды»: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3.11, цифру «6»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«органов» дополнить словом «государственной»;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«Повседневное обмундирование»: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2.2, после слова «Фуражка»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2.3,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 Пальто зимнее темно-защитного цвета с меховым воротником темно-синего цвета»;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2.4, после слова «Плащ»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2.5, после слова «однобортный»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2.6, после слова «шерстяные»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2.12, после слова «шерстяная»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2.14, после слова «вырезом»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2.20, после слова «шерстяная»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«Полевая форма одежды»: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3.9, цифру «6»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«органов» дополнить словом «государственной»;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«Парадно-выходное обмундирование»: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1.10, 1.11, 1.12,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«Повседневное обмундирование»: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2.1, после слова «меховой» дополнить словами «темно-синего цвета»;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2.3,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 Пальто зимнее темно-защитного цвета с меховым воротником темно-синего цвета»;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2.5, после слова «Плащ»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2.6, после слова «накидка»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2.7, после слова «Пилотка»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2.8, после слова «однобортный»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2.9, после слова «платье»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2.10, после слова «брюки»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2.16, после слова «одежды»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2.19, после слова «вырезом»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2.20, после слова «шерстяная»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«Полевая форма одежды»: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3.7, цифру «6»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«органов» дополнить словом «государственной»;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«Повседневное обмундирование»: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2.2,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 Пальто зимнее темно-защитного цвета с меховым воротником темно-синего цвета»;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2.3, после слова «Плащ»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2.4, после слова «Пилотка»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2.5, после слова «однобортный»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2.6, после слова «платье»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2.7, после слова «брюки»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2.15, после слова «Свитер» дополнить словом «темно-»;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«Полевая форма одежды»: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3.11, цифру «6»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Описании форменного и специального обмундирования сотрудников органов государственной противопожарной службы и иных сотрудников Министерства по чрезвычайным ситуациям Республики Казахстан, которым в установленном порядке присвоено специальное звание: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I «Форма одежды высшего начальствующего состава»: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б) Повседневная форма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«рубашка защитного цвета с галстуком 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«9»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«рубашка защитного цвета с галстуком 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в) Полевая форма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«16» заменить цифрами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«17» заменить цифрами «19»;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«рубашка защитного цвета с галстуком 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цифру «7»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«плащ защитного цвета»;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«рубашка защитного цвета с галстуком 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цифру «7» заменить цифрой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первом цифру «7»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«плащ с кашне белого цвета при летней парадно-выходной и с кашне защитного цвета при летней повседневной форме одежды, а также в теплую погоду в весеннее время до перехода на летнюю форму одежды и в осеннее время после перехода на зимнюю форму одежды (рисунки 8, 10);»;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цифры «16» заменить цифрами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шестом цифры «16» заменить цифрами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сороковом слова «пальто летнем,»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II «Форма одежды старшего, среднего и младшего начальствующего состава»: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б) Повседневная форма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«рубашка защитного цвета с галстуком 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в) Полевая форма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«рубашка 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цифры «27», «28» заменить цифрами «26»;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«плащ 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«рубашка защитного цвета с галстуком 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цифры «23» заменить цифрами «26»;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«плащ с кашне белого цвета при летней парадно-выходной и с кашне защитного цвета при летней повседневной форме одежды, а также   в теплую погоду в весеннее время до перехода на летнюю форму одежды и в осеннее время после перехода на зимнюю форму одежды (рисунок 26);»;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восьмом слова «пальто летнем»,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III «Форма одежды женщин офицеров и женщин младшего начальствующего состава»: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б) Парадно-выходная форма одежды для женщин-офицеров: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четвертый, пятый, шестой, седьмой, восьмой, девятый, десятый, одиннадцатый, двенадцатый, тринадцатый, четырнадцатый,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в) Повседневная форма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«рубашка защитного цвета с галстуком темно-защитного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«пилотка защитного цвета, рубашка защитного цвета с длинным (коротким) рукавом, галстук темно-защитного цвета, юбка 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«рубашка защитного цвета с галстуком темно-защитного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г) Полевая форма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«рубашка защитного цвета с галстуком темно-защитного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«плащ с кашне белого цвета при летней парадно-выходной и с кашне защитного цвета при летней повседневной форме одежды, а также в теплую погоду в весеннее время до перехода на летнюю форму одежды и в осеннее время после перехода на зимнюю форму одежды (рисунок 40);»;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слова «пальто летнем»,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«Рисунки форменного и специального обмундирования»: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рисунки 7, 9, 14, 15, 25, 29, 30, 36, 42,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рисунке 40 слова «в пальто летнем» заменить словом «в плаще»;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«органов» дополнить словом «государственной»;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7 и 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№ 13 </w:t>
      </w:r>
    </w:p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положенности форменного и специального обмундирования</w:t>
      </w:r>
      <w:r>
        <w:br/>
      </w:r>
      <w:r>
        <w:rPr>
          <w:rFonts w:ascii="Times New Roman"/>
          <w:b/>
          <w:i w:val="false"/>
          <w:color w:val="000000"/>
        </w:rPr>
        <w:t>
курсантов пожарно-технических учебных заведений органов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противопожарной службы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
чрезвычайным ситуациям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 Обмундирование*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Фуражка темно-защитного цвета            1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Китель открытый однобортный и            1 к-т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брюки навыпуск темно-защитного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 Рубашка защитного цвета                  2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 Шапка-ушанка меховая темно-синего цвета  1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 Пальто утепленное темно-защитного цвета  1 шт.   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 меховым воротником темно-синего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 Кашне                                    2 шт.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 Галстук защитного цвета                  2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 Галстук черного цвета                    1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 Рубашка белого цвета                     2 шт.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  Полевая форма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Фуражка камуфлированного цвета           1 шт.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Футболка камуфлированного цвета          2 шт.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 Полевая куртка с погонами и брюки        1 к-т    6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прямого покроя камуфлированного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 Куртка утепленная с меховым воротником   1 к-т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темно-синевого цвета и брюки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утепленные прямого покроя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камуфлированного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  Рабочая форма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 Куртка и брюки с кепой темно-защитного   1 к-т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 Куртка утепленная со съемным воротником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 искусственного меха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цвета и брюки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темно-защитного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  Обувь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 Полуботинки хромовые черного цвета       1 пара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 Ботинки с высокими берцами черного       1 пара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 Ботинки с высокими берцами утепленные    1 пара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 натуральном меху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 Тапочки казарменные                      1 пара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 Туфли спортивные                         1 пара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  Белье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 Белье нательное х/б                      2 к-т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 Трусы х/б                                2 шт.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 Белье теплое                             1 к-т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 Носки х/б                                4 пара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 Носки шерстяные                          1 пара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 Полотенце х/б                            3 шт.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 Полотенце банное                         1 шт.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 Костюм тренировочный спортивный          1 к-т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5.9 Перчатки утепленные черного цвета        1 пара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5.10 Подворотничок                           12 шт.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5.11 Носовой платок                          4 шт.   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Амуниция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 Ремень поясной белого цвета с            1 шт.   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латунной пряжкой                                 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 Ремень поясной кожанный коричневого      1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цвета с латунной пряжкой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 Ремень брючный тесьмяный                 1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 Плащ-палатка х/б                         1 шт.   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               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 Сумка полевая сержантская                1 шт.   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               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 Снаряжение полевое (ремень и             1 к-т   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лямки)                                           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6.7 Зажим                                    1 шт.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Обмундирование выдается всей необходимой фурнитурой, погонами, нарукавными знаками и по цвету форменного обмундирования.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Вместо подворотничков разрешается выдавать ткань исходя из нормы ее расхода на один подворотничок.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Разрешается выдавать вместо носков х/б портянки х/б.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Кашне выдается белого и защитного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выдавать рубашки защитного цвета одну с длинным и одну с коротким рукавом.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Допускается выдавать рубашки белого цвета одну с длинным и одну с коротким рукавом.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Разрешается носить рубашку с коротким рукавом без галстука при температуре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присвоении очередных специальных званий выдается по одной паре погон со знаками различия согласно норм положенности.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Пальто утепленное темно-защитного цвета с меховым воротником темно-синего цвета выдается со 2-го года обучения.</w:t>
      </w:r>
    </w:p>
    <w:bookmarkStart w:name="z7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форменного и специального обмундирования сотрудников органов противопожарной службы и иных сотрудников Министерства по чрезвычайным ситуациям Республики Казахстан, которым в установленном порядке присвоено специальное звание, утвержденное указанным постановлением дополнить Главой IV-I следующего содержания:</w:t>
      </w:r>
    </w:p>
    <w:bookmarkEnd w:id="3"/>
    <w:bookmarkStart w:name="z7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Глава IV-I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одежды курсантов учебных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Парадная, парадно-выходная форма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Летний комплект парадно-выходного обмундирования: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темно-защитного цвета с околышем темно-защитного цвета, кокарда, ремешок лакированный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однобортный темно-защитного цвета с нарукавными знаками, застегивается на четыре пуговицы, накладные карманы на груди, по бокам - врезные карманы с клапанами, на воротнике - эмблема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темно-защитного цвета с кантом крапового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хромовые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галстук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 парадный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золотистого цвета с буквой «К»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(рисунок-56-1)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Зимний комплект парадно-выходного обмундирования: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темно-синего цвета с кокардой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из драпа темно-защитного цвета с утеплителем и съемным цигейковым воротником, застегивается на четыре пуговицы, карманы по бокам врезные;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однобортный темно-защитного цвета с нарукавными знаками, застегивается на четыре пуговицы, накладные карманы на груди, по бокам - врезные карманы с клапанами, на воротнике - эмблема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темно-защитного цвета с кантом крапового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галстук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 парадный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золотистого цвета с буквой «К»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(рисунок-56-2).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Повседневная форма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Летний комплект повседневного обмундирования: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темно-защитного цвета с околышем темно-защитного цвета, кокарда, ремешок лакированный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однобортный темно-защитного цвета с нарукавными знаками, застегивается на четыре пуговицы, накладные карманы на груди, по бокам - врезные карманы с клапанами, на воротнике - эмблема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темно-защитного цвета с кантом крапового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хромовые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галстук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золотистого цвета с буквой «К» (рисунок- 56-3,56-4).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Зимний комплект повседневного обмундирования: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темно-синего цвета с кокардой золотистого цвета: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из драпа темно-защитного цвета с утеплителем и съемным цигейковым воротником, застегивается на четыре пуговицы, карманы по бокам врезные;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китель открытый однобортный темно-защитного цвета с нарукавными знаками, застегивается на четыре пуговицы, накладные карманы на груди, по бокам - врезные карманы с клапанами, на воротнике-эмблема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темно-защитного цвета с кантом крапового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защитного цвета с длинным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галстук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утепленные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защитного цвета с буквой «К» (рисунок-56-5).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Полевая форма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Летний комплект полевой формы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полевая хлопчатобумажная фуражка камуфлированного цвета с кокардой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куртка и брюки хлопчатобумажные прямого покроя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с высокими берцами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снаряжение полевой (ремень и лямки);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сумка полевая сержантская;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полевые съемные камуфлированной расцветки с буквой «К»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(рисунок-56-6).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Зимний комплект полевой формы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из цигейки темно-синего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куртка утепленная с меховым отстегивающим воротником с нарукавными знаками камуфляжной расцветки и брюки утепленные прямого покроя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с высокими берцами утепленные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утепленные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поясной ремень коричневого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полевые съемные камуфлированной расцветки с буквой «К»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(рисунок-56-7).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Рабочая форма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Летняя рабочая форма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костюм (куртка и брюки навыпуск с кепой) хлопчатобумажный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футболка;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с высокими берцами черного цвета (рисунок-56-12).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Зимняя рабочая форма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куртка утепленная хлопчатобумажная темно-защитного цвета со съемным воротником из искусственного меха темно-синего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утепленные хлопчатобумажные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утепленные с высокими берцами черного цвета (рисунок-56-9).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Описании форменного и специального обмундирования сотрудников органов государственной противопожарной службы и иных сотрудников Министерства по чрезвычайным ситуациям Республики Казахстан, которым в установленном порядке присвоено специальное звание,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2 Главы V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Погоны курсантов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Погоны парадные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желтого цвета с полем из тканого полотна золотистого цвета с кантом крапового цвета, с буквой «К» крапового цвета, национальный орнамент золотистого цвета, на погонах размещается форменная пуговица диаметром 14 мм золотистого цвета, нашивки крапового цвета соответственно званию: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старшин - одна широкая нашивка и сверху одна узкая нашивка;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старших сержантов - одна широкая нашивка;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сержантов - три узкие нашивки;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младших сержантов - две узкие нашивки.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(рисунок 74)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рядовых курсантов знаки различия по званиям не указываются.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Погоны к рубашке белого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белого цвета с полем из тканого полотна белого цвета с кантом крапового цвета, с буквой «К» крапового цвета, национальный орнамент золотистого цвета, на погонах размещается форменная пуговица диаметром 14 мм золотистого цвета, нашивки крапового цвета соответственно званию: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старшин - одна широкая нашивка и сверху одна узкая нашивка;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старших сержантов - одна широкая нашивка;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сержантов - три узкие нашивки;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младших сержантов - две узкие нашивки.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(рисунок 75)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Погоны повседневные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полем из тканого полотна темно-защитного цвета с кантом крапового цвета, с буквой «К», нашивки соответственно званию также как погонах парадных. Национальный орнамент темно-защитного цвета с контуром золотистого цвета. На погонах размещается форменная пуговица диаметром 14 мм золотистого цвета. Размещение нашивок аналогично парадному (рисунок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Погоны полевые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тканые, муфтообразные, камуфлированного цвета с буквой «К», нашивки соответственно званию (рисунок 77).»;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а) параграфа 3 Главы V дополнить частями четырнадцатым и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«Нарукавный знак курсантов учебных заведений представляет собой ткано-шитый шеврон и содержит: посередине парящий орел золотистого цвета, над ним пожарная каска с топорами золотистого цвета. В верхней части - надпись «Қазақстан», в нижней части буквы «КТИ». Нарукавный знак носится на внешней стороне правого рукава. Поле нарукавного знака на парадную и повседневную форму одежды темно-защитного цвета. К полевой форме - камуфлированного цвета (рисунок - 78).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 по курсам обучения представляет собой - изображение угольников из галуна золотистого цвета, расположенные углом вниз на клапане из сукна темно-защитного цвета. В соответствии с курсом обучения на нарукавных знаках размещаются угольники: один, два, три, четыре, пять, шесть - для курсантов соответственно 1, 2, 3, 4, 5, 6 курсов. Ширина галуна - 10 мм, длина - 75 мм. Расстояние между угольниками 5 мм. (рисунок - 79).»;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параграф 5 Главы V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56-1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Летняя парадная форма одежды курсантов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56-2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Зимняя парадная форма одежды курсантов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56-3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Летняя повседневная форма одежды курсантов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56-4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Летняя повседневная форма одежды курсантов в рубашке защитного цвета с длинным рукавом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56-5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Зимняя повседневная форма одежды курсантов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56-6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Летняя полевая форма одежды курсантов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56-7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Зимняя полевая форма одежды курсантов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56-8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Летняя рабочая форма одежды курсантов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56-9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Зимняя рабочая форма одежды курсантов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6 Главы V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парадные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к рубашке белого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повседневные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полевые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по курсам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бумажный вариант)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2009 года № 2116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№ 13  </w:t>
      </w:r>
    </w:p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положенности инвентарного и специального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
(теплыми вещами, снаряжением и постельными принадлежностями)</w:t>
      </w:r>
      <w:r>
        <w:br/>
      </w:r>
      <w:r>
        <w:rPr>
          <w:rFonts w:ascii="Times New Roman"/>
          <w:b/>
          <w:i w:val="false"/>
          <w:color w:val="000000"/>
        </w:rPr>
        <w:t>
курсантов пожарно-технических учебных заведений органов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противопожарной службы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
чрезвычайным ситуациям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 Теплые вещи: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Тулуп (полушубок) из нагольной         1 шт.     6 лет   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шубной овчины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Валенки                                1 пара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 Галоши на валенки                      1 пара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 Брюки утепленные    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 Рукавицы меховые                       1 пара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 Плащ брезентовый                       1 шт.    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 Подшлемник шерстяной                   1 шт.    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 Постельные принадлежности: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Матрац ватный       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Подушка перовая     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 Одеяло полушерстяное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 Одеяло пикейное     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 Наволочки верхние                      3 шт. 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 Простыни                               3 шт. 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 Снаряжение: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 Фляжка металлическая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 Чехол к фляжке                         1 шт. 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 Котелок металлический                  1 шт.    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Выдается тулуп (полушубок) из нагольной шубной овчины по одной штуке на наружный неподвижный пост.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Валенки, галоши на валенки, брюки утепленные, рукавицы меховые, плащ брезентовый, подшлемник шерстяной - выдаются на 20 % численности курсантов.</w:t>
      </w:r>
    </w:p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Рисунок 56-1 к нормам положенности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форменного и специального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обмундирования курсантов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пожарно-технических учебных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органов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18161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Рисунок 56-2 к нормам положенности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форменного и специального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обмундирования курсантов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пожарно-технических учебных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органов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6510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Рисунок 56-3 к нормам положенности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форменного и специального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обмундирования курсантов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пожарно-технических учебных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органов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5240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Рисунок 56-4 к нормам положенности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форменного и специального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обмундирования курсантов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пожарно-технических учебных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органов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6510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Рисунок 56-5 к нормам положенности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форменного и специального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обмундирования курсантов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пожарно-технических учебных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органов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524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Рисунок 56-6 к нормам положенности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форменного и специального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обмундирования курсантов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пожарно-технических учебных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органов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5240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Рисунок 56-7 к нормам положенности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форменного и специального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обмундирования курсантов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пожарно-технических учебных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органов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5240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Рисунок 56-8 к нормам положенности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форменного и специального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обмундирования курсантов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пожарно-технических учебных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органов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5240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Рисунок 56-9 к нормам положенности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форменного и специального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обмундирования курсантов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пожарно-технических учебных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органов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5240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Рисунки 74, 75, 76, 77, 78, 79 к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положенности форменного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обмундирования курсантов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пожарно-технических учебных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органов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38100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