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d9fc" w14:textId="efdd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2009 года № 2121. Утратило силу постановлением Правительства Республики Казахстан от 21 января 2014 года № 20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21.01.2014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28.03.2012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паспортов, удостоверений личности гражданам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временного удостоверения личности гражданам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граждан Республики Казахстан по месту жительства";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"Снятие с регистрационного учета граждан Республики Казахстан по месту жительства";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(перерегистрация) юридических лиц, учетная регистрация (перерегистрация) их филиалов и представительств";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прав (обременений) на недвижимое имущество";</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залога движимого имущества, не подлежащего обязательной государственной регистрации, и выдача дубликата свидетельства о регистрации залога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 зарегистрированных правах (обременениях) на недвижимое имущество и его технических характеристиках";</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об отсутствии (наличии) недвижимого имущества";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ff0000"/>
          <w:sz w:val="28"/>
        </w:rPr>
        <w:t xml:space="preserve">исключен постановлением Правительства РК от 06.09.2012 </w:t>
      </w:r>
      <w:r>
        <w:rPr>
          <w:rFonts w:ascii="Times New Roman"/>
          <w:b w:val="false"/>
          <w:i w:val="false"/>
          <w:color w:val="000000"/>
          <w:sz w:val="28"/>
        </w:rPr>
        <w:t>№ 1160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по залогу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технического паспорта объектов недвижимости";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повторных свидетельств или справок 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ff0000"/>
          <w:sz w:val="28"/>
        </w:rPr>
        <w:t xml:space="preserve">исключен постановлением Правительства РК от 06.09.2012 </w:t>
      </w:r>
      <w:r>
        <w:rPr>
          <w:rFonts w:ascii="Times New Roman"/>
          <w:b w:val="false"/>
          <w:i w:val="false"/>
          <w:color w:val="000000"/>
          <w:sz w:val="28"/>
        </w:rPr>
        <w:t>№ 1160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из Государственной базы данных "Юридические лица";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справок о зарегистрированных и прекращенных правах на недвижимое имущество";</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правоустанавливающего документа на недвижимое имущество";</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технического паспорта объектов недвижимости";</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"Восстановление записей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аттестации и выдача лицензии, переоформление, выдача дубликатов лицензии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"Проведение аттестации и выдача лицензии, переоформление, выдача дубликатов лицензии на право занятия нотариальной деятельностью";</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судебно-экспертной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постановлениями Правительства РК от 28.05.2011 </w:t>
      </w:r>
      <w:r>
        <w:rPr>
          <w:rFonts w:ascii="Times New Roman"/>
          <w:b w:val="false"/>
          <w:i w:val="false"/>
          <w:color w:val="000000"/>
          <w:sz w:val="28"/>
        </w:rPr>
        <w:t>№ 596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18.07.2011 </w:t>
      </w:r>
      <w:r>
        <w:rPr>
          <w:rFonts w:ascii="Times New Roman"/>
          <w:b w:val="false"/>
          <w:i w:val="false"/>
          <w:color w:val="000000"/>
          <w:sz w:val="28"/>
        </w:rPr>
        <w:t>№ 820</w:t>
      </w:r>
      <w:r>
        <w:rPr>
          <w:rFonts w:ascii="Times New Roman"/>
          <w:b w:val="false"/>
          <w:i w:val="false"/>
          <w:color w:val="ff0000"/>
          <w:sz w:val="28"/>
        </w:rPr>
        <w:t xml:space="preserve"> (вводится в действие со дня первого официального опубликования); от 06.09.2012 </w:t>
      </w:r>
      <w:r>
        <w:rPr>
          <w:rFonts w:ascii="Times New Roman"/>
          <w:b w:val="false"/>
          <w:i w:val="false"/>
          <w:color w:val="000000"/>
          <w:sz w:val="28"/>
        </w:rPr>
        <w:t>№ 1160</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со дня первого официального опубликования);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2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
    <w:bookmarkStart w:name="z425"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паспортов, удостоверений личности гражданам</w:t>
      </w:r>
      <w:r>
        <w:br/>
      </w:r>
      <w:r>
        <w:rPr>
          <w:rFonts w:ascii="Times New Roman"/>
          <w:b/>
          <w:i w:val="false"/>
          <w:color w:val="000000"/>
        </w:rPr>
        <w:t>
Республики Казахстан"</w:t>
      </w:r>
    </w:p>
    <w:bookmarkEnd w:id="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28.03.2012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26" w:id="4"/>
    <w:p>
      <w:pPr>
        <w:spacing w:after="0"/>
        <w:ind w:left="0"/>
        <w:jc w:val="left"/>
      </w:pPr>
      <w:r>
        <w:rPr>
          <w:rFonts w:ascii="Times New Roman"/>
          <w:b/>
          <w:i w:val="false"/>
          <w:color w:val="000000"/>
        </w:rPr>
        <w:t xml:space="preserve"> 
1. Общие положения</w:t>
      </w:r>
    </w:p>
    <w:bookmarkEnd w:id="4"/>
    <w:bookmarkStart w:name="z427" w:id="5"/>
    <w:p>
      <w:pPr>
        <w:spacing w:after="0"/>
        <w:ind w:left="0"/>
        <w:jc w:val="both"/>
      </w:pPr>
      <w:r>
        <w:rPr>
          <w:rFonts w:ascii="Times New Roman"/>
          <w:b w:val="false"/>
          <w:i w:val="false"/>
          <w:color w:val="000000"/>
          <w:sz w:val="28"/>
        </w:rPr>
        <w:t>
      1. Государственная услуга "Выдача паспортов и удостоверений личности гражданам Республики Казахстан"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миграционной полиции органов внутренних дел (далее – уполномоченный орган) с использованием информационной системы "Регистрационный пункт "Документирование и регистрация населения" (далее – РП ДРН) в центрах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предоставляется через веб-портал «электронного правительства»: www.egov.kz (далее – веб-портал).</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10</w:t>
      </w:r>
      <w:r>
        <w:rPr>
          <w:rFonts w:ascii="Times New Roman"/>
          <w:b w:val="false"/>
          <w:i w:val="false"/>
          <w:color w:val="000000"/>
          <w:sz w:val="28"/>
        </w:rPr>
        <w:t xml:space="preserve"> постановления Правительства Республики Казахстан от 12 июля 2000 года № 1063 "Об утверждении Правил документирования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w:t>
      </w:r>
      <w:r>
        <w:rPr>
          <w:rFonts w:ascii="Times New Roman"/>
          <w:b w:val="false"/>
          <w:i w:val="false"/>
          <w:color w:val="000000"/>
          <w:sz w:val="28"/>
        </w:rPr>
        <w:t>паспорта</w:t>
      </w:r>
      <w:r>
        <w:rPr>
          <w:rFonts w:ascii="Times New Roman"/>
          <w:b w:val="false"/>
          <w:i w:val="false"/>
          <w:color w:val="000000"/>
          <w:sz w:val="28"/>
        </w:rPr>
        <w:t xml:space="preserve"> и (или) </w:t>
      </w:r>
      <w:r>
        <w:rPr>
          <w:rFonts w:ascii="Times New Roman"/>
          <w:b w:val="false"/>
          <w:i w:val="false"/>
          <w:color w:val="000000"/>
          <w:sz w:val="28"/>
        </w:rPr>
        <w:t>удостоверения личности</w:t>
      </w:r>
      <w:r>
        <w:rPr>
          <w:rFonts w:ascii="Times New Roman"/>
          <w:b w:val="false"/>
          <w:i w:val="false"/>
          <w:color w:val="000000"/>
          <w:sz w:val="28"/>
        </w:rPr>
        <w:t xml:space="preserve"> гражданина Республики Казахстан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не позднее месячного срока со дня оформления заявления на получение документа. Государственная услуга в ускоренном режиме оказывается в течение 7, 10 и 15 рабочих дней со дня оформления, (день приема и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2-1) со дня подачи электронного запроса через веб-портал для получения государственной услуги – 30 рабочих дней;</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Государственная пошлина уплачивается в бюджет по месту совершения юридически значимых действий и (или) выдачи документов путем оплаты через банковские учреждения в размере, установленном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Размер государственной пошлины за выдачу паспорта гражданина Республики Казахстан составляет 400 процентов, а за выдачу удостоверения личности гражданина Республики Казахстан – 20 процентов от минимального расчетного показателя, установленного на день уплаты государственной пошлины. Государственная пошлина подлежит уплате до подачи соответствующих документов в регистрирующий орган.</w:t>
      </w:r>
      <w:r>
        <w:br/>
      </w:r>
      <w:r>
        <w:rPr>
          <w:rFonts w:ascii="Times New Roman"/>
          <w:b w:val="false"/>
          <w:i w:val="false"/>
          <w:color w:val="000000"/>
          <w:sz w:val="28"/>
        </w:rPr>
        <w:t>
</w:t>
      </w:r>
      <w:r>
        <w:rPr>
          <w:rFonts w:ascii="Times New Roman"/>
          <w:b w:val="false"/>
          <w:i w:val="false"/>
          <w:color w:val="000000"/>
          <w:sz w:val="28"/>
        </w:rPr>
        <w:t>
      Освобождаются от уплаты государственной пошлины за выдачу паспортов и удостоверений личности граждан Республики Казахстан: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участники Великой Отечественной войны и приравненные к ним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престарелые, проживающие в медико-социальных учреждениях для престарелых и инвалидов общего типа, дети-сироты и дети, оставшиеся без попечения родителей, находящиеся на полном государственном обеспечении, проживающие в детских домах и (или) интернатах; граждане, пострадавшие вследствие Чернобыльской катастрофы.</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через Центры посредством РП ДРН, прием осуществляется ежедневно без перерыва на обед, за исключением воскресенья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Рабочие дни – с понедельника по субботу, выходной день – воскресенье.</w:t>
      </w:r>
      <w:r>
        <w:br/>
      </w:r>
      <w:r>
        <w:rPr>
          <w:rFonts w:ascii="Times New Roman"/>
          <w:b w:val="false"/>
          <w:i w:val="false"/>
          <w:color w:val="000000"/>
          <w:sz w:val="28"/>
        </w:rPr>
        <w:t>
</w:t>
      </w:r>
      <w:r>
        <w:rPr>
          <w:rFonts w:ascii="Times New Roman"/>
          <w:b w:val="false"/>
          <w:i w:val="false"/>
          <w:color w:val="000000"/>
          <w:sz w:val="28"/>
        </w:rPr>
        <w:t>
      Рабочее время: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прием заявлений для получения государственной услуги осуществляется с понедельника по пятницу – с 9.00 до 18.30 без перерыва на обед, в субботу – с 9.00 до 13.00, за исключением </w:t>
      </w:r>
      <w:r>
        <w:rPr>
          <w:rFonts w:ascii="Times New Roman"/>
          <w:b w:val="false"/>
          <w:i w:val="false"/>
          <w:color w:val="000000"/>
          <w:sz w:val="28"/>
        </w:rPr>
        <w:t>воскресенья</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при обращении через веб-портал: прием заявлений – круглосуточно;</w:t>
      </w:r>
      <w:r>
        <w:br/>
      </w:r>
      <w:r>
        <w:rPr>
          <w:rFonts w:ascii="Times New Roman"/>
          <w:b w:val="false"/>
          <w:i w:val="false"/>
          <w:color w:val="000000"/>
          <w:sz w:val="28"/>
        </w:rPr>
        <w:t>
</w:t>
      </w:r>
      <w:r>
        <w:rPr>
          <w:rFonts w:ascii="Times New Roman"/>
          <w:b w:val="false"/>
          <w:i w:val="false"/>
          <w:color w:val="000000"/>
          <w:sz w:val="28"/>
        </w:rPr>
        <w:t xml:space="preserve">
      2) выдача результатов оказания государственной услуги осуществляется с понедельника по пятницу – с 9.00 до 20.00 без перерыва на обед, в субботу – с 9.00 до 20.00; за исключением  воскресенья и праздничных дней, согласно трудовому законодательству, в соответствии с установленным графиком работы центра. </w:t>
      </w:r>
      <w:r>
        <w:br/>
      </w:r>
      <w:r>
        <w:rPr>
          <w:rFonts w:ascii="Times New Roman"/>
          <w:b w:val="false"/>
          <w:i w:val="false"/>
          <w:color w:val="000000"/>
          <w:sz w:val="28"/>
        </w:rPr>
        <w:t>
</w:t>
      </w:r>
      <w:r>
        <w:rPr>
          <w:rFonts w:ascii="Times New Roman"/>
          <w:b w:val="false"/>
          <w:i w:val="false"/>
          <w:color w:val="000000"/>
          <w:sz w:val="28"/>
        </w:rPr>
        <w:t>
      При обращении в Центр с заполнением бумажного носителя, прием осуществляется ежедневно, без перерыва на обед, за исключением воскресенья, праздничных дней, согласно трудовому законодательству, в соответствии с установленным графиком работы Центра. График работы Центра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В представительствах Центров документы принимаются с 9.00 до 18.30 часов без перерыва на обед.</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5"/>
    <w:bookmarkStart w:name="z39"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40" w:id="7"/>
    <w:p>
      <w:pPr>
        <w:spacing w:after="0"/>
        <w:ind w:left="0"/>
        <w:jc w:val="both"/>
      </w:pPr>
      <w:r>
        <w:rPr>
          <w:rFonts w:ascii="Times New Roman"/>
          <w:b w:val="false"/>
          <w:i w:val="false"/>
          <w:color w:val="000000"/>
          <w:sz w:val="28"/>
        </w:rPr>
        <w:t>
      11. Для получения государственной услуги потребители предоставляют:</w:t>
      </w:r>
      <w:r>
        <w:br/>
      </w:r>
      <w:r>
        <w:rPr>
          <w:rFonts w:ascii="Times New Roman"/>
          <w:b w:val="false"/>
          <w:i w:val="false"/>
          <w:color w:val="000000"/>
          <w:sz w:val="28"/>
        </w:rPr>
        <w:t>
</w:t>
      </w:r>
      <w:r>
        <w:rPr>
          <w:rFonts w:ascii="Times New Roman"/>
          <w:b w:val="false"/>
          <w:i w:val="false"/>
          <w:color w:val="000000"/>
          <w:sz w:val="28"/>
        </w:rPr>
        <w:t>
      1) адресную справку с места жительства (при получении услуги посредством РП ДРН предъявление адресной справки не требуется);</w:t>
      </w:r>
      <w:r>
        <w:br/>
      </w:r>
      <w:r>
        <w:rPr>
          <w:rFonts w:ascii="Times New Roman"/>
          <w:b w:val="false"/>
          <w:i w:val="false"/>
          <w:color w:val="000000"/>
          <w:sz w:val="28"/>
        </w:rPr>
        <w:t>
</w:t>
      </w:r>
      <w:r>
        <w:rPr>
          <w:rFonts w:ascii="Times New Roman"/>
          <w:b w:val="false"/>
          <w:i w:val="false"/>
          <w:color w:val="000000"/>
          <w:sz w:val="28"/>
        </w:rPr>
        <w:t>
      2) квитанцию об оплате государственной пошлины за документ (лица, освобожденные от уплаты государственной пошлины, предоставляют подтверждающие документы);</w:t>
      </w:r>
      <w:r>
        <w:br/>
      </w:r>
      <w:r>
        <w:rPr>
          <w:rFonts w:ascii="Times New Roman"/>
          <w:b w:val="false"/>
          <w:i w:val="false"/>
          <w:color w:val="000000"/>
          <w:sz w:val="28"/>
        </w:rPr>
        <w:t>
</w:t>
      </w:r>
      <w:r>
        <w:rPr>
          <w:rFonts w:ascii="Times New Roman"/>
          <w:b w:val="false"/>
          <w:i w:val="false"/>
          <w:color w:val="000000"/>
          <w:sz w:val="28"/>
        </w:rPr>
        <w:t>
      3) фотографии, предоставленные гражданами посредством РП ДРН или полученные из фотосалонов, и один из следующих документов:</w:t>
      </w:r>
      <w:r>
        <w:br/>
      </w:r>
      <w:r>
        <w:rPr>
          <w:rFonts w:ascii="Times New Roman"/>
          <w:b w:val="false"/>
          <w:i w:val="false"/>
          <w:color w:val="000000"/>
          <w:sz w:val="28"/>
        </w:rPr>
        <w:t>
</w:t>
      </w:r>
      <w:r>
        <w:rPr>
          <w:rFonts w:ascii="Times New Roman"/>
          <w:b w:val="false"/>
          <w:i w:val="false"/>
          <w:color w:val="000000"/>
          <w:sz w:val="28"/>
        </w:rPr>
        <w:t>
      свидетельство о рождении (при получении удостоверения личности по достижению 16-летнего возраста, при получении паспорта до 16 лет);</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 (при обмене паспорта);</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 (при обмене удостоверения личности, получении паспорта впервые по достижению 16-летнего возраста);</w:t>
      </w:r>
      <w:r>
        <w:br/>
      </w:r>
      <w:r>
        <w:rPr>
          <w:rFonts w:ascii="Times New Roman"/>
          <w:b w:val="false"/>
          <w:i w:val="false"/>
          <w:color w:val="000000"/>
          <w:sz w:val="28"/>
        </w:rPr>
        <w:t>
</w:t>
      </w:r>
      <w:r>
        <w:rPr>
          <w:rFonts w:ascii="Times New Roman"/>
          <w:b w:val="false"/>
          <w:i w:val="false"/>
          <w:color w:val="000000"/>
          <w:sz w:val="28"/>
        </w:rPr>
        <w:t>
      справку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свидетельство на возвращение, выдаваемое загранучреждениями Республики Казахстан (при утрате паспорта гражданина Республики Казахстан временно находившимся за рубежом).</w:t>
      </w:r>
      <w:r>
        <w:br/>
      </w:r>
      <w:r>
        <w:rPr>
          <w:rFonts w:ascii="Times New Roman"/>
          <w:b w:val="false"/>
          <w:i w:val="false"/>
          <w:color w:val="000000"/>
          <w:sz w:val="28"/>
        </w:rPr>
        <w:t>
</w:t>
      </w:r>
      <w:r>
        <w:rPr>
          <w:rFonts w:ascii="Times New Roman"/>
          <w:b w:val="false"/>
          <w:i w:val="false"/>
          <w:color w:val="000000"/>
          <w:sz w:val="28"/>
        </w:rPr>
        <w:t>
      При оформлении на удостоверение личности и (или) паспорт заявителем предоставляется две фотографии размером 3,5x4,5 см, соответствующих возрасту заявителя на момент оформления документа, выполненных строго в анфас на светлом фоне, с нейтральным выражением лица и закрытым ртом, в которых лицо занимает около 75 % общей площади фотографии.</w:t>
      </w:r>
      <w:r>
        <w:br/>
      </w:r>
      <w:r>
        <w:rPr>
          <w:rFonts w:ascii="Times New Roman"/>
          <w:b w:val="false"/>
          <w:i w:val="false"/>
          <w:color w:val="000000"/>
          <w:sz w:val="28"/>
        </w:rPr>
        <w:t>
</w:t>
      </w:r>
      <w:r>
        <w:rPr>
          <w:rFonts w:ascii="Times New Roman"/>
          <w:b w:val="false"/>
          <w:i w:val="false"/>
          <w:color w:val="000000"/>
          <w:sz w:val="28"/>
        </w:rPr>
        <w:t>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веб-портал для обмена документа, удостоверяющего личность, в связи с видоизменением документа, согласно новой технологии их изготовления, электронный запрос заверяется электронной цифровой подписью лица, направившего запрос, в виде графических файлов прикрепляются его цифровая фотография размером 3,5 x 4,5 см и личная подпись в сканированном варианте в формате 7 x 2 см.</w:t>
      </w:r>
      <w:r>
        <w:br/>
      </w:r>
      <w:r>
        <w:rPr>
          <w:rFonts w:ascii="Times New Roman"/>
          <w:b w:val="false"/>
          <w:i w:val="false"/>
          <w:color w:val="000000"/>
          <w:sz w:val="28"/>
        </w:rPr>
        <w:t>
</w:t>
      </w:r>
      <w:r>
        <w:rPr>
          <w:rFonts w:ascii="Times New Roman"/>
          <w:b w:val="false"/>
          <w:i w:val="false"/>
          <w:color w:val="000000"/>
          <w:sz w:val="28"/>
        </w:rPr>
        <w:t>
      При подаче электронного запроса на получение государственной услуги через веб-портал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веб-портал заполняется форма электронного запроса согласно приложению 5 к настоящему стандарту.</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веб-портале: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Образец электронного запроса размещается на интернет-ресурсе Министерства внутренних дел Республики Казахстан: www.mvd.kz.</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посредством РП ДРН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При получении государственной услуги посредством бумажных носителей инспектором Центра производится заполнение бланка заявления на выдачу документов, удостоверяющих личность. Бланки находятся у инспекторов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14. О приеме документов потребителю выдается талон регистрации заявки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электронную почту или в личный кабинет на веб-портале потребителя направляется уведомление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сотрудниками Центра на основании талона регистрации заявки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Выдача готовых документов, оформленных через веб-портал, осуществляется сотрудниками миграционной полиции на основании уведомления при личном обращении потребителя.</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непредоставления потребителем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p>
    <w:bookmarkEnd w:id="7"/>
    <w:bookmarkStart w:name="z63" w:id="8"/>
    <w:p>
      <w:pPr>
        <w:spacing w:after="0"/>
        <w:ind w:left="0"/>
        <w:jc w:val="left"/>
      </w:pPr>
      <w:r>
        <w:rPr>
          <w:rFonts w:ascii="Times New Roman"/>
          <w:b/>
          <w:i w:val="false"/>
          <w:color w:val="000000"/>
        </w:rPr>
        <w:t xml:space="preserve"> 
3. Принципы работы</w:t>
      </w:r>
    </w:p>
    <w:bookmarkEnd w:id="8"/>
    <w:bookmarkStart w:name="z64" w:id="9"/>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9"/>
    <w:bookmarkStart w:name="z65" w:id="10"/>
    <w:p>
      <w:pPr>
        <w:spacing w:after="0"/>
        <w:ind w:left="0"/>
        <w:jc w:val="left"/>
      </w:pPr>
      <w:r>
        <w:rPr>
          <w:rFonts w:ascii="Times New Roman"/>
          <w:b/>
          <w:i w:val="false"/>
          <w:color w:val="000000"/>
        </w:rPr>
        <w:t xml:space="preserve"> 
4. Результаты работы</w:t>
      </w:r>
    </w:p>
    <w:bookmarkEnd w:id="10"/>
    <w:bookmarkStart w:name="z66" w:id="1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"Выдача паспортов, удостоверений личности гражданам Республики Казахстан",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11"/>
    <w:bookmarkStart w:name="z68" w:id="12"/>
    <w:p>
      <w:pPr>
        <w:spacing w:after="0"/>
        <w:ind w:left="0"/>
        <w:jc w:val="left"/>
      </w:pPr>
      <w:r>
        <w:rPr>
          <w:rFonts w:ascii="Times New Roman"/>
          <w:b/>
          <w:i w:val="false"/>
          <w:color w:val="000000"/>
        </w:rPr>
        <w:t xml:space="preserve"> 
5. Порядок обжалования</w:t>
      </w:r>
    </w:p>
    <w:bookmarkEnd w:id="12"/>
    <w:bookmarkStart w:name="z69" w:id="13"/>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руководству Центра,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часов до 17.00 часов, за исключением выходных и праздничных дней, с перерывом на обед с 13.00 часов до 14.30 часов. Адрес и телефон Министерства внутренних дел Республики Казахстан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w:t>
      </w:r>
      <w:r>
        <w:rPr>
          <w:rFonts w:ascii="Times New Roman"/>
          <w:b w:val="false"/>
          <w:i w:val="false"/>
          <w:color w:val="000000"/>
          <w:sz w:val="28"/>
        </w:rPr>
        <w:t>пункте 27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13"/>
    <w:bookmarkStart w:name="z82"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паспортов, удостоверений личности</w:t>
      </w:r>
      <w:r>
        <w:br/>
      </w:r>
      <w:r>
        <w:rPr>
          <w:rFonts w:ascii="Times New Roman"/>
          <w:b w:val="false"/>
          <w:i w:val="false"/>
          <w:color w:val="000000"/>
          <w:sz w:val="28"/>
        </w:rPr>
        <w:t xml:space="preserve">
гражданам Республики Казахстан" </w:t>
      </w:r>
    </w:p>
    <w:bookmarkEnd w:id="14"/>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29.12.2012 </w:t>
      </w:r>
      <w:r>
        <w:rPr>
          <w:rFonts w:ascii="Times New Roman"/>
          <w:b w:val="false"/>
          <w:i w:val="false"/>
          <w:color w:val="ff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p>
    <w:bookmarkStart w:name="z83" w:id="15"/>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центров обслуживания населения (ЦОН),</w:t>
      </w:r>
      <w:r>
        <w:br/>
      </w:r>
      <w:r>
        <w:rPr>
          <w:rFonts w:ascii="Times New Roman"/>
          <w:b w:val="false"/>
          <w:i w:val="false"/>
          <w:color w:val="000000"/>
          <w:sz w:val="28"/>
        </w:rPr>
        <w:t>
</w:t>
      </w:r>
      <w:r>
        <w:rPr>
          <w:rFonts w:ascii="Times New Roman"/>
          <w:b/>
          <w:i w:val="false"/>
          <w:color w:val="000000"/>
          <w:sz w:val="28"/>
        </w:rPr>
        <w:t>               оказывающих государственную услугу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664"/>
        <w:gridCol w:w="2961"/>
        <w:gridCol w:w="2071"/>
        <w:gridCol w:w="1901"/>
        <w:gridCol w:w="2465"/>
      </w:tblGrid>
      <w:tr>
        <w:trPr>
          <w:trHeight w:val="109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при обращении в центр:</w:t>
            </w:r>
            <w:r>
              <w:br/>
            </w:r>
            <w:r>
              <w:rPr>
                <w:rFonts w:ascii="Times New Roman"/>
                <w:b w:val="false"/>
                <w:i w:val="false"/>
                <w:color w:val="000000"/>
                <w:sz w:val="20"/>
              </w:rPr>
              <w:t>
</w:t>
            </w:r>
            <w:r>
              <w:rPr>
                <w:rFonts w:ascii="Times New Roman"/>
                <w:b w:val="false"/>
                <w:i w:val="false"/>
                <w:color w:val="000000"/>
                <w:sz w:val="20"/>
              </w:rPr>
              <w:t>1) прием заявлений для получения государствен-</w:t>
            </w:r>
            <w:r>
              <w:br/>
            </w:r>
            <w:r>
              <w:rPr>
                <w:rFonts w:ascii="Times New Roman"/>
                <w:b w:val="false"/>
                <w:i w:val="false"/>
                <w:color w:val="000000"/>
                <w:sz w:val="20"/>
              </w:rPr>
              <w:t>
</w:t>
            </w:r>
            <w:r>
              <w:rPr>
                <w:rFonts w:ascii="Times New Roman"/>
                <w:b w:val="false"/>
                <w:i w:val="false"/>
                <w:color w:val="000000"/>
                <w:sz w:val="20"/>
              </w:rPr>
              <w:t>ной услуги осуществляет-</w:t>
            </w:r>
            <w:r>
              <w:br/>
            </w:r>
            <w:r>
              <w:rPr>
                <w:rFonts w:ascii="Times New Roman"/>
                <w:b w:val="false"/>
                <w:i w:val="false"/>
                <w:color w:val="000000"/>
                <w:sz w:val="20"/>
              </w:rPr>
              <w:t>
</w:t>
            </w:r>
            <w:r>
              <w:rPr>
                <w:rFonts w:ascii="Times New Roman"/>
                <w:b w:val="false"/>
                <w:i w:val="false"/>
                <w:color w:val="000000"/>
                <w:sz w:val="20"/>
              </w:rPr>
              <w:t>ся с понедельника по пятницу – с 9.00 до 18.30 без перерыва на обед, в субботу – с 9.00 до 13.00, за исключением воскресенья и праздничных дней, согласно трудовому законода-</w:t>
            </w:r>
            <w:r>
              <w:br/>
            </w:r>
            <w:r>
              <w:rPr>
                <w:rFonts w:ascii="Times New Roman"/>
                <w:b w:val="false"/>
                <w:i w:val="false"/>
                <w:color w:val="000000"/>
                <w:sz w:val="20"/>
              </w:rPr>
              <w:t>
</w:t>
            </w:r>
            <w:r>
              <w:rPr>
                <w:rFonts w:ascii="Times New Roman"/>
                <w:b w:val="false"/>
                <w:i w:val="false"/>
                <w:color w:val="000000"/>
                <w:sz w:val="20"/>
              </w:rPr>
              <w:t>тельству, в соответствии с установленным графиком работы центра;</w:t>
            </w:r>
            <w:r>
              <w:br/>
            </w:r>
            <w:r>
              <w:rPr>
                <w:rFonts w:ascii="Times New Roman"/>
                <w:b w:val="false"/>
                <w:i w:val="false"/>
                <w:color w:val="000000"/>
                <w:sz w:val="20"/>
              </w:rPr>
              <w:t>
</w:t>
            </w:r>
            <w:r>
              <w:rPr>
                <w:rFonts w:ascii="Times New Roman"/>
                <w:b w:val="false"/>
                <w:i w:val="false"/>
                <w:color w:val="000000"/>
                <w:sz w:val="20"/>
              </w:rPr>
              <w:t>при обращении через веб-портал: прием заявлений – круглосуточно;</w:t>
            </w:r>
            <w:r>
              <w:br/>
            </w:r>
            <w:r>
              <w:rPr>
                <w:rFonts w:ascii="Times New Roman"/>
                <w:b w:val="false"/>
                <w:i w:val="false"/>
                <w:color w:val="000000"/>
                <w:sz w:val="20"/>
              </w:rPr>
              <w:t>
</w:t>
            </w:r>
            <w:r>
              <w:rPr>
                <w:rFonts w:ascii="Times New Roman"/>
                <w:b w:val="false"/>
                <w:i w:val="false"/>
                <w:color w:val="000000"/>
                <w:sz w:val="20"/>
              </w:rPr>
              <w:t>2) выдача результатов оказания государствен-</w:t>
            </w:r>
            <w:r>
              <w:br/>
            </w:r>
            <w:r>
              <w:rPr>
                <w:rFonts w:ascii="Times New Roman"/>
                <w:b w:val="false"/>
                <w:i w:val="false"/>
                <w:color w:val="000000"/>
                <w:sz w:val="20"/>
              </w:rPr>
              <w:t>
</w:t>
            </w:r>
            <w:r>
              <w:rPr>
                <w:rFonts w:ascii="Times New Roman"/>
                <w:b w:val="false"/>
                <w:i w:val="false"/>
                <w:color w:val="000000"/>
                <w:sz w:val="20"/>
              </w:rPr>
              <w:t>ной услуги осуществляет-</w:t>
            </w:r>
            <w:r>
              <w:br/>
            </w:r>
            <w:r>
              <w:rPr>
                <w:rFonts w:ascii="Times New Roman"/>
                <w:b w:val="false"/>
                <w:i w:val="false"/>
                <w:color w:val="000000"/>
                <w:sz w:val="20"/>
              </w:rPr>
              <w:t>
</w:t>
            </w:r>
            <w:r>
              <w:rPr>
                <w:rFonts w:ascii="Times New Roman"/>
                <w:b w:val="false"/>
                <w:i w:val="false"/>
                <w:color w:val="000000"/>
                <w:sz w:val="20"/>
              </w:rPr>
              <w:t>ся с понедельника по пятницу – с 9.00 до 20.00 без перерыва на обед, в субботу – с 9.00 до 20.00, за исключением  воскресенья и праздничных дней, согласно трудовому законода-</w:t>
            </w:r>
            <w:r>
              <w:br/>
            </w:r>
            <w:r>
              <w:rPr>
                <w:rFonts w:ascii="Times New Roman"/>
                <w:b w:val="false"/>
                <w:i w:val="false"/>
                <w:color w:val="000000"/>
                <w:sz w:val="20"/>
              </w:rPr>
              <w:t>
</w:t>
            </w:r>
            <w:r>
              <w:rPr>
                <w:rFonts w:ascii="Times New Roman"/>
                <w:b w:val="false"/>
                <w:i w:val="false"/>
                <w:color w:val="000000"/>
                <w:sz w:val="20"/>
              </w:rPr>
              <w:t>тельству, в соответствии с установленным графиком работы центра.</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Турксибского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Есиль города</w:t>
            </w:r>
            <w:r>
              <w:br/>
            </w:r>
            <w:r>
              <w:rPr>
                <w:rFonts w:ascii="Times New Roman"/>
                <w:b w:val="false"/>
                <w:i w:val="false"/>
                <w:color w:val="000000"/>
                <w:sz w:val="20"/>
              </w:rPr>
              <w:t>
</w:t>
            </w:r>
            <w:r>
              <w:rPr>
                <w:rFonts w:ascii="Times New Roman"/>
                <w:b w:val="false"/>
                <w:i w:val="false"/>
                <w:color w:val="000000"/>
                <w:sz w:val="20"/>
              </w:rPr>
              <w:t>Астаны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84"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паспортов, удостоверений личности</w:t>
      </w:r>
      <w:r>
        <w:br/>
      </w:r>
      <w:r>
        <w:rPr>
          <w:rFonts w:ascii="Times New Roman"/>
          <w:b w:val="false"/>
          <w:i w:val="false"/>
          <w:color w:val="000000"/>
          <w:sz w:val="28"/>
        </w:rPr>
        <w:t xml:space="preserve">
гражданам Республики Казахстан"    </w:t>
      </w:r>
    </w:p>
    <w:bookmarkEnd w:id="16"/>
    <w:bookmarkStart w:name="z85" w:id="17"/>
    <w:p>
      <w:pPr>
        <w:spacing w:after="0"/>
        <w:ind w:left="0"/>
        <w:jc w:val="both"/>
      </w:pPr>
      <w:r>
        <w:rPr>
          <w:rFonts w:ascii="Times New Roman"/>
          <w:b w:val="false"/>
          <w:i w:val="false"/>
          <w:color w:val="000000"/>
          <w:sz w:val="28"/>
        </w:rPr>
        <w:t>
     </w:t>
      </w:r>
      <w:r>
        <w:rPr>
          <w:rFonts w:ascii="Times New Roman"/>
          <w:b/>
          <w:i w:val="false"/>
          <w:color w:val="000000"/>
          <w:sz w:val="28"/>
        </w:rPr>
        <w:t>Юридические адреса и контактные телефоны руководителей</w:t>
      </w:r>
      <w:r>
        <w:br/>
      </w:r>
      <w:r>
        <w:rPr>
          <w:rFonts w:ascii="Times New Roman"/>
          <w:b w:val="false"/>
          <w:i w:val="false"/>
          <w:color w:val="000000"/>
          <w:sz w:val="28"/>
        </w:rPr>
        <w:t>
</w:t>
      </w:r>
      <w:r>
        <w:rPr>
          <w:rFonts w:ascii="Times New Roman"/>
          <w:b/>
          <w:i w:val="false"/>
          <w:color w:val="000000"/>
          <w:sz w:val="28"/>
        </w:rPr>
        <w:t>Департаментов внутренних дел областей, городов Алматы и Астана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0"/>
        <w:gridCol w:w="3056"/>
        <w:gridCol w:w="2377"/>
        <w:gridCol w:w="1983"/>
        <w:gridCol w:w="216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 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Усть-</w:t>
            </w:r>
            <w:r>
              <w:br/>
            </w:r>
            <w:r>
              <w:rPr>
                <w:rFonts w:ascii="Times New Roman"/>
                <w:b w:val="false"/>
                <w:i w:val="false"/>
                <w:color w:val="000000"/>
                <w:sz w:val="20"/>
              </w:rPr>
              <w:t>
</w:t>
            </w:r>
            <w:r>
              <w:rPr>
                <w:rFonts w:ascii="Times New Roman"/>
                <w:b w:val="false"/>
                <w:i w:val="false"/>
                <w:color w:val="000000"/>
                <w:sz w:val="20"/>
              </w:rPr>
              <w:t>Каменогорска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Кызылординской 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Костаная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Мангистауской 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86"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паспортов, удостоверений личности</w:t>
      </w:r>
      <w:r>
        <w:br/>
      </w:r>
      <w:r>
        <w:rPr>
          <w:rFonts w:ascii="Times New Roman"/>
          <w:b w:val="false"/>
          <w:i w:val="false"/>
          <w:color w:val="000000"/>
          <w:sz w:val="28"/>
        </w:rPr>
        <w:t xml:space="preserve">
гражданам Республики Казахстан"    </w:t>
      </w:r>
    </w:p>
    <w:bookmarkEnd w:id="18"/>
    <w:bookmarkStart w:name="z87" w:id="19"/>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w:t>
            </w:r>
            <w:r>
              <w:br/>
            </w:r>
            <w:r>
              <w:rPr>
                <w:rFonts w:ascii="Times New Roman"/>
                <w:b w:val="false"/>
                <w:i w:val="false"/>
                <w:color w:val="000000"/>
                <w:sz w:val="20"/>
              </w:rPr>
              <w:t>
</w:t>
            </w:r>
            <w:r>
              <w:rPr>
                <w:rFonts w:ascii="Times New Roman"/>
                <w:b w:val="false"/>
                <w:i w:val="false"/>
                <w:color w:val="000000"/>
                <w:sz w:val="20"/>
              </w:rPr>
              <w:t>общему количеству обслуженных</w:t>
            </w:r>
            <w:r>
              <w:br/>
            </w:r>
            <w:r>
              <w:rPr>
                <w:rFonts w:ascii="Times New Roman"/>
                <w:b w:val="false"/>
                <w:i w:val="false"/>
                <w:color w:val="000000"/>
                <w:sz w:val="20"/>
              </w:rPr>
              <w:t>
</w:t>
            </w:r>
            <w:r>
              <w:rPr>
                <w:rFonts w:ascii="Times New Roman"/>
                <w:b w:val="false"/>
                <w:i w:val="false"/>
                <w:color w:val="000000"/>
                <w:sz w:val="20"/>
              </w:rPr>
              <w:t>потребителей по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2"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паспортов, удостоверений </w:t>
      </w:r>
      <w:r>
        <w:br/>
      </w:r>
      <w:r>
        <w:rPr>
          <w:rFonts w:ascii="Times New Roman"/>
          <w:b w:val="false"/>
          <w:i w:val="false"/>
          <w:color w:val="000000"/>
          <w:sz w:val="28"/>
        </w:rPr>
        <w:t xml:space="preserve">
личности гражданам        </w:t>
      </w:r>
      <w:r>
        <w:br/>
      </w:r>
      <w:r>
        <w:rPr>
          <w:rFonts w:ascii="Times New Roman"/>
          <w:b w:val="false"/>
          <w:i w:val="false"/>
          <w:color w:val="000000"/>
          <w:sz w:val="28"/>
        </w:rPr>
        <w:t xml:space="preserve">
Республики Казахстан"      </w:t>
      </w:r>
    </w:p>
    <w:bookmarkEnd w:id="20"/>
    <w:bookmarkStart w:name="z1613" w:id="21"/>
    <w:p>
      <w:pPr>
        <w:spacing w:after="0"/>
        <w:ind w:left="0"/>
        <w:jc w:val="both"/>
      </w:pPr>
      <w:r>
        <w:rPr>
          <w:rFonts w:ascii="Times New Roman"/>
          <w:b w:val="false"/>
          <w:i w:val="false"/>
          <w:color w:val="000000"/>
          <w:sz w:val="28"/>
        </w:rPr>
        <w:t>
</w:t>
      </w:r>
      <w:r>
        <w:rPr>
          <w:rFonts w:ascii="Times New Roman"/>
          <w:b/>
          <w:i w:val="false"/>
          <w:color w:val="000000"/>
          <w:sz w:val="28"/>
        </w:rPr>
        <w:t>                   Талон регистрации заявки</w:t>
      </w:r>
    </w:p>
    <w:bookmarkEnd w:id="21"/>
    <w:p>
      <w:pPr>
        <w:spacing w:after="0"/>
        <w:ind w:left="0"/>
        <w:jc w:val="both"/>
      </w:pPr>
      <w:r>
        <w:rPr>
          <w:rFonts w:ascii="Times New Roman"/>
          <w:b w:val="false"/>
          <w:i w:val="false"/>
          <w:color w:val="000000"/>
          <w:sz w:val="28"/>
        </w:rPr>
        <w:t>1.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(код пункта и место расположения РП ДРН)</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(номер телефона для справок)</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(номер талона регистрации заявки)</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(вид оказываемой государственной услуги и дата регистрации)</w:t>
      </w:r>
      <w:r>
        <w:br/>
      </w:r>
      <w:r>
        <w:rPr>
          <w:rFonts w:ascii="Times New Roman"/>
          <w:b w:val="false"/>
          <w:i w:val="false"/>
          <w:color w:val="000000"/>
          <w:sz w:val="28"/>
        </w:rPr>
        <w:t>
5.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 и дата рождения потребителя)</w:t>
      </w:r>
      <w:r>
        <w:br/>
      </w:r>
      <w:r>
        <w:rPr>
          <w:rFonts w:ascii="Times New Roman"/>
          <w:b w:val="false"/>
          <w:i w:val="false"/>
          <w:color w:val="000000"/>
          <w:sz w:val="28"/>
        </w:rPr>
        <w:t>
6.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(документ-основание для выдачи: тип, номер, дата выдачи, орган выдачи)</w:t>
      </w:r>
      <w:r>
        <w:br/>
      </w:r>
      <w:r>
        <w:rPr>
          <w:rFonts w:ascii="Times New Roman"/>
          <w:b w:val="false"/>
          <w:i w:val="false"/>
          <w:color w:val="000000"/>
          <w:sz w:val="28"/>
        </w:rPr>
        <w:t>
7.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(заказываемая потребителем государственная услуга)</w:t>
      </w:r>
      <w:r>
        <w:br/>
      </w:r>
      <w:r>
        <w:rPr>
          <w:rFonts w:ascii="Times New Roman"/>
          <w:b w:val="false"/>
          <w:i w:val="false"/>
          <w:color w:val="000000"/>
          <w:sz w:val="28"/>
        </w:rPr>
        <w:t>
8.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(документы потребителя, подлежащие сдаче)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паспортов,  </w:t>
      </w:r>
      <w:r>
        <w:br/>
      </w:r>
      <w:r>
        <w:rPr>
          <w:rFonts w:ascii="Times New Roman"/>
          <w:b w:val="false"/>
          <w:i w:val="false"/>
          <w:color w:val="000000"/>
          <w:sz w:val="28"/>
        </w:rPr>
        <w:t xml:space="preserve">
удостоверений личности    </w:t>
      </w:r>
      <w:r>
        <w:br/>
      </w:r>
      <w:r>
        <w:rPr>
          <w:rFonts w:ascii="Times New Roman"/>
          <w:b w:val="false"/>
          <w:i w:val="false"/>
          <w:color w:val="000000"/>
          <w:sz w:val="28"/>
        </w:rPr>
        <w:t>
гражданам Республики Казахстан»</w:t>
      </w:r>
    </w:p>
    <w:p>
      <w:pPr>
        <w:spacing w:after="0"/>
        <w:ind w:left="0"/>
        <w:jc w:val="both"/>
      </w:pPr>
      <w:r>
        <w:rPr>
          <w:rFonts w:ascii="Times New Roman"/>
          <w:b w:val="false"/>
          <w:i w:val="false"/>
          <w:color w:val="ff0000"/>
          <w:sz w:val="28"/>
        </w:rPr>
        <w:t xml:space="preserve">      Сноска. Стандарт дополнен приложением 5 в соответствии с  постановлением Правительства РК от 29.12.2012 </w:t>
      </w:r>
      <w:r>
        <w:rPr>
          <w:rFonts w:ascii="Times New Roman"/>
          <w:b w:val="false"/>
          <w:i w:val="false"/>
          <w:color w:val="ff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Электронная форма</w:t>
      </w:r>
    </w:p>
    <w:p>
      <w:pPr>
        <w:spacing w:after="0"/>
        <w:ind w:left="0"/>
        <w:jc w:val="both"/>
      </w:pPr>
      <w:r>
        <w:rPr>
          <w:rFonts w:ascii="Times New Roman"/>
          <w:b w:val="false"/>
          <w:i w:val="false"/>
          <w:color w:val="000000"/>
          <w:sz w:val="28"/>
        </w:rPr>
        <w:t>Начальнику 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w:t>
      </w:r>
      <w:r>
        <w:br/>
      </w:r>
      <w:r>
        <w:rPr>
          <w:rFonts w:ascii="Times New Roman"/>
          <w:b w:val="false"/>
          <w:i w:val="false"/>
          <w:color w:val="000000"/>
          <w:sz w:val="28"/>
        </w:rPr>
        <w:t>
от гр-на 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проживающего ______________________________</w:t>
      </w:r>
      <w:r>
        <w:br/>
      </w:r>
      <w:r>
        <w:rPr>
          <w:rFonts w:ascii="Times New Roman"/>
          <w:b w:val="false"/>
          <w:i w:val="false"/>
          <w:color w:val="000000"/>
          <w:sz w:val="28"/>
        </w:rPr>
        <w:t>
(адрес постоянной регистрации)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Я, _____________________________________________________________</w:t>
      </w:r>
      <w:r>
        <w:br/>
      </w:r>
      <w:r>
        <w:rPr>
          <w:rFonts w:ascii="Times New Roman"/>
          <w:b w:val="false"/>
          <w:i w:val="false"/>
          <w:color w:val="000000"/>
          <w:sz w:val="28"/>
        </w:rPr>
        <w:t>
                    (Ф. И. О., дата рождения)</w:t>
      </w:r>
      <w:r>
        <w:br/>
      </w:r>
      <w:r>
        <w:rPr>
          <w:rFonts w:ascii="Times New Roman"/>
          <w:b w:val="false"/>
          <w:i w:val="false"/>
          <w:color w:val="000000"/>
          <w:sz w:val="28"/>
        </w:rPr>
        <w:t>
прошу Вашего разрешения на оформление удостоверения личности, паспорта в связи с:</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причины оформления)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w:t>
      </w:r>
      <w:r>
        <w:br/>
      </w:r>
      <w:r>
        <w:rPr>
          <w:rFonts w:ascii="Times New Roman"/>
          <w:b w:val="false"/>
          <w:i w:val="false"/>
          <w:color w:val="000000"/>
          <w:sz w:val="28"/>
        </w:rPr>
        <w:t>
2) _________________________</w:t>
      </w:r>
      <w:r>
        <w:br/>
      </w:r>
      <w:r>
        <w:rPr>
          <w:rFonts w:ascii="Times New Roman"/>
          <w:b w:val="false"/>
          <w:i w:val="false"/>
          <w:color w:val="000000"/>
          <w:sz w:val="28"/>
        </w:rPr>
        <w:t>
3) _________________________</w:t>
      </w:r>
      <w:r>
        <w:br/>
      </w:r>
      <w:r>
        <w:rPr>
          <w:rFonts w:ascii="Times New Roman"/>
          <w:b w:val="false"/>
          <w:i w:val="false"/>
          <w:color w:val="000000"/>
          <w:sz w:val="28"/>
        </w:rPr>
        <w:t>
4) _________________________</w:t>
      </w:r>
      <w:r>
        <w:br/>
      </w:r>
      <w:r>
        <w:rPr>
          <w:rFonts w:ascii="Times New Roman"/>
          <w:b w:val="false"/>
          <w:i w:val="false"/>
          <w:color w:val="000000"/>
          <w:sz w:val="28"/>
        </w:rPr>
        <w:t>
5) _________________________</w:t>
      </w:r>
      <w:r>
        <w:br/>
      </w:r>
      <w:r>
        <w:rPr>
          <w:rFonts w:ascii="Times New Roman"/>
          <w:b w:val="false"/>
          <w:i w:val="false"/>
          <w:color w:val="000000"/>
          <w:sz w:val="28"/>
        </w:rPr>
        <w:t>
6) _________________________</w:t>
      </w:r>
    </w:p>
    <w:p>
      <w:pPr>
        <w:spacing w:after="0"/>
        <w:ind w:left="0"/>
        <w:jc w:val="both"/>
      </w:pPr>
      <w:r>
        <w:rPr>
          <w:rFonts w:ascii="Times New Roman"/>
          <w:b w:val="false"/>
          <w:i w:val="false"/>
          <w:color w:val="000000"/>
          <w:sz w:val="28"/>
        </w:rPr>
        <w:t>«___» ____________ 20__ г.  ___________________ _____________________</w:t>
      </w:r>
      <w:r>
        <w:br/>
      </w:r>
      <w:r>
        <w:rPr>
          <w:rFonts w:ascii="Times New Roman"/>
          <w:b w:val="false"/>
          <w:i w:val="false"/>
          <w:color w:val="000000"/>
          <w:sz w:val="28"/>
        </w:rPr>
        <w:t>
                           (подпись гражданина) (Ф.И.О. гражданина)</w:t>
      </w:r>
    </w:p>
    <w:bookmarkStart w:name="z88"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2"/>
    <w:bookmarkStart w:name="z90" w:id="2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временного удостоверения личности</w:t>
      </w:r>
      <w:r>
        <w:br/>
      </w:r>
      <w:r>
        <w:rPr>
          <w:rFonts w:ascii="Times New Roman"/>
          <w:b/>
          <w:i w:val="false"/>
          <w:color w:val="000000"/>
        </w:rPr>
        <w:t>
гражданам Республики Казахстан"</w:t>
      </w:r>
    </w:p>
    <w:bookmarkEnd w:id="2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28.03.2012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91" w:id="24"/>
    <w:p>
      <w:pPr>
        <w:spacing w:after="0"/>
        <w:ind w:left="0"/>
        <w:jc w:val="left"/>
      </w:pPr>
      <w:r>
        <w:rPr>
          <w:rFonts w:ascii="Times New Roman"/>
          <w:b/>
          <w:i w:val="false"/>
          <w:color w:val="000000"/>
        </w:rPr>
        <w:t xml:space="preserve"> 
1. Общие положения</w:t>
      </w:r>
    </w:p>
    <w:bookmarkEnd w:id="24"/>
    <w:bookmarkStart w:name="z92" w:id="25"/>
    <w:p>
      <w:pPr>
        <w:spacing w:after="0"/>
        <w:ind w:left="0"/>
        <w:jc w:val="both"/>
      </w:pPr>
      <w:r>
        <w:rPr>
          <w:rFonts w:ascii="Times New Roman"/>
          <w:b w:val="false"/>
          <w:i w:val="false"/>
          <w:color w:val="000000"/>
          <w:sz w:val="28"/>
        </w:rPr>
        <w:t>
      1. Государственная услуга "Выдача временного удостоверения личности гражданам Республики Казахстан"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миграционной полиции органов внутренних дел (далее – уполномоченный орган) в центрах обслуживания населения (далее – Центр) до восстановления утраченных или непригодных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пункта 25</w:t>
      </w:r>
      <w:r>
        <w:rPr>
          <w:rFonts w:ascii="Times New Roman"/>
          <w:b w:val="false"/>
          <w:i w:val="false"/>
          <w:color w:val="000000"/>
          <w:sz w:val="28"/>
        </w:rPr>
        <w:t xml:space="preserve"> постановления Правительства Республики Казахстан от 12 июля 2000 года № 1063 "Об утверждении Правил документирования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временного удостоверения личности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потребителя государственной услуги, оказываемой на месте в день обращения – не более 30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день обращения потребителя.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Государственная пошлина уплачивается в бюджет по месту совершения юридически значимых действий и (или) выдачи документов путем оплаты через банковские учреждения в размере, установленном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Размер государственной пошлины за выдачу временного удостоверения личности гражданина Республики Казахстан составляет 20 процентов от минимального расчетного показателя, установленного на день уплаты государственной пошлины. Государственная пошлина подлежит уплате до подачи соответствующих документов в регистрирующий орган.</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ежедневно за исключением выходных и праздничных дней, в соответствии с установленным графиком работы уполномоченного органа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уполномоченном органе по месту регистрации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25"/>
    <w:bookmarkStart w:name="z109" w:id="26"/>
    <w:p>
      <w:pPr>
        <w:spacing w:after="0"/>
        <w:ind w:left="0"/>
        <w:jc w:val="left"/>
      </w:pPr>
      <w:r>
        <w:rPr>
          <w:rFonts w:ascii="Times New Roman"/>
          <w:b/>
          <w:i w:val="false"/>
          <w:color w:val="000000"/>
        </w:rPr>
        <w:t xml:space="preserve"> 
2. Порядок оказания государственной услуги</w:t>
      </w:r>
    </w:p>
    <w:bookmarkEnd w:id="26"/>
    <w:bookmarkStart w:name="z110" w:id="27"/>
    <w:p>
      <w:pPr>
        <w:spacing w:after="0"/>
        <w:ind w:left="0"/>
        <w:jc w:val="both"/>
      </w:pPr>
      <w:r>
        <w:rPr>
          <w:rFonts w:ascii="Times New Roman"/>
          <w:b w:val="false"/>
          <w:i w:val="false"/>
          <w:color w:val="000000"/>
          <w:sz w:val="28"/>
        </w:rPr>
        <w:t>
      11. Для получения государственной услуги потребители предоставляют:</w:t>
      </w:r>
      <w:r>
        <w:br/>
      </w:r>
      <w:r>
        <w:rPr>
          <w:rFonts w:ascii="Times New Roman"/>
          <w:b w:val="false"/>
          <w:i w:val="false"/>
          <w:color w:val="000000"/>
          <w:sz w:val="28"/>
        </w:rPr>
        <w:t>
</w:t>
      </w:r>
      <w:r>
        <w:rPr>
          <w:rFonts w:ascii="Times New Roman"/>
          <w:b w:val="false"/>
          <w:i w:val="false"/>
          <w:color w:val="000000"/>
          <w:sz w:val="28"/>
        </w:rPr>
        <w:t>
      1) письменное заявление;</w:t>
      </w:r>
      <w:r>
        <w:br/>
      </w:r>
      <w:r>
        <w:rPr>
          <w:rFonts w:ascii="Times New Roman"/>
          <w:b w:val="false"/>
          <w:i w:val="false"/>
          <w:color w:val="000000"/>
          <w:sz w:val="28"/>
        </w:rPr>
        <w:t>
</w:t>
      </w:r>
      <w:r>
        <w:rPr>
          <w:rFonts w:ascii="Times New Roman"/>
          <w:b w:val="false"/>
          <w:i w:val="false"/>
          <w:color w:val="000000"/>
          <w:sz w:val="28"/>
        </w:rPr>
        <w:t>
      2) квитанцию об оплате государственной пошлины за временное удостоверение личности (оказание льготных услуг не предусмотрено);</w:t>
      </w:r>
      <w:r>
        <w:br/>
      </w:r>
      <w:r>
        <w:rPr>
          <w:rFonts w:ascii="Times New Roman"/>
          <w:b w:val="false"/>
          <w:i w:val="false"/>
          <w:color w:val="000000"/>
          <w:sz w:val="28"/>
        </w:rPr>
        <w:t>
</w:t>
      </w:r>
      <w:r>
        <w:rPr>
          <w:rFonts w:ascii="Times New Roman"/>
          <w:b w:val="false"/>
          <w:i w:val="false"/>
          <w:color w:val="000000"/>
          <w:sz w:val="28"/>
        </w:rPr>
        <w:t>
      3) фотографию.</w:t>
      </w:r>
      <w:r>
        <w:br/>
      </w:r>
      <w:r>
        <w:rPr>
          <w:rFonts w:ascii="Times New Roman"/>
          <w:b w:val="false"/>
          <w:i w:val="false"/>
          <w:color w:val="000000"/>
          <w:sz w:val="28"/>
        </w:rPr>
        <w:t>
</w:t>
      </w:r>
      <w:r>
        <w:rPr>
          <w:rFonts w:ascii="Times New Roman"/>
          <w:b w:val="false"/>
          <w:i w:val="false"/>
          <w:color w:val="000000"/>
          <w:sz w:val="28"/>
        </w:rPr>
        <w:t>
      При оформлении на временное удостоверение личности заявителем предоставляется одна фотография размером 3,5x4,5 см, соответствующая возрасту заявителя на момент оформления документа, выполненная строго в анфас на светлом фоне, с нейтральным выражением лица и закрытым ртом.</w:t>
      </w:r>
      <w:r>
        <w:br/>
      </w:r>
      <w:r>
        <w:rPr>
          <w:rFonts w:ascii="Times New Roman"/>
          <w:b w:val="false"/>
          <w:i w:val="false"/>
          <w:color w:val="000000"/>
          <w:sz w:val="28"/>
        </w:rPr>
        <w:t>
</w:t>
      </w:r>
      <w:r>
        <w:rPr>
          <w:rFonts w:ascii="Times New Roman"/>
          <w:b w:val="false"/>
          <w:i w:val="false"/>
          <w:color w:val="000000"/>
          <w:sz w:val="28"/>
        </w:rPr>
        <w:t>
      12.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14. Выдача документов, подтверждающих сдачу потребителем всех необходимых документов с указанием даты получения государственной услуги, согласно </w:t>
      </w:r>
      <w:r>
        <w:rPr>
          <w:rFonts w:ascii="Times New Roman"/>
          <w:b w:val="false"/>
          <w:i w:val="false"/>
          <w:color w:val="000000"/>
          <w:sz w:val="28"/>
        </w:rPr>
        <w:t>пункту 7</w:t>
      </w:r>
      <w:r>
        <w:rPr>
          <w:rFonts w:ascii="Times New Roman"/>
          <w:b w:val="false"/>
          <w:i w:val="false"/>
          <w:color w:val="000000"/>
          <w:sz w:val="28"/>
        </w:rPr>
        <w:t xml:space="preserve"> настоящего стандарта, не предусмотрена.</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непредоставления потребителем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p>
    <w:bookmarkEnd w:id="27"/>
    <w:bookmarkStart w:name="z120" w:id="28"/>
    <w:p>
      <w:pPr>
        <w:spacing w:after="0"/>
        <w:ind w:left="0"/>
        <w:jc w:val="left"/>
      </w:pPr>
      <w:r>
        <w:rPr>
          <w:rFonts w:ascii="Times New Roman"/>
          <w:b/>
          <w:i w:val="false"/>
          <w:color w:val="000000"/>
        </w:rPr>
        <w:t xml:space="preserve"> 
3. Принципы работы</w:t>
      </w:r>
    </w:p>
    <w:bookmarkEnd w:id="28"/>
    <w:bookmarkStart w:name="z121" w:id="29"/>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29"/>
    <w:bookmarkStart w:name="z122" w:id="30"/>
    <w:p>
      <w:pPr>
        <w:spacing w:after="0"/>
        <w:ind w:left="0"/>
        <w:jc w:val="left"/>
      </w:pPr>
      <w:r>
        <w:rPr>
          <w:rFonts w:ascii="Times New Roman"/>
          <w:b/>
          <w:i w:val="false"/>
          <w:color w:val="000000"/>
        </w:rPr>
        <w:t xml:space="preserve"> 
4. Результаты работы</w:t>
      </w:r>
    </w:p>
    <w:bookmarkEnd w:id="30"/>
    <w:bookmarkStart w:name="z123" w:id="3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31"/>
    <w:bookmarkStart w:name="z125" w:id="32"/>
    <w:p>
      <w:pPr>
        <w:spacing w:after="0"/>
        <w:ind w:left="0"/>
        <w:jc w:val="left"/>
      </w:pPr>
      <w:r>
        <w:rPr>
          <w:rFonts w:ascii="Times New Roman"/>
          <w:b/>
          <w:i w:val="false"/>
          <w:color w:val="000000"/>
        </w:rPr>
        <w:t xml:space="preserve"> 
5. Порядок обжалования</w:t>
      </w:r>
    </w:p>
    <w:bookmarkEnd w:id="32"/>
    <w:bookmarkStart w:name="z126" w:id="33"/>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сотрудника уполномоченного органа в подготовке жалобы потребитель обращается к руководителям уполномоченного органа,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до 17.00 часов, за исключением выходных и праздничных дней, с перерывом на обед с 13.00 до 14.30 часов. Адрес и телефон Министерства внутренних дел Республики Казахстан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приложении 1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пункте 27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уполномоченного органа.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33"/>
    <w:bookmarkStart w:name="z138"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xml:space="preserve">
"Выдача временного удостоверения личности </w:t>
      </w:r>
      <w:r>
        <w:br/>
      </w:r>
      <w:r>
        <w:rPr>
          <w:rFonts w:ascii="Times New Roman"/>
          <w:b w:val="false"/>
          <w:i w:val="false"/>
          <w:color w:val="000000"/>
          <w:sz w:val="28"/>
        </w:rPr>
        <w:t xml:space="preserve">
гражданам Республики Казахстан"     </w:t>
      </w:r>
    </w:p>
    <w:bookmarkEnd w:id="34"/>
    <w:bookmarkStart w:name="z139" w:id="35"/>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центров обслуживания населения (ЦОН),</w:t>
      </w:r>
      <w:r>
        <w:br/>
      </w:r>
      <w:r>
        <w:rPr>
          <w:rFonts w:ascii="Times New Roman"/>
          <w:b w:val="false"/>
          <w:i w:val="false"/>
          <w:color w:val="000000"/>
          <w:sz w:val="28"/>
        </w:rPr>
        <w:t>
</w:t>
      </w:r>
      <w:r>
        <w:rPr>
          <w:rFonts w:ascii="Times New Roman"/>
          <w:b/>
          <w:i w:val="false"/>
          <w:color w:val="000000"/>
          <w:sz w:val="28"/>
        </w:rPr>
        <w:t>                оказывающих государственную услугу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929"/>
        <w:gridCol w:w="2994"/>
        <w:gridCol w:w="2093"/>
        <w:gridCol w:w="1922"/>
        <w:gridCol w:w="2330"/>
      </w:tblGrid>
      <w:tr>
        <w:trPr>
          <w:trHeight w:val="10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r>
              <w:br/>
            </w:r>
            <w:r>
              <w:rPr>
                <w:rFonts w:ascii="Times New Roman"/>
                <w:b w:val="false"/>
                <w:i w:val="false"/>
                <w:color w:val="000000"/>
                <w:sz w:val="20"/>
              </w:rPr>
              <w:t>
</w:t>
            </w:r>
            <w:r>
              <w:rPr>
                <w:rFonts w:ascii="Times New Roman"/>
                <w:b w:val="false"/>
                <w:i w:val="false"/>
                <w:color w:val="000000"/>
                <w:sz w:val="20"/>
              </w:rPr>
              <w:t>понедельник –</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понедельника</w:t>
            </w:r>
            <w:r>
              <w:br/>
            </w:r>
            <w:r>
              <w:rPr>
                <w:rFonts w:ascii="Times New Roman"/>
                <w:b w:val="false"/>
                <w:i w:val="false"/>
                <w:color w:val="000000"/>
                <w:sz w:val="20"/>
              </w:rPr>
              <w:t>
</w:t>
            </w:r>
            <w:r>
              <w:rPr>
                <w:rFonts w:ascii="Times New Roman"/>
                <w:b w:val="false"/>
                <w:i w:val="false"/>
                <w:color w:val="000000"/>
                <w:sz w:val="20"/>
              </w:rPr>
              <w:t>по пятницу: с</w:t>
            </w:r>
            <w:r>
              <w:br/>
            </w:r>
            <w:r>
              <w:rPr>
                <w:rFonts w:ascii="Times New Roman"/>
                <w:b w:val="false"/>
                <w:i w:val="false"/>
                <w:color w:val="000000"/>
                <w:sz w:val="20"/>
              </w:rPr>
              <w:t>
</w:t>
            </w:r>
            <w:r>
              <w:rPr>
                <w:rFonts w:ascii="Times New Roman"/>
                <w:b w:val="false"/>
                <w:i w:val="false"/>
                <w:color w:val="000000"/>
                <w:sz w:val="20"/>
              </w:rPr>
              <w:t>09.00 до</w:t>
            </w:r>
            <w:r>
              <w:br/>
            </w:r>
            <w:r>
              <w:rPr>
                <w:rFonts w:ascii="Times New Roman"/>
                <w:b w:val="false"/>
                <w:i w:val="false"/>
                <w:color w:val="000000"/>
                <w:sz w:val="20"/>
              </w:rPr>
              <w:t>
</w:t>
            </w:r>
            <w:r>
              <w:rPr>
                <w:rFonts w:ascii="Times New Roman"/>
                <w:b w:val="false"/>
                <w:i w:val="false"/>
                <w:color w:val="000000"/>
                <w:sz w:val="20"/>
              </w:rPr>
              <w:t>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В субботу с</w:t>
            </w:r>
            <w:r>
              <w:br/>
            </w:r>
            <w:r>
              <w:rPr>
                <w:rFonts w:ascii="Times New Roman"/>
                <w:b w:val="false"/>
                <w:i w:val="false"/>
                <w:color w:val="000000"/>
                <w:sz w:val="20"/>
              </w:rPr>
              <w:t>
</w:t>
            </w:r>
            <w:r>
              <w:rPr>
                <w:rFonts w:ascii="Times New Roman"/>
                <w:b w:val="false"/>
                <w:i w:val="false"/>
                <w:color w:val="000000"/>
                <w:sz w:val="20"/>
              </w:rPr>
              <w:t>9.00 до 13.00</w:t>
            </w:r>
            <w:r>
              <w:br/>
            </w:r>
            <w:r>
              <w:rPr>
                <w:rFonts w:ascii="Times New Roman"/>
                <w:b w:val="false"/>
                <w:i w:val="false"/>
                <w:color w:val="000000"/>
                <w:sz w:val="20"/>
              </w:rPr>
              <w:t>
</w:t>
            </w:r>
            <w:r>
              <w:rPr>
                <w:rFonts w:ascii="Times New Roman"/>
                <w:b w:val="false"/>
                <w:i w:val="false"/>
                <w:color w:val="000000"/>
                <w:sz w:val="20"/>
              </w:rPr>
              <w:t xml:space="preserve">часов. </w:t>
            </w:r>
            <w:r>
              <w:br/>
            </w:r>
            <w:r>
              <w:rPr>
                <w:rFonts w:ascii="Times New Roman"/>
                <w:b w:val="false"/>
                <w:i w:val="false"/>
                <w:color w:val="000000"/>
                <w:sz w:val="20"/>
              </w:rPr>
              <w:t>
</w:t>
            </w:r>
            <w:r>
              <w:rPr>
                <w:rFonts w:ascii="Times New Roman"/>
                <w:b w:val="false"/>
                <w:i w:val="false"/>
                <w:color w:val="000000"/>
                <w:sz w:val="20"/>
              </w:rPr>
              <w:t>Выходные дни:</w:t>
            </w:r>
            <w:r>
              <w:br/>
            </w:r>
            <w:r>
              <w:rPr>
                <w:rFonts w:ascii="Times New Roman"/>
                <w:b w:val="false"/>
                <w:i w:val="false"/>
                <w:color w:val="000000"/>
                <w:sz w:val="20"/>
              </w:rPr>
              <w:t>
</w:t>
            </w:r>
            <w:r>
              <w:rPr>
                <w:rFonts w:ascii="Times New Roman"/>
                <w:b w:val="false"/>
                <w:i w:val="false"/>
                <w:color w:val="000000"/>
                <w:sz w:val="20"/>
              </w:rPr>
              <w:t>- воскресенье</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 xml:space="preserve">района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 xml:space="preserve">района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ЦОН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 xml:space="preserve">района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 xml:space="preserve">района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Алматы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Сарыарка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140"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xml:space="preserve">
"Выдача временного удостоверения личности </w:t>
      </w:r>
      <w:r>
        <w:br/>
      </w:r>
      <w:r>
        <w:rPr>
          <w:rFonts w:ascii="Times New Roman"/>
          <w:b w:val="false"/>
          <w:i w:val="false"/>
          <w:color w:val="000000"/>
          <w:sz w:val="28"/>
        </w:rPr>
        <w:t xml:space="preserve">
гражданам Республики Казахстан"     </w:t>
      </w:r>
    </w:p>
    <w:bookmarkEnd w:id="36"/>
    <w:bookmarkStart w:name="z141" w:id="37"/>
    <w:p>
      <w:pPr>
        <w:spacing w:after="0"/>
        <w:ind w:left="0"/>
        <w:jc w:val="both"/>
      </w:pPr>
      <w:r>
        <w:rPr>
          <w:rFonts w:ascii="Times New Roman"/>
          <w:b w:val="false"/>
          <w:i w:val="false"/>
          <w:color w:val="000000"/>
          <w:sz w:val="28"/>
        </w:rPr>
        <w:t>
     </w:t>
      </w:r>
      <w:r>
        <w:rPr>
          <w:rFonts w:ascii="Times New Roman"/>
          <w:b/>
          <w:i w:val="false"/>
          <w:color w:val="000000"/>
          <w:sz w:val="28"/>
        </w:rPr>
        <w:t>Юридические адреса и контактные телефоны руководителей</w:t>
      </w:r>
      <w:r>
        <w:br/>
      </w:r>
      <w:r>
        <w:rPr>
          <w:rFonts w:ascii="Times New Roman"/>
          <w:b w:val="false"/>
          <w:i w:val="false"/>
          <w:color w:val="000000"/>
          <w:sz w:val="28"/>
        </w:rPr>
        <w:t>
</w:t>
      </w:r>
      <w:r>
        <w:rPr>
          <w:rFonts w:ascii="Times New Roman"/>
          <w:b/>
          <w:i w:val="false"/>
          <w:color w:val="000000"/>
          <w:sz w:val="28"/>
        </w:rPr>
        <w:t>Департаментов внутренних дел областей, городов Алматы и Астана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0"/>
        <w:gridCol w:w="3056"/>
        <w:gridCol w:w="2377"/>
        <w:gridCol w:w="1983"/>
        <w:gridCol w:w="216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w:t>
            </w:r>
            <w:r>
              <w:br/>
            </w:r>
            <w:r>
              <w:rPr>
                <w:rFonts w:ascii="Times New Roman"/>
                <w:b w:val="false"/>
                <w:i w:val="false"/>
                <w:color w:val="000000"/>
                <w:sz w:val="20"/>
              </w:rPr>
              <w:t>
</w:t>
            </w:r>
            <w:r>
              <w:rPr>
                <w:rFonts w:ascii="Times New Roman"/>
                <w:b w:val="false"/>
                <w:i w:val="false"/>
                <w:color w:val="000000"/>
                <w:sz w:val="20"/>
              </w:rPr>
              <w:t>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142"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xml:space="preserve">
"Выдача временного удостоверения личности </w:t>
      </w:r>
      <w:r>
        <w:br/>
      </w:r>
      <w:r>
        <w:rPr>
          <w:rFonts w:ascii="Times New Roman"/>
          <w:b w:val="false"/>
          <w:i w:val="false"/>
          <w:color w:val="000000"/>
          <w:sz w:val="28"/>
        </w:rPr>
        <w:t xml:space="preserve">
гражданам Республики Казахстан"    </w:t>
      </w:r>
    </w:p>
    <w:bookmarkEnd w:id="38"/>
    <w:bookmarkStart w:name="z143" w:id="39"/>
    <w:p>
      <w:pPr>
        <w:spacing w:after="0"/>
        <w:ind w:left="0"/>
        <w:jc w:val="both"/>
      </w:pPr>
      <w:r>
        <w:rPr>
          <w:rFonts w:ascii="Times New Roman"/>
          <w:b w:val="false"/>
          <w:i w:val="false"/>
          <w:color w:val="000000"/>
          <w:sz w:val="28"/>
        </w:rPr>
        <w:t>
          </w:t>
      </w:r>
      <w:r>
        <w:rPr>
          <w:rFonts w:ascii="Times New Roman"/>
          <w:b/>
          <w:i w:val="false"/>
          <w:color w:val="000000"/>
          <w:sz w:val="28"/>
        </w:rPr>
        <w:t xml:space="preserve">Значения показателей качества и эффективности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w:t>
            </w:r>
            <w:r>
              <w:br/>
            </w:r>
            <w:r>
              <w:rPr>
                <w:rFonts w:ascii="Times New Roman"/>
                <w:b w:val="false"/>
                <w:i w:val="false"/>
                <w:color w:val="000000"/>
                <w:sz w:val="20"/>
              </w:rPr>
              <w:t>
</w:t>
            </w:r>
            <w:r>
              <w:rPr>
                <w:rFonts w:ascii="Times New Roman"/>
                <w:b w:val="false"/>
                <w:i w:val="false"/>
                <w:color w:val="000000"/>
                <w:sz w:val="20"/>
              </w:rPr>
              <w:t>общему количеству обслуженных</w:t>
            </w:r>
            <w:r>
              <w:br/>
            </w:r>
            <w:r>
              <w:rPr>
                <w:rFonts w:ascii="Times New Roman"/>
                <w:b w:val="false"/>
                <w:i w:val="false"/>
                <w:color w:val="000000"/>
                <w:sz w:val="20"/>
              </w:rPr>
              <w:t>
</w:t>
            </w:r>
            <w:r>
              <w:rPr>
                <w:rFonts w:ascii="Times New Roman"/>
                <w:b w:val="false"/>
                <w:i w:val="false"/>
                <w:color w:val="000000"/>
                <w:sz w:val="20"/>
              </w:rPr>
              <w:t>потребителей по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4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0"/>
    <w:bookmarkStart w:name="z146" w:id="4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граждан Республики Казахстан по месту жительства"</w:t>
      </w:r>
    </w:p>
    <w:bookmarkEnd w:id="41"/>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28.03.2012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47" w:id="42"/>
    <w:p>
      <w:pPr>
        <w:spacing w:after="0"/>
        <w:ind w:left="0"/>
        <w:jc w:val="left"/>
      </w:pPr>
      <w:r>
        <w:rPr>
          <w:rFonts w:ascii="Times New Roman"/>
          <w:b/>
          <w:i w:val="false"/>
          <w:color w:val="000000"/>
        </w:rPr>
        <w:t xml:space="preserve"> 
1. Общие положения</w:t>
      </w:r>
    </w:p>
    <w:bookmarkEnd w:id="42"/>
    <w:bookmarkStart w:name="z148" w:id="43"/>
    <w:p>
      <w:pPr>
        <w:spacing w:after="0"/>
        <w:ind w:left="0"/>
        <w:jc w:val="both"/>
      </w:pPr>
      <w:r>
        <w:rPr>
          <w:rFonts w:ascii="Times New Roman"/>
          <w:b w:val="false"/>
          <w:i w:val="false"/>
          <w:color w:val="000000"/>
          <w:sz w:val="28"/>
        </w:rPr>
        <w:t>
      1. Государственная услуга "Регистрация граждан Республики Казахстан по месту жительства"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миграционной полиции органов внутренних дел (далее – уполномоченный орган) с использованием информационной системы "Регистрационный пункт "Документирование и регистрация населения" (далее – РП ДРН) в центрах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предоставляется через веб-портал «электронного правительства»: www.egov.kz (далее – веб-портал).</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регистрации внутренних мигрантов, утвержденных постановлением Правительства Республики Казахстан от 1 декабря 2011 года № 1427.</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 или мотивированный ответ об отказе.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постоянно проживающим на ее территории и гражданам, прибывшим на постоянное жительство из-за границы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2) с момента подачи электронного запроса через веб-портал для получения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день обращения потребителя.</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Государственная пошлина уплачивается в бюджет по месту совершения юридически значимых действий и (или) выдачи документов путем оплаты через банковские учреждения в размере, установленном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Размер государственной пошлины за регистрацию граждан Республики Казахстан по месту жительства составляет 10 процентов от минимального расчетного показателя, установленного на день уплаты государственной пошлины. Государственная пошлина подлежит уплате до подачи соответствующих документов в регистрирующий орган.</w:t>
      </w:r>
      <w:r>
        <w:br/>
      </w:r>
      <w:r>
        <w:rPr>
          <w:rFonts w:ascii="Times New Roman"/>
          <w:b w:val="false"/>
          <w:i w:val="false"/>
          <w:color w:val="000000"/>
          <w:sz w:val="28"/>
        </w:rPr>
        <w:t>
</w:t>
      </w:r>
      <w:r>
        <w:rPr>
          <w:rFonts w:ascii="Times New Roman"/>
          <w:b w:val="false"/>
          <w:i w:val="false"/>
          <w:color w:val="000000"/>
          <w:sz w:val="28"/>
        </w:rPr>
        <w:t>
      Освобождаются от уплаты государственной пошлины за регистрацию граждан Республики Казахстан по месту жительства: престарелые и инвалиды, проживающие в медико-социальных учреждениях для престарелых и инвалидов общего типа;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репатрианты (оралманы) до приобретения гражданства Республики Казахстан,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граждане, пострадавшие вследствие Чернобыльской катастрофы.</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через Центры посредством РП ДРН, прием осуществляется ежедневно без перерыва на обед, за исключением воскресенья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Рабочие дни – с понедельника по субботу, выходной день – воскресенье.</w:t>
      </w:r>
      <w:r>
        <w:br/>
      </w:r>
      <w:r>
        <w:rPr>
          <w:rFonts w:ascii="Times New Roman"/>
          <w:b w:val="false"/>
          <w:i w:val="false"/>
          <w:color w:val="000000"/>
          <w:sz w:val="28"/>
        </w:rPr>
        <w:t>
</w:t>
      </w:r>
      <w:r>
        <w:rPr>
          <w:rFonts w:ascii="Times New Roman"/>
          <w:b w:val="false"/>
          <w:i w:val="false"/>
          <w:color w:val="000000"/>
          <w:sz w:val="28"/>
        </w:rPr>
        <w:t>
      Рабочее время: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прием заявлений для получения государственной услуги осуществляется с понедельника по пятницу – с 9.00 до 18.30 без перерыва на обед, в субботу – с 9.00 до 13.00, за исключением </w:t>
      </w:r>
      <w:r>
        <w:rPr>
          <w:rFonts w:ascii="Times New Roman"/>
          <w:b w:val="false"/>
          <w:i w:val="false"/>
          <w:color w:val="000000"/>
          <w:sz w:val="28"/>
        </w:rPr>
        <w:t>воскресенья</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при обращении через веб-портал: прием заявлений – круглосуточно;</w:t>
      </w:r>
      <w:r>
        <w:br/>
      </w:r>
      <w:r>
        <w:rPr>
          <w:rFonts w:ascii="Times New Roman"/>
          <w:b w:val="false"/>
          <w:i w:val="false"/>
          <w:color w:val="000000"/>
          <w:sz w:val="28"/>
        </w:rPr>
        <w:t>
</w:t>
      </w:r>
      <w:r>
        <w:rPr>
          <w:rFonts w:ascii="Times New Roman"/>
          <w:b w:val="false"/>
          <w:i w:val="false"/>
          <w:color w:val="000000"/>
          <w:sz w:val="28"/>
        </w:rPr>
        <w:t>
      2) выдача результатов оказания государственной услуги осуществляется с понедельника по пятницу – с 9.00 до 20.00 без перерыва на обед, в субботу – с 9.00 до 20.00, за исключением  воскресенья и праздничных дней,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При обращении в Центр с заполнением бумажного носителя, прием осуществляется ежедневно, без перерыва на обед за исключением воскресенья праздничных дней, согласно трудовому законодательству, в соответствии с установленным графиком работы Центра. График работы Центра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В представительствах Центров документы принимаются с 9.00 до 18.30 часов без перерыва на обед.</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43"/>
    <w:bookmarkStart w:name="z166" w:id="44"/>
    <w:p>
      <w:pPr>
        <w:spacing w:after="0"/>
        <w:ind w:left="0"/>
        <w:jc w:val="left"/>
      </w:pPr>
      <w:r>
        <w:rPr>
          <w:rFonts w:ascii="Times New Roman"/>
          <w:b/>
          <w:i w:val="false"/>
          <w:color w:val="000000"/>
        </w:rPr>
        <w:t xml:space="preserve"> 
2. Порядок оказания государственной услуги</w:t>
      </w:r>
    </w:p>
    <w:bookmarkEnd w:id="44"/>
    <w:bookmarkStart w:name="z167" w:id="45"/>
    <w:p>
      <w:pPr>
        <w:spacing w:after="0"/>
        <w:ind w:left="0"/>
        <w:jc w:val="both"/>
      </w:pPr>
      <w:r>
        <w:rPr>
          <w:rFonts w:ascii="Times New Roman"/>
          <w:b w:val="false"/>
          <w:i w:val="false"/>
          <w:color w:val="000000"/>
          <w:sz w:val="28"/>
        </w:rPr>
        <w:t>
      11. Для получения государственной услуги потребители представляют:</w:t>
      </w:r>
      <w:r>
        <w:br/>
      </w:r>
      <w:r>
        <w:rPr>
          <w:rFonts w:ascii="Times New Roman"/>
          <w:b w:val="false"/>
          <w:i w:val="false"/>
          <w:color w:val="000000"/>
          <w:sz w:val="28"/>
        </w:rPr>
        <w:t>
</w:t>
      </w:r>
      <w:r>
        <w:rPr>
          <w:rFonts w:ascii="Times New Roman"/>
          <w:b w:val="false"/>
          <w:i w:val="false"/>
          <w:color w:val="000000"/>
          <w:sz w:val="28"/>
        </w:rPr>
        <w:t>
      1) заявление о регистрации с согласием собственника жилища;</w:t>
      </w:r>
      <w:r>
        <w:br/>
      </w:r>
      <w:r>
        <w:rPr>
          <w:rFonts w:ascii="Times New Roman"/>
          <w:b w:val="false"/>
          <w:i w:val="false"/>
          <w:color w:val="000000"/>
          <w:sz w:val="28"/>
        </w:rPr>
        <w:t>
</w:t>
      </w:r>
      <w:r>
        <w:rPr>
          <w:rFonts w:ascii="Times New Roman"/>
          <w:b w:val="false"/>
          <w:i w:val="false"/>
          <w:color w:val="000000"/>
          <w:sz w:val="28"/>
        </w:rPr>
        <w:t>
      2) документы, подтверждающие приобретение им в </w:t>
      </w:r>
      <w:r>
        <w:rPr>
          <w:rFonts w:ascii="Times New Roman"/>
          <w:b w:val="false"/>
          <w:i w:val="false"/>
          <w:color w:val="000000"/>
          <w:sz w:val="28"/>
        </w:rPr>
        <w:t>установленном</w:t>
      </w:r>
      <w:r>
        <w:rPr>
          <w:rFonts w:ascii="Times New Roman"/>
          <w:b w:val="false"/>
          <w:i w:val="false"/>
          <w:color w:val="000000"/>
          <w:sz w:val="28"/>
        </w:rPr>
        <w:t> порядке жилища в собственность или предоставляющее право на вселение в жилище по иным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(оригинал и копию);</w:t>
      </w:r>
      <w:r>
        <w:br/>
      </w:r>
      <w:r>
        <w:rPr>
          <w:rFonts w:ascii="Times New Roman"/>
          <w:b w:val="false"/>
          <w:i w:val="false"/>
          <w:color w:val="000000"/>
          <w:sz w:val="28"/>
        </w:rPr>
        <w:t>
</w:t>
      </w:r>
      <w:r>
        <w:rPr>
          <w:rFonts w:ascii="Times New Roman"/>
          <w:b w:val="false"/>
          <w:i w:val="false"/>
          <w:color w:val="000000"/>
          <w:sz w:val="28"/>
        </w:rPr>
        <w:t xml:space="preserve">
      3) адресную справку с места жительства;      </w:t>
      </w:r>
      <w:r>
        <w:br/>
      </w:r>
      <w:r>
        <w:rPr>
          <w:rFonts w:ascii="Times New Roman"/>
          <w:b w:val="false"/>
          <w:i w:val="false"/>
          <w:color w:val="000000"/>
          <w:sz w:val="28"/>
        </w:rPr>
        <w:t>
</w:t>
      </w:r>
      <w:r>
        <w:rPr>
          <w:rFonts w:ascii="Times New Roman"/>
          <w:b w:val="false"/>
          <w:i w:val="false"/>
          <w:color w:val="000000"/>
          <w:sz w:val="28"/>
        </w:rPr>
        <w:t>
      4) адресный листок убытия с прежнего места жительства;</w:t>
      </w:r>
      <w:r>
        <w:br/>
      </w:r>
      <w:r>
        <w:rPr>
          <w:rFonts w:ascii="Times New Roman"/>
          <w:b w:val="false"/>
          <w:i w:val="false"/>
          <w:color w:val="000000"/>
          <w:sz w:val="28"/>
        </w:rPr>
        <w:t>
</w:t>
      </w:r>
      <w:r>
        <w:rPr>
          <w:rFonts w:ascii="Times New Roman"/>
          <w:b w:val="false"/>
          <w:i w:val="false"/>
          <w:color w:val="000000"/>
          <w:sz w:val="28"/>
        </w:rPr>
        <w:t>
      5) документ, удостоверяющий личность (дети до 16 лет – свидетельство о рождении) (оригинал и копию);</w:t>
      </w:r>
      <w:r>
        <w:br/>
      </w:r>
      <w:r>
        <w:rPr>
          <w:rFonts w:ascii="Times New Roman"/>
          <w:b w:val="false"/>
          <w:i w:val="false"/>
          <w:color w:val="000000"/>
          <w:sz w:val="28"/>
        </w:rPr>
        <w:t>
      военнообязанные, кроме этого:</w:t>
      </w:r>
      <w:r>
        <w:br/>
      </w:r>
      <w:r>
        <w:rPr>
          <w:rFonts w:ascii="Times New Roman"/>
          <w:b w:val="false"/>
          <w:i w:val="false"/>
          <w:color w:val="000000"/>
          <w:sz w:val="28"/>
        </w:rPr>
        <w:t>
</w:t>
      </w:r>
      <w:r>
        <w:rPr>
          <w:rFonts w:ascii="Times New Roman"/>
          <w:b w:val="false"/>
          <w:i w:val="false"/>
          <w:color w:val="000000"/>
          <w:sz w:val="28"/>
        </w:rPr>
        <w:t>
      6) военный билет (приписное свидетельство для призывников) с отметкой местного органа военного управления о принятии на воинский учет (оригинал и копию);</w:t>
      </w:r>
      <w:r>
        <w:br/>
      </w:r>
      <w:r>
        <w:rPr>
          <w:rFonts w:ascii="Times New Roman"/>
          <w:b w:val="false"/>
          <w:i w:val="false"/>
          <w:color w:val="000000"/>
          <w:sz w:val="28"/>
        </w:rPr>
        <w:t>
</w:t>
      </w:r>
      <w:r>
        <w:rPr>
          <w:rFonts w:ascii="Times New Roman"/>
          <w:b w:val="false"/>
          <w:i w:val="false"/>
          <w:color w:val="000000"/>
          <w:sz w:val="28"/>
        </w:rPr>
        <w:t>
      7) адресный листок прибытия по новому месту жительства в количестве 3-х штук (при получении услуги посредством РП ДРН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8) статистический талон к листку прибытия;</w:t>
      </w:r>
      <w:r>
        <w:br/>
      </w:r>
      <w:r>
        <w:rPr>
          <w:rFonts w:ascii="Times New Roman"/>
          <w:b w:val="false"/>
          <w:i w:val="false"/>
          <w:color w:val="000000"/>
          <w:sz w:val="28"/>
        </w:rPr>
        <w:t>
</w:t>
      </w:r>
      <w:r>
        <w:rPr>
          <w:rFonts w:ascii="Times New Roman"/>
          <w:b w:val="false"/>
          <w:i w:val="false"/>
          <w:color w:val="000000"/>
          <w:sz w:val="28"/>
        </w:rPr>
        <w:t>
      9) квитанцию об оплате государственной пошлины за документ (лица, освобожденные от уплаты государственной пошлины предоставляют подтверждающие документы).</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веб-портал электронный запрос заверяется электронной цифровой подписью лица, направившего запрос, и электронной цифровой подписью собственника жилища, давшего согласие на регистрацию.</w:t>
      </w:r>
      <w:r>
        <w:br/>
      </w:r>
      <w:r>
        <w:rPr>
          <w:rFonts w:ascii="Times New Roman"/>
          <w:b w:val="false"/>
          <w:i w:val="false"/>
          <w:color w:val="000000"/>
          <w:sz w:val="28"/>
        </w:rPr>
        <w:t>
</w:t>
      </w:r>
      <w:r>
        <w:rPr>
          <w:rFonts w:ascii="Times New Roman"/>
          <w:b w:val="false"/>
          <w:i w:val="false"/>
          <w:color w:val="000000"/>
          <w:sz w:val="28"/>
        </w:rPr>
        <w:t>
      При подаче электронного запроса на получение государственной услуги через веб-портал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веб-портал заполняется форма электронного запроса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веб-портале: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Образец электронного запроса размещается на интернет-ресурсе Министерства внутренних дел Республики Казахстан: www.mvd.kz.</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14. Выдача документов, подтверждающих сдачу потребителем всех необходимых документов с указанием даты получения государственной услуги, согласно </w:t>
      </w:r>
      <w:r>
        <w:rPr>
          <w:rFonts w:ascii="Times New Roman"/>
          <w:b w:val="false"/>
          <w:i w:val="false"/>
          <w:color w:val="000000"/>
          <w:sz w:val="28"/>
        </w:rPr>
        <w:t>пункту 7</w:t>
      </w:r>
      <w:r>
        <w:rPr>
          <w:rFonts w:ascii="Times New Roman"/>
          <w:b w:val="false"/>
          <w:i w:val="false"/>
          <w:color w:val="000000"/>
          <w:sz w:val="28"/>
        </w:rPr>
        <w:t xml:space="preserve"> настоящего стандарта, не предусмотрена.</w:t>
      </w:r>
      <w:r>
        <w:br/>
      </w:r>
      <w:r>
        <w:rPr>
          <w:rFonts w:ascii="Times New Roman"/>
          <w:b w:val="false"/>
          <w:i w:val="false"/>
          <w:color w:val="000000"/>
          <w:sz w:val="28"/>
        </w:rPr>
        <w:t>
</w:t>
      </w:r>
      <w:r>
        <w:rPr>
          <w:rFonts w:ascii="Times New Roman"/>
          <w:b w:val="false"/>
          <w:i w:val="false"/>
          <w:color w:val="000000"/>
          <w:sz w:val="28"/>
        </w:rPr>
        <w:t>
      На электронную почту или в личный кабинет на веб-портале потребителя направляется уведомление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непредоставления потребителем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p>
    <w:bookmarkEnd w:id="45"/>
    <w:bookmarkStart w:name="z188" w:id="46"/>
    <w:p>
      <w:pPr>
        <w:spacing w:after="0"/>
        <w:ind w:left="0"/>
        <w:jc w:val="left"/>
      </w:pPr>
      <w:r>
        <w:rPr>
          <w:rFonts w:ascii="Times New Roman"/>
          <w:b/>
          <w:i w:val="false"/>
          <w:color w:val="000000"/>
        </w:rPr>
        <w:t xml:space="preserve"> 
3. Принципы работы</w:t>
      </w:r>
    </w:p>
    <w:bookmarkEnd w:id="46"/>
    <w:bookmarkStart w:name="z189" w:id="47"/>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47"/>
    <w:bookmarkStart w:name="z190" w:id="48"/>
    <w:p>
      <w:pPr>
        <w:spacing w:after="0"/>
        <w:ind w:left="0"/>
        <w:jc w:val="left"/>
      </w:pPr>
      <w:r>
        <w:rPr>
          <w:rFonts w:ascii="Times New Roman"/>
          <w:b/>
          <w:i w:val="false"/>
          <w:color w:val="000000"/>
        </w:rPr>
        <w:t xml:space="preserve"> 
4. Результаты работы</w:t>
      </w:r>
    </w:p>
    <w:bookmarkEnd w:id="48"/>
    <w:bookmarkStart w:name="z191" w:id="49"/>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49"/>
    <w:bookmarkStart w:name="z193" w:id="50"/>
    <w:p>
      <w:pPr>
        <w:spacing w:after="0"/>
        <w:ind w:left="0"/>
        <w:jc w:val="left"/>
      </w:pPr>
      <w:r>
        <w:rPr>
          <w:rFonts w:ascii="Times New Roman"/>
          <w:b/>
          <w:i w:val="false"/>
          <w:color w:val="000000"/>
        </w:rPr>
        <w:t xml:space="preserve"> 
5. Порядок обжалования</w:t>
      </w:r>
    </w:p>
    <w:bookmarkEnd w:id="50"/>
    <w:bookmarkStart w:name="z194" w:id="51"/>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руководству Центра,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до 17.00 часов, за исключением выходных и праздничных дней, с перерывом на обед с 13.00 до 14.30 часов. Адрес и телефон Министерства внутренних дел Республики Казахстан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w:t>
      </w:r>
      <w:r>
        <w:rPr>
          <w:rFonts w:ascii="Times New Roman"/>
          <w:b w:val="false"/>
          <w:i w:val="false"/>
          <w:color w:val="000000"/>
          <w:sz w:val="28"/>
        </w:rPr>
        <w:t>пункте 27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51"/>
    <w:bookmarkStart w:name="z207" w:id="5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граждан Республики Казахстан</w:t>
      </w:r>
      <w:r>
        <w:br/>
      </w:r>
      <w:r>
        <w:rPr>
          <w:rFonts w:ascii="Times New Roman"/>
          <w:b w:val="false"/>
          <w:i w:val="false"/>
          <w:color w:val="000000"/>
          <w:sz w:val="28"/>
        </w:rPr>
        <w:t xml:space="preserve">
по месту жительства"         </w:t>
      </w:r>
    </w:p>
    <w:bookmarkEnd w:id="52"/>
    <w:bookmarkStart w:name="z209" w:id="53"/>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центров обслуживания населения (ЦОН),</w:t>
      </w:r>
      <w:r>
        <w:br/>
      </w:r>
      <w:r>
        <w:rPr>
          <w:rFonts w:ascii="Times New Roman"/>
          <w:b w:val="false"/>
          <w:i w:val="false"/>
          <w:color w:val="000000"/>
          <w:sz w:val="28"/>
        </w:rPr>
        <w:t>
</w:t>
      </w:r>
      <w:r>
        <w:rPr>
          <w:rFonts w:ascii="Times New Roman"/>
          <w:b/>
          <w:i w:val="false"/>
          <w:color w:val="000000"/>
          <w:sz w:val="28"/>
        </w:rPr>
        <w:t>               оказывающих государственную услугу</w:t>
      </w:r>
    </w:p>
    <w:bookmarkEnd w:id="53"/>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29.12.2012 </w:t>
      </w:r>
      <w:r>
        <w:rPr>
          <w:rFonts w:ascii="Times New Roman"/>
          <w:b w:val="false"/>
          <w:i w:val="false"/>
          <w:color w:val="ff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810"/>
        <w:gridCol w:w="2958"/>
        <w:gridCol w:w="2068"/>
        <w:gridCol w:w="1899"/>
        <w:gridCol w:w="2455"/>
      </w:tblGrid>
      <w:tr>
        <w:trPr>
          <w:trHeight w:val="10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Рабочее время: </w:t>
            </w:r>
            <w:r>
              <w:br/>
            </w:r>
            <w:r>
              <w:rPr>
                <w:rFonts w:ascii="Times New Roman"/>
                <w:b w:val="false"/>
                <w:i w:val="false"/>
                <w:color w:val="000000"/>
                <w:sz w:val="20"/>
              </w:rPr>
              <w:t>
</w:t>
            </w:r>
            <w:r>
              <w:rPr>
                <w:rFonts w:ascii="Times New Roman"/>
                <w:b w:val="false"/>
                <w:i w:val="false"/>
                <w:color w:val="000000"/>
                <w:sz w:val="20"/>
              </w:rPr>
              <w:t>при обращении в центр:</w:t>
            </w:r>
            <w:r>
              <w:br/>
            </w:r>
            <w:r>
              <w:rPr>
                <w:rFonts w:ascii="Times New Roman"/>
                <w:b w:val="false"/>
                <w:i w:val="false"/>
                <w:color w:val="000000"/>
                <w:sz w:val="20"/>
              </w:rPr>
              <w:t>
</w:t>
            </w:r>
            <w:r>
              <w:rPr>
                <w:rFonts w:ascii="Times New Roman"/>
                <w:b w:val="false"/>
                <w:i w:val="false"/>
                <w:color w:val="000000"/>
                <w:sz w:val="20"/>
              </w:rPr>
              <w:t>1) прием заявлений для получения государствен-</w:t>
            </w:r>
            <w:r>
              <w:br/>
            </w:r>
            <w:r>
              <w:rPr>
                <w:rFonts w:ascii="Times New Roman"/>
                <w:b w:val="false"/>
                <w:i w:val="false"/>
                <w:color w:val="000000"/>
                <w:sz w:val="20"/>
              </w:rPr>
              <w:t>
</w:t>
            </w:r>
            <w:r>
              <w:rPr>
                <w:rFonts w:ascii="Times New Roman"/>
                <w:b w:val="false"/>
                <w:i w:val="false"/>
                <w:color w:val="000000"/>
                <w:sz w:val="20"/>
              </w:rPr>
              <w:t>ной услуги осуществляет-</w:t>
            </w:r>
            <w:r>
              <w:br/>
            </w:r>
            <w:r>
              <w:rPr>
                <w:rFonts w:ascii="Times New Roman"/>
                <w:b w:val="false"/>
                <w:i w:val="false"/>
                <w:color w:val="000000"/>
                <w:sz w:val="20"/>
              </w:rPr>
              <w:t>
</w:t>
            </w:r>
            <w:r>
              <w:rPr>
                <w:rFonts w:ascii="Times New Roman"/>
                <w:b w:val="false"/>
                <w:i w:val="false"/>
                <w:color w:val="000000"/>
                <w:sz w:val="20"/>
              </w:rPr>
              <w:t>ся с понедельника по пятницу – с 9.00 до 18.30 без перерыва на обед, в субботу – с 9.00 до 13.00, за исключением воскресенья и праздничных дней, согласно трудовому законода-</w:t>
            </w:r>
            <w:r>
              <w:br/>
            </w:r>
            <w:r>
              <w:rPr>
                <w:rFonts w:ascii="Times New Roman"/>
                <w:b w:val="false"/>
                <w:i w:val="false"/>
                <w:color w:val="000000"/>
                <w:sz w:val="20"/>
              </w:rPr>
              <w:t>
</w:t>
            </w:r>
            <w:r>
              <w:rPr>
                <w:rFonts w:ascii="Times New Roman"/>
                <w:b w:val="false"/>
                <w:i w:val="false"/>
                <w:color w:val="000000"/>
                <w:sz w:val="20"/>
              </w:rPr>
              <w:t>тельству, в соответствии с установленным графиком работы центра;</w:t>
            </w:r>
            <w:r>
              <w:br/>
            </w:r>
            <w:r>
              <w:rPr>
                <w:rFonts w:ascii="Times New Roman"/>
                <w:b w:val="false"/>
                <w:i w:val="false"/>
                <w:color w:val="000000"/>
                <w:sz w:val="20"/>
              </w:rPr>
              <w:t>
</w:t>
            </w:r>
            <w:r>
              <w:rPr>
                <w:rFonts w:ascii="Times New Roman"/>
                <w:b w:val="false"/>
                <w:i w:val="false"/>
                <w:color w:val="000000"/>
                <w:sz w:val="20"/>
              </w:rPr>
              <w:t>при обращении через веб-портал: прием заявлений – круглосуточно;</w:t>
            </w:r>
            <w:r>
              <w:br/>
            </w:r>
            <w:r>
              <w:rPr>
                <w:rFonts w:ascii="Times New Roman"/>
                <w:b w:val="false"/>
                <w:i w:val="false"/>
                <w:color w:val="000000"/>
                <w:sz w:val="20"/>
              </w:rPr>
              <w:t>
</w:t>
            </w:r>
            <w:r>
              <w:rPr>
                <w:rFonts w:ascii="Times New Roman"/>
                <w:b w:val="false"/>
                <w:i w:val="false"/>
                <w:color w:val="000000"/>
                <w:sz w:val="20"/>
              </w:rPr>
              <w:t>2) выдача результатов оказания государствен-</w:t>
            </w:r>
            <w:r>
              <w:br/>
            </w:r>
            <w:r>
              <w:rPr>
                <w:rFonts w:ascii="Times New Roman"/>
                <w:b w:val="false"/>
                <w:i w:val="false"/>
                <w:color w:val="000000"/>
                <w:sz w:val="20"/>
              </w:rPr>
              <w:t>
</w:t>
            </w:r>
            <w:r>
              <w:rPr>
                <w:rFonts w:ascii="Times New Roman"/>
                <w:b w:val="false"/>
                <w:i w:val="false"/>
                <w:color w:val="000000"/>
                <w:sz w:val="20"/>
              </w:rPr>
              <w:t>ной услуги осуществляет-</w:t>
            </w:r>
            <w:r>
              <w:br/>
            </w:r>
            <w:r>
              <w:rPr>
                <w:rFonts w:ascii="Times New Roman"/>
                <w:b w:val="false"/>
                <w:i w:val="false"/>
                <w:color w:val="000000"/>
                <w:sz w:val="20"/>
              </w:rPr>
              <w:t>
</w:t>
            </w:r>
            <w:r>
              <w:rPr>
                <w:rFonts w:ascii="Times New Roman"/>
                <w:b w:val="false"/>
                <w:i w:val="false"/>
                <w:color w:val="000000"/>
                <w:sz w:val="20"/>
              </w:rPr>
              <w:t>ся с понедельника по пятницу – с 9.00 до 20.00 без перерыва на обед, в субботу – с 9.00 до 20.00, за исключением воскресенья и праздничных дней, согласно трудовому законода-</w:t>
            </w:r>
            <w:r>
              <w:br/>
            </w:r>
            <w:r>
              <w:rPr>
                <w:rFonts w:ascii="Times New Roman"/>
                <w:b w:val="false"/>
                <w:i w:val="false"/>
                <w:color w:val="000000"/>
                <w:sz w:val="20"/>
              </w:rPr>
              <w:t>
</w:t>
            </w:r>
            <w:r>
              <w:rPr>
                <w:rFonts w:ascii="Times New Roman"/>
                <w:b w:val="false"/>
                <w:i w:val="false"/>
                <w:color w:val="000000"/>
                <w:sz w:val="20"/>
              </w:rPr>
              <w:t>тельству, в соответствии с установленным графиком работы центра.</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210" w:id="5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граждан Республики Казахстан</w:t>
      </w:r>
      <w:r>
        <w:br/>
      </w:r>
      <w:r>
        <w:rPr>
          <w:rFonts w:ascii="Times New Roman"/>
          <w:b w:val="false"/>
          <w:i w:val="false"/>
          <w:color w:val="000000"/>
          <w:sz w:val="28"/>
        </w:rPr>
        <w:t xml:space="preserve">
по месту жительства"         </w:t>
      </w:r>
    </w:p>
    <w:bookmarkEnd w:id="54"/>
    <w:bookmarkStart w:name="z211" w:id="55"/>
    <w:p>
      <w:pPr>
        <w:spacing w:after="0"/>
        <w:ind w:left="0"/>
        <w:jc w:val="both"/>
      </w:pPr>
      <w:r>
        <w:rPr>
          <w:rFonts w:ascii="Times New Roman"/>
          <w:b w:val="false"/>
          <w:i w:val="false"/>
          <w:color w:val="000000"/>
          <w:sz w:val="28"/>
        </w:rPr>
        <w:t>
     </w:t>
      </w:r>
      <w:r>
        <w:rPr>
          <w:rFonts w:ascii="Times New Roman"/>
          <w:b/>
          <w:i w:val="false"/>
          <w:color w:val="000000"/>
          <w:sz w:val="28"/>
        </w:rPr>
        <w:t>Юридические адреса и контактные телефоны руководителей</w:t>
      </w:r>
      <w:r>
        <w:br/>
      </w:r>
      <w:r>
        <w:rPr>
          <w:rFonts w:ascii="Times New Roman"/>
          <w:b w:val="false"/>
          <w:i w:val="false"/>
          <w:color w:val="000000"/>
          <w:sz w:val="28"/>
        </w:rPr>
        <w:t>
</w:t>
      </w:r>
      <w:r>
        <w:rPr>
          <w:rFonts w:ascii="Times New Roman"/>
          <w:b/>
          <w:i w:val="false"/>
          <w:color w:val="000000"/>
          <w:sz w:val="28"/>
        </w:rPr>
        <w:t>Департаментов внутренних дел областей, городов Алматы и Астана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0"/>
        <w:gridCol w:w="3056"/>
        <w:gridCol w:w="2377"/>
        <w:gridCol w:w="1983"/>
        <w:gridCol w:w="216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w:t>
            </w:r>
            <w:r>
              <w:br/>
            </w:r>
            <w:r>
              <w:rPr>
                <w:rFonts w:ascii="Times New Roman"/>
                <w:b w:val="false"/>
                <w:i w:val="false"/>
                <w:color w:val="000000"/>
                <w:sz w:val="20"/>
              </w:rPr>
              <w:t>
</w:t>
            </w:r>
            <w:r>
              <w:rPr>
                <w:rFonts w:ascii="Times New Roman"/>
                <w:b w:val="false"/>
                <w:i w:val="false"/>
                <w:color w:val="000000"/>
                <w:sz w:val="20"/>
              </w:rPr>
              <w:t>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12" w:id="5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граждан Республики  </w:t>
      </w:r>
      <w:r>
        <w:br/>
      </w:r>
      <w:r>
        <w:rPr>
          <w:rFonts w:ascii="Times New Roman"/>
          <w:b w:val="false"/>
          <w:i w:val="false"/>
          <w:color w:val="000000"/>
          <w:sz w:val="28"/>
        </w:rPr>
        <w:t xml:space="preserve">
Казахстан по месту жительства"  </w:t>
      </w:r>
    </w:p>
    <w:bookmarkEnd w:id="56"/>
    <w:bookmarkStart w:name="z213" w:id="57"/>
    <w:p>
      <w:pPr>
        <w:spacing w:after="0"/>
        <w:ind w:left="0"/>
        <w:jc w:val="both"/>
      </w:pPr>
      <w:r>
        <w:rPr>
          <w:rFonts w:ascii="Times New Roman"/>
          <w:b w:val="false"/>
          <w:i w:val="false"/>
          <w:color w:val="000000"/>
          <w:sz w:val="28"/>
        </w:rPr>
        <w:t>
          </w:t>
      </w:r>
      <w:r>
        <w:rPr>
          <w:rFonts w:ascii="Times New Roman"/>
          <w:b/>
          <w:i w:val="false"/>
          <w:color w:val="000000"/>
          <w:sz w:val="28"/>
        </w:rPr>
        <w:t xml:space="preserve">Значения показателей качества и эффективности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w:t>
            </w:r>
            <w:r>
              <w:br/>
            </w:r>
            <w:r>
              <w:rPr>
                <w:rFonts w:ascii="Times New Roman"/>
                <w:b w:val="false"/>
                <w:i w:val="false"/>
                <w:color w:val="000000"/>
                <w:sz w:val="20"/>
              </w:rPr>
              <w:t>
</w:t>
            </w:r>
            <w:r>
              <w:rPr>
                <w:rFonts w:ascii="Times New Roman"/>
                <w:b w:val="false"/>
                <w:i w:val="false"/>
                <w:color w:val="000000"/>
                <w:sz w:val="20"/>
              </w:rPr>
              <w:t>общему количеству обслуженных</w:t>
            </w:r>
            <w:r>
              <w:br/>
            </w:r>
            <w:r>
              <w:rPr>
                <w:rFonts w:ascii="Times New Roman"/>
                <w:b w:val="false"/>
                <w:i w:val="false"/>
                <w:color w:val="000000"/>
                <w:sz w:val="20"/>
              </w:rPr>
              <w:t>
</w:t>
            </w:r>
            <w:r>
              <w:rPr>
                <w:rFonts w:ascii="Times New Roman"/>
                <w:b w:val="false"/>
                <w:i w:val="false"/>
                <w:color w:val="000000"/>
                <w:sz w:val="20"/>
              </w:rPr>
              <w:t>потребителей по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9"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«Регистрация граждан</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месту жительства»   </w:t>
      </w:r>
    </w:p>
    <w:bookmarkEnd w:id="58"/>
    <w:p>
      <w:pPr>
        <w:spacing w:after="0"/>
        <w:ind w:left="0"/>
        <w:jc w:val="both"/>
      </w:pPr>
      <w:r>
        <w:rPr>
          <w:rFonts w:ascii="Times New Roman"/>
          <w:b w:val="false"/>
          <w:i w:val="false"/>
          <w:color w:val="ff0000"/>
          <w:sz w:val="28"/>
        </w:rPr>
        <w:t xml:space="preserve">      Сноска. Стандарт дополнен приложением 4 в соответствии с  постановлением Правительства РК от 29.12.2012 </w:t>
      </w:r>
      <w:r>
        <w:rPr>
          <w:rFonts w:ascii="Times New Roman"/>
          <w:b w:val="false"/>
          <w:i w:val="false"/>
          <w:color w:val="ff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val="false"/>
          <w:color w:val="000000"/>
          <w:sz w:val="28"/>
        </w:rPr>
        <w:t>Электронная форма</w:t>
      </w:r>
    </w:p>
    <w:p>
      <w:pPr>
        <w:spacing w:after="0"/>
        <w:ind w:left="0"/>
        <w:jc w:val="both"/>
      </w:pPr>
      <w:r>
        <w:rPr>
          <w:rFonts w:ascii="Times New Roman"/>
          <w:b w:val="false"/>
          <w:i w:val="false"/>
          <w:color w:val="000000"/>
          <w:sz w:val="28"/>
        </w:rPr>
        <w:t>Начальнику 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w:t>
      </w:r>
      <w:r>
        <w:br/>
      </w:r>
      <w:r>
        <w:rPr>
          <w:rFonts w:ascii="Times New Roman"/>
          <w:b w:val="false"/>
          <w:i w:val="false"/>
          <w:color w:val="000000"/>
          <w:sz w:val="28"/>
        </w:rPr>
        <w:t>
от гр-на 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проживающего ______________________________</w:t>
      </w:r>
      <w:r>
        <w:br/>
      </w:r>
      <w:r>
        <w:rPr>
          <w:rFonts w:ascii="Times New Roman"/>
          <w:b w:val="false"/>
          <w:i w:val="false"/>
          <w:color w:val="000000"/>
          <w:sz w:val="28"/>
        </w:rPr>
        <w:t>
(адрес постоянной регистрации)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Я, 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прошу Вашего разрешения на оформление регистрации по адресу</w:t>
      </w:r>
      <w:r>
        <w:br/>
      </w:r>
      <w:r>
        <w:rPr>
          <w:rFonts w:ascii="Times New Roman"/>
          <w:b w:val="false"/>
          <w:i w:val="false"/>
          <w:color w:val="000000"/>
          <w:sz w:val="28"/>
        </w:rPr>
        <w:t>
проживания ___________________________________________ в связи с:</w:t>
      </w:r>
      <w:r>
        <w:br/>
      </w:r>
      <w:r>
        <w:rPr>
          <w:rFonts w:ascii="Times New Roman"/>
          <w:b w:val="false"/>
          <w:i w:val="false"/>
          <w:color w:val="000000"/>
          <w:sz w:val="28"/>
        </w:rPr>
        <w:t>
                   (указать причины оформления)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w:t>
      </w:r>
      <w:r>
        <w:br/>
      </w:r>
      <w:r>
        <w:rPr>
          <w:rFonts w:ascii="Times New Roman"/>
          <w:b w:val="false"/>
          <w:i w:val="false"/>
          <w:color w:val="000000"/>
          <w:sz w:val="28"/>
        </w:rPr>
        <w:t>
2) _________________________</w:t>
      </w:r>
      <w:r>
        <w:br/>
      </w:r>
      <w:r>
        <w:rPr>
          <w:rFonts w:ascii="Times New Roman"/>
          <w:b w:val="false"/>
          <w:i w:val="false"/>
          <w:color w:val="000000"/>
          <w:sz w:val="28"/>
        </w:rPr>
        <w:t>
3) _________________________</w:t>
      </w:r>
      <w:r>
        <w:br/>
      </w:r>
      <w:r>
        <w:rPr>
          <w:rFonts w:ascii="Times New Roman"/>
          <w:b w:val="false"/>
          <w:i w:val="false"/>
          <w:color w:val="000000"/>
          <w:sz w:val="28"/>
        </w:rPr>
        <w:t>
4) _________________________</w:t>
      </w:r>
      <w:r>
        <w:br/>
      </w:r>
      <w:r>
        <w:rPr>
          <w:rFonts w:ascii="Times New Roman"/>
          <w:b w:val="false"/>
          <w:i w:val="false"/>
          <w:color w:val="000000"/>
          <w:sz w:val="28"/>
        </w:rPr>
        <w:t>
5) _________________________</w:t>
      </w:r>
      <w:r>
        <w:br/>
      </w:r>
      <w:r>
        <w:rPr>
          <w:rFonts w:ascii="Times New Roman"/>
          <w:b w:val="false"/>
          <w:i w:val="false"/>
          <w:color w:val="000000"/>
          <w:sz w:val="28"/>
        </w:rPr>
        <w:t>
6) _________________________</w:t>
      </w:r>
    </w:p>
    <w:p>
      <w:pPr>
        <w:spacing w:after="0"/>
        <w:ind w:left="0"/>
        <w:jc w:val="both"/>
      </w:pPr>
      <w:r>
        <w:rPr>
          <w:rFonts w:ascii="Times New Roman"/>
          <w:b w:val="false"/>
          <w:i w:val="false"/>
          <w:color w:val="000000"/>
          <w:sz w:val="28"/>
        </w:rPr>
        <w:t>«___» ____________ 20__ г.  ___________________ _____________________</w:t>
      </w:r>
      <w:r>
        <w:br/>
      </w:r>
      <w:r>
        <w:rPr>
          <w:rFonts w:ascii="Times New Roman"/>
          <w:b w:val="false"/>
          <w:i w:val="false"/>
          <w:color w:val="000000"/>
          <w:sz w:val="28"/>
        </w:rPr>
        <w:t>
                           (подпись гражданина) (Ф.И.О. гражданина)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59"/>
    <w:bookmarkStart w:name="z216" w:id="6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"Снятие с регистрационного учета граждан</w:t>
      </w:r>
      <w:r>
        <w:br/>
      </w:r>
      <w:r>
        <w:rPr>
          <w:rFonts w:ascii="Times New Roman"/>
          <w:b/>
          <w:i w:val="false"/>
          <w:color w:val="000000"/>
        </w:rPr>
        <w:t>
Республики Казахстан по месту жительства"</w:t>
      </w:r>
    </w:p>
    <w:bookmarkEnd w:id="60"/>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28.03.2012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17" w:id="61"/>
    <w:p>
      <w:pPr>
        <w:spacing w:after="0"/>
        <w:ind w:left="0"/>
        <w:jc w:val="left"/>
      </w:pPr>
      <w:r>
        <w:rPr>
          <w:rFonts w:ascii="Times New Roman"/>
          <w:b/>
          <w:i w:val="false"/>
          <w:color w:val="000000"/>
        </w:rPr>
        <w:t xml:space="preserve"> 
1. Общие положения</w:t>
      </w:r>
    </w:p>
    <w:bookmarkEnd w:id="61"/>
    <w:bookmarkStart w:name="z218" w:id="62"/>
    <w:p>
      <w:pPr>
        <w:spacing w:after="0"/>
        <w:ind w:left="0"/>
        <w:jc w:val="both"/>
      </w:pPr>
      <w:r>
        <w:rPr>
          <w:rFonts w:ascii="Times New Roman"/>
          <w:b w:val="false"/>
          <w:i w:val="false"/>
          <w:color w:val="000000"/>
          <w:sz w:val="28"/>
        </w:rPr>
        <w:t>
      1. Государственная услуга "Снятие с регистрационного учета граждан Республики Казахстан по месту жительства"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миграционной полиции органов внутренних дел (далее – уполномоченный орган) с использованием информационной системы "Регистрационный пункт "Документирование и регистрация населения" (далее – РП ДРН), в центрах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предоставляется через веб-портал «электронного правительства»: www.egov.kz (далее – веб-портал).</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Правил регистрации внутренних мигрантов, утвержденных постановлением Правительства Республики Казахстан от 1 декабря 2011 года № 1427.</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 или мотивированный ответ об отказе.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лицам, выбывшим в другое место жительства, осужденным к лишению свободы на основании приговора суда, признанным судом утратившими право пользования жилым помещением, умершим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2) с момента подачи электронного запроса через веб-портал для получения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день обращения потребителя.</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Снятие с регистрации производится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через Центры посредством РП ДРН, прием осуществляется ежедневно без перерыва на обед, за исключением воскресенья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Рабочие дни – с понедельника по субботу, выходной день – воскресенье.</w:t>
      </w:r>
      <w:r>
        <w:br/>
      </w:r>
      <w:r>
        <w:rPr>
          <w:rFonts w:ascii="Times New Roman"/>
          <w:b w:val="false"/>
          <w:i w:val="false"/>
          <w:color w:val="000000"/>
          <w:sz w:val="28"/>
        </w:rPr>
        <w:t>
</w:t>
      </w:r>
      <w:r>
        <w:rPr>
          <w:rFonts w:ascii="Times New Roman"/>
          <w:b w:val="false"/>
          <w:i w:val="false"/>
          <w:color w:val="000000"/>
          <w:sz w:val="28"/>
        </w:rPr>
        <w:t>
      Рабочее время:</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прием заявлений для получения государственной услуги осуществляется с понедельника по пятницу – с 9.00 до 18.30 без перерыва на обед, в субботу – с 9.00 до 13.00, за исключением воскресенья и праздничных дней,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при обращении через веб-портал: прием заявлений – круглосуточно;</w:t>
      </w:r>
      <w:r>
        <w:br/>
      </w:r>
      <w:r>
        <w:rPr>
          <w:rFonts w:ascii="Times New Roman"/>
          <w:b w:val="false"/>
          <w:i w:val="false"/>
          <w:color w:val="000000"/>
          <w:sz w:val="28"/>
        </w:rPr>
        <w:t>
</w:t>
      </w:r>
      <w:r>
        <w:rPr>
          <w:rFonts w:ascii="Times New Roman"/>
          <w:b w:val="false"/>
          <w:i w:val="false"/>
          <w:color w:val="000000"/>
          <w:sz w:val="28"/>
        </w:rPr>
        <w:t>
      2) выдача результатов оказания государственной услуги осуществляется с понедельника по пятницу – с 9.00 до 20.00 без перерыва на обед, в субботу – с 9.00 до 20.00, за исключением  воскресенья и праздничных дней,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При обращении в Центр с заполнением бумажного носителя, прием осуществляется ежедневно, без перерыва на обед за исключением воскресенья,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в соответствии с установленным графиком работы Центра. График работы Центра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В представительствах Центров документы принимаются с 9.00 до 18.30 без перерыва на обед.</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62"/>
    <w:bookmarkStart w:name="z235" w:id="63"/>
    <w:p>
      <w:pPr>
        <w:spacing w:after="0"/>
        <w:ind w:left="0"/>
        <w:jc w:val="left"/>
      </w:pPr>
      <w:r>
        <w:rPr>
          <w:rFonts w:ascii="Times New Roman"/>
          <w:b/>
          <w:i w:val="false"/>
          <w:color w:val="000000"/>
        </w:rPr>
        <w:t xml:space="preserve"> 
2. Порядок оказания государственной услуги</w:t>
      </w:r>
    </w:p>
    <w:bookmarkEnd w:id="63"/>
    <w:bookmarkStart w:name="z236" w:id="64"/>
    <w:p>
      <w:pPr>
        <w:spacing w:after="0"/>
        <w:ind w:left="0"/>
        <w:jc w:val="both"/>
      </w:pPr>
      <w:r>
        <w:rPr>
          <w:rFonts w:ascii="Times New Roman"/>
          <w:b w:val="false"/>
          <w:i w:val="false"/>
          <w:color w:val="000000"/>
          <w:sz w:val="28"/>
        </w:rPr>
        <w:t>
      11. Для снятия с регистрации потребители представляют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снятии с регистрационного учета;</w:t>
      </w:r>
      <w:r>
        <w:br/>
      </w:r>
      <w:r>
        <w:rPr>
          <w:rFonts w:ascii="Times New Roman"/>
          <w:b w:val="false"/>
          <w:i w:val="false"/>
          <w:color w:val="000000"/>
          <w:sz w:val="28"/>
        </w:rPr>
        <w:t>
</w:t>
      </w:r>
      <w:r>
        <w:rPr>
          <w:rFonts w:ascii="Times New Roman"/>
          <w:b w:val="false"/>
          <w:i w:val="false"/>
          <w:color w:val="000000"/>
          <w:sz w:val="28"/>
        </w:rPr>
        <w:t>
      2) адресную справку с места жительства;</w:t>
      </w:r>
      <w:r>
        <w:br/>
      </w:r>
      <w:r>
        <w:rPr>
          <w:rFonts w:ascii="Times New Roman"/>
          <w:b w:val="false"/>
          <w:i w:val="false"/>
          <w:color w:val="000000"/>
          <w:sz w:val="28"/>
        </w:rPr>
        <w:t>
</w:t>
      </w:r>
      <w:r>
        <w:rPr>
          <w:rFonts w:ascii="Times New Roman"/>
          <w:b w:val="false"/>
          <w:i w:val="false"/>
          <w:color w:val="000000"/>
          <w:sz w:val="28"/>
        </w:rPr>
        <w:t>
      3) удостоверение личности (дети до шестнадцати лет – свидетельство о рождении) (оригинал и копию);</w:t>
      </w:r>
      <w:r>
        <w:br/>
      </w:r>
      <w:r>
        <w:rPr>
          <w:rFonts w:ascii="Times New Roman"/>
          <w:b w:val="false"/>
          <w:i w:val="false"/>
          <w:color w:val="000000"/>
          <w:sz w:val="28"/>
        </w:rPr>
        <w:t>
</w:t>
      </w:r>
      <w:r>
        <w:rPr>
          <w:rFonts w:ascii="Times New Roman"/>
          <w:b w:val="false"/>
          <w:i w:val="false"/>
          <w:color w:val="000000"/>
          <w:sz w:val="28"/>
        </w:rPr>
        <w:t>
      военнообязанные, кроме этого:</w:t>
      </w:r>
      <w:r>
        <w:br/>
      </w:r>
      <w:r>
        <w:rPr>
          <w:rFonts w:ascii="Times New Roman"/>
          <w:b w:val="false"/>
          <w:i w:val="false"/>
          <w:color w:val="000000"/>
          <w:sz w:val="28"/>
        </w:rPr>
        <w:t>
</w:t>
      </w:r>
      <w:r>
        <w:rPr>
          <w:rFonts w:ascii="Times New Roman"/>
          <w:b w:val="false"/>
          <w:i w:val="false"/>
          <w:color w:val="000000"/>
          <w:sz w:val="28"/>
        </w:rPr>
        <w:t>
      4) военный билет (приписное свидетельство для призывников) с отметкой местного органа военного управления о снятии с воинского учета (оригинал и копию).</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через веб-портал электронный запрос заверяется электронной цифровой подписью лица, направившего запрос, документы, указанные выше, прикрепляются в сканированном виде.</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веб-портал заполняется форма электронного запроса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Прием электронного запроса осуществляется на веб-портале: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Образец электронного запроса размещается на интернет-ресурсе Министерства внутренних дел Республики Казахстан: www.mvd.kz.</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14. Выдача документов, подтверждающих сдачу потребителем всех необходимых документов с указанием даты получения государственной услуги, согласно </w:t>
      </w:r>
      <w:r>
        <w:rPr>
          <w:rFonts w:ascii="Times New Roman"/>
          <w:b w:val="false"/>
          <w:i w:val="false"/>
          <w:color w:val="000000"/>
          <w:sz w:val="28"/>
        </w:rPr>
        <w:t>пункту 7</w:t>
      </w:r>
      <w:r>
        <w:rPr>
          <w:rFonts w:ascii="Times New Roman"/>
          <w:b w:val="false"/>
          <w:i w:val="false"/>
          <w:color w:val="000000"/>
          <w:sz w:val="28"/>
        </w:rPr>
        <w:t xml:space="preserve"> настоящего стандарта, не предусмотрена.</w:t>
      </w:r>
      <w:r>
        <w:br/>
      </w:r>
      <w:r>
        <w:rPr>
          <w:rFonts w:ascii="Times New Roman"/>
          <w:b w:val="false"/>
          <w:i w:val="false"/>
          <w:color w:val="000000"/>
          <w:sz w:val="28"/>
        </w:rPr>
        <w:t>
</w:t>
      </w:r>
      <w:r>
        <w:rPr>
          <w:rFonts w:ascii="Times New Roman"/>
          <w:b w:val="false"/>
          <w:i w:val="false"/>
          <w:color w:val="000000"/>
          <w:sz w:val="28"/>
        </w:rPr>
        <w:t>
      На электронную почту или в личный кабинет на веб-портале потребителя направляется уведомление о принятии заявки для предоставления государственной услуги с указанием даты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Правительства РК от 29.12.2012 </w:t>
      </w:r>
      <w:r>
        <w:rPr>
          <w:rFonts w:ascii="Times New Roman"/>
          <w:b w:val="false"/>
          <w:i w:val="false"/>
          <w:color w:val="00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непредставления потребителем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p>
    <w:bookmarkEnd w:id="64"/>
    <w:bookmarkStart w:name="z251" w:id="65"/>
    <w:p>
      <w:pPr>
        <w:spacing w:after="0"/>
        <w:ind w:left="0"/>
        <w:jc w:val="left"/>
      </w:pPr>
      <w:r>
        <w:rPr>
          <w:rFonts w:ascii="Times New Roman"/>
          <w:b/>
          <w:i w:val="false"/>
          <w:color w:val="000000"/>
        </w:rPr>
        <w:t xml:space="preserve"> 
3. Принципы работы</w:t>
      </w:r>
    </w:p>
    <w:bookmarkEnd w:id="65"/>
    <w:bookmarkStart w:name="z252" w:id="66"/>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66"/>
    <w:bookmarkStart w:name="z253" w:id="67"/>
    <w:p>
      <w:pPr>
        <w:spacing w:after="0"/>
        <w:ind w:left="0"/>
        <w:jc w:val="left"/>
      </w:pPr>
      <w:r>
        <w:rPr>
          <w:rFonts w:ascii="Times New Roman"/>
          <w:b/>
          <w:i w:val="false"/>
          <w:color w:val="000000"/>
        </w:rPr>
        <w:t xml:space="preserve"> 
4. Результаты работы</w:t>
      </w:r>
    </w:p>
    <w:bookmarkEnd w:id="67"/>
    <w:bookmarkStart w:name="z254" w:id="68"/>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68"/>
    <w:bookmarkStart w:name="z256" w:id="69"/>
    <w:p>
      <w:pPr>
        <w:spacing w:after="0"/>
        <w:ind w:left="0"/>
        <w:jc w:val="left"/>
      </w:pPr>
      <w:r>
        <w:rPr>
          <w:rFonts w:ascii="Times New Roman"/>
          <w:b/>
          <w:i w:val="false"/>
          <w:color w:val="000000"/>
        </w:rPr>
        <w:t xml:space="preserve"> 
5. Порядок обжалования</w:t>
      </w:r>
    </w:p>
    <w:bookmarkEnd w:id="69"/>
    <w:bookmarkStart w:name="z257" w:id="70"/>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руководству Центра, телефон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часов до 17.00 часов, за исключением выходных и праздничных дней, с перерывом на обед с 13.00 до 14.30 часов. Адрес и телефон Министерства внутренних дел Республики Казахстан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w:t>
      </w:r>
      <w:r>
        <w:rPr>
          <w:rFonts w:ascii="Times New Roman"/>
          <w:b w:val="false"/>
          <w:i w:val="false"/>
          <w:color w:val="000000"/>
          <w:sz w:val="28"/>
        </w:rPr>
        <w:t>пункте 27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70"/>
    <w:bookmarkStart w:name="z270" w:id="7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"Снятие с регистрационного учета граждан</w:t>
      </w:r>
      <w:r>
        <w:br/>
      </w:r>
      <w:r>
        <w:rPr>
          <w:rFonts w:ascii="Times New Roman"/>
          <w:b w:val="false"/>
          <w:i w:val="false"/>
          <w:color w:val="000000"/>
          <w:sz w:val="28"/>
        </w:rPr>
        <w:t>
Республики Казахстан по месту жительства"</w:t>
      </w:r>
    </w:p>
    <w:bookmarkEnd w:id="71"/>
    <w:bookmarkStart w:name="z271" w:id="72"/>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центров обслуживания населения (ЦОН),</w:t>
      </w:r>
      <w:r>
        <w:br/>
      </w:r>
      <w:r>
        <w:rPr>
          <w:rFonts w:ascii="Times New Roman"/>
          <w:b w:val="false"/>
          <w:i w:val="false"/>
          <w:color w:val="000000"/>
          <w:sz w:val="28"/>
        </w:rPr>
        <w:t>
</w:t>
      </w:r>
      <w:r>
        <w:rPr>
          <w:rFonts w:ascii="Times New Roman"/>
          <w:b/>
          <w:i w:val="false"/>
          <w:color w:val="000000"/>
          <w:sz w:val="28"/>
        </w:rPr>
        <w:t>               оказывающих государственную услугу</w:t>
      </w:r>
    </w:p>
    <w:bookmarkEnd w:id="72"/>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29.12.2012 </w:t>
      </w:r>
      <w:r>
        <w:rPr>
          <w:rFonts w:ascii="Times New Roman"/>
          <w:b w:val="false"/>
          <w:i w:val="false"/>
          <w:color w:val="ff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594"/>
        <w:gridCol w:w="2953"/>
        <w:gridCol w:w="2065"/>
        <w:gridCol w:w="1896"/>
        <w:gridCol w:w="2451"/>
      </w:tblGrid>
      <w:tr>
        <w:trPr>
          <w:trHeight w:val="109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при обращении в центр:</w:t>
            </w:r>
            <w:r>
              <w:br/>
            </w:r>
            <w:r>
              <w:rPr>
                <w:rFonts w:ascii="Times New Roman"/>
                <w:b w:val="false"/>
                <w:i w:val="false"/>
                <w:color w:val="000000"/>
                <w:sz w:val="20"/>
              </w:rPr>
              <w:t>
</w:t>
            </w:r>
            <w:r>
              <w:rPr>
                <w:rFonts w:ascii="Times New Roman"/>
                <w:b w:val="false"/>
                <w:i w:val="false"/>
                <w:color w:val="000000"/>
                <w:sz w:val="20"/>
              </w:rPr>
              <w:t>1) прием заявлений для получения государственной услуги осуществляет-</w:t>
            </w:r>
            <w:r>
              <w:br/>
            </w:r>
            <w:r>
              <w:rPr>
                <w:rFonts w:ascii="Times New Roman"/>
                <w:b w:val="false"/>
                <w:i w:val="false"/>
                <w:color w:val="000000"/>
                <w:sz w:val="20"/>
              </w:rPr>
              <w:t>
</w:t>
            </w:r>
            <w:r>
              <w:rPr>
                <w:rFonts w:ascii="Times New Roman"/>
                <w:b w:val="false"/>
                <w:i w:val="false"/>
                <w:color w:val="000000"/>
                <w:sz w:val="20"/>
              </w:rPr>
              <w:t>ся с понедельника по пятницу – с 9.00 до 18.30 без перерыва на обед, в субботу – с 9.00 до 13.00, за исключением воскресенья и праздничных дней, согласно трудовому законода-</w:t>
            </w:r>
            <w:r>
              <w:br/>
            </w:r>
            <w:r>
              <w:rPr>
                <w:rFonts w:ascii="Times New Roman"/>
                <w:b w:val="false"/>
                <w:i w:val="false"/>
                <w:color w:val="000000"/>
                <w:sz w:val="20"/>
              </w:rPr>
              <w:t>
</w:t>
            </w:r>
            <w:r>
              <w:rPr>
                <w:rFonts w:ascii="Times New Roman"/>
                <w:b w:val="false"/>
                <w:i w:val="false"/>
                <w:color w:val="000000"/>
                <w:sz w:val="20"/>
              </w:rPr>
              <w:t>тельству, в соответствии с установленным графиком работы центра;</w:t>
            </w:r>
            <w:r>
              <w:br/>
            </w:r>
            <w:r>
              <w:rPr>
                <w:rFonts w:ascii="Times New Roman"/>
                <w:b w:val="false"/>
                <w:i w:val="false"/>
                <w:color w:val="000000"/>
                <w:sz w:val="20"/>
              </w:rPr>
              <w:t>
</w:t>
            </w:r>
            <w:r>
              <w:rPr>
                <w:rFonts w:ascii="Times New Roman"/>
                <w:b w:val="false"/>
                <w:i w:val="false"/>
                <w:color w:val="000000"/>
                <w:sz w:val="20"/>
              </w:rPr>
              <w:t>при обращении через веб-портал: прием заявлений – круглосуточно;</w:t>
            </w:r>
            <w:r>
              <w:br/>
            </w:r>
            <w:r>
              <w:rPr>
                <w:rFonts w:ascii="Times New Roman"/>
                <w:b w:val="false"/>
                <w:i w:val="false"/>
                <w:color w:val="000000"/>
                <w:sz w:val="20"/>
              </w:rPr>
              <w:t>
</w:t>
            </w:r>
            <w:r>
              <w:rPr>
                <w:rFonts w:ascii="Times New Roman"/>
                <w:b w:val="false"/>
                <w:i w:val="false"/>
                <w:color w:val="000000"/>
                <w:sz w:val="20"/>
              </w:rPr>
              <w:t>2) выдача результатов оказания государствен-</w:t>
            </w:r>
            <w:r>
              <w:br/>
            </w:r>
            <w:r>
              <w:rPr>
                <w:rFonts w:ascii="Times New Roman"/>
                <w:b w:val="false"/>
                <w:i w:val="false"/>
                <w:color w:val="000000"/>
                <w:sz w:val="20"/>
              </w:rPr>
              <w:t>
</w:t>
            </w:r>
            <w:r>
              <w:rPr>
                <w:rFonts w:ascii="Times New Roman"/>
                <w:b w:val="false"/>
                <w:i w:val="false"/>
                <w:color w:val="000000"/>
                <w:sz w:val="20"/>
              </w:rPr>
              <w:t>ной услуги осуществляет-</w:t>
            </w:r>
            <w:r>
              <w:br/>
            </w:r>
            <w:r>
              <w:rPr>
                <w:rFonts w:ascii="Times New Roman"/>
                <w:b w:val="false"/>
                <w:i w:val="false"/>
                <w:color w:val="000000"/>
                <w:sz w:val="20"/>
              </w:rPr>
              <w:t>
</w:t>
            </w:r>
            <w:r>
              <w:rPr>
                <w:rFonts w:ascii="Times New Roman"/>
                <w:b w:val="false"/>
                <w:i w:val="false"/>
                <w:color w:val="000000"/>
                <w:sz w:val="20"/>
              </w:rPr>
              <w:t>ся с понедельника по пятницу – с 9.00 до 20.00 без перерыва на обед, в субботу – с 9.00 до 20.00, за исключением  воскресенья и праздничных дней, согласно трудовому законода-</w:t>
            </w:r>
            <w:r>
              <w:br/>
            </w:r>
            <w:r>
              <w:rPr>
                <w:rFonts w:ascii="Times New Roman"/>
                <w:b w:val="false"/>
                <w:i w:val="false"/>
                <w:color w:val="000000"/>
                <w:sz w:val="20"/>
              </w:rPr>
              <w:t>
</w:t>
            </w:r>
            <w:r>
              <w:rPr>
                <w:rFonts w:ascii="Times New Roman"/>
                <w:b w:val="false"/>
                <w:i w:val="false"/>
                <w:color w:val="000000"/>
                <w:sz w:val="20"/>
              </w:rPr>
              <w:t>тельству, в соответствии с установленным графиком работы центра.</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272" w:id="7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"Снятие с регистрационного учета граждан</w:t>
      </w:r>
      <w:r>
        <w:br/>
      </w:r>
      <w:r>
        <w:rPr>
          <w:rFonts w:ascii="Times New Roman"/>
          <w:b w:val="false"/>
          <w:i w:val="false"/>
          <w:color w:val="000000"/>
          <w:sz w:val="28"/>
        </w:rPr>
        <w:t>
Республики Казахстан по месту жительства"</w:t>
      </w:r>
    </w:p>
    <w:bookmarkEnd w:id="73"/>
    <w:bookmarkStart w:name="z273" w:id="74"/>
    <w:p>
      <w:pPr>
        <w:spacing w:after="0"/>
        <w:ind w:left="0"/>
        <w:jc w:val="both"/>
      </w:pPr>
      <w:r>
        <w:rPr>
          <w:rFonts w:ascii="Times New Roman"/>
          <w:b w:val="false"/>
          <w:i w:val="false"/>
          <w:color w:val="000000"/>
          <w:sz w:val="28"/>
        </w:rPr>
        <w:t>
     </w:t>
      </w:r>
      <w:r>
        <w:rPr>
          <w:rFonts w:ascii="Times New Roman"/>
          <w:b/>
          <w:i w:val="false"/>
          <w:color w:val="000000"/>
          <w:sz w:val="28"/>
        </w:rPr>
        <w:t>Юридические адреса и контактные телефоны руководителей</w:t>
      </w:r>
      <w:r>
        <w:br/>
      </w:r>
      <w:r>
        <w:rPr>
          <w:rFonts w:ascii="Times New Roman"/>
          <w:b w:val="false"/>
          <w:i w:val="false"/>
          <w:color w:val="000000"/>
          <w:sz w:val="28"/>
        </w:rPr>
        <w:t>
</w:t>
      </w:r>
      <w:r>
        <w:rPr>
          <w:rFonts w:ascii="Times New Roman"/>
          <w:b/>
          <w:i w:val="false"/>
          <w:color w:val="000000"/>
          <w:sz w:val="28"/>
        </w:rPr>
        <w:t>Департаментов внутренних дел областей, городов Алматы и Астана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0"/>
        <w:gridCol w:w="3056"/>
        <w:gridCol w:w="2377"/>
        <w:gridCol w:w="1983"/>
        <w:gridCol w:w="216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w:t>
            </w:r>
            <w:r>
              <w:br/>
            </w:r>
            <w:r>
              <w:rPr>
                <w:rFonts w:ascii="Times New Roman"/>
                <w:b w:val="false"/>
                <w:i w:val="false"/>
                <w:color w:val="000000"/>
                <w:sz w:val="20"/>
              </w:rPr>
              <w:t>
</w:t>
            </w:r>
            <w:r>
              <w:rPr>
                <w:rFonts w:ascii="Times New Roman"/>
                <w:b w:val="false"/>
                <w:i w:val="false"/>
                <w:color w:val="000000"/>
                <w:sz w:val="20"/>
              </w:rPr>
              <w:t>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74" w:id="7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"Снятие с регистрационного учета граждан </w:t>
      </w:r>
      <w:r>
        <w:br/>
      </w:r>
      <w:r>
        <w:rPr>
          <w:rFonts w:ascii="Times New Roman"/>
          <w:b w:val="false"/>
          <w:i w:val="false"/>
          <w:color w:val="000000"/>
          <w:sz w:val="28"/>
        </w:rPr>
        <w:t>
Республики Казахстан по месту жительства"</w:t>
      </w:r>
    </w:p>
    <w:bookmarkEnd w:id="75"/>
    <w:bookmarkStart w:name="z275" w:id="76"/>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w:t>
            </w:r>
            <w:r>
              <w:rPr>
                <w:rFonts w:ascii="Times New Roman"/>
                <w:b w:val="false"/>
                <w:i w:val="false"/>
                <w:color w:val="000000"/>
                <w:sz w:val="20"/>
              </w:rPr>
              <w:t>жалоб к общему количеству</w:t>
            </w:r>
            <w:r>
              <w:br/>
            </w:r>
            <w:r>
              <w:rPr>
                <w:rFonts w:ascii="Times New Roman"/>
                <w:b w:val="false"/>
                <w:i w:val="false"/>
                <w:color w:val="000000"/>
                <w:sz w:val="20"/>
              </w:rPr>
              <w:t>
</w:t>
            </w:r>
            <w:r>
              <w:rPr>
                <w:rFonts w:ascii="Times New Roman"/>
                <w:b w:val="false"/>
                <w:i w:val="false"/>
                <w:color w:val="000000"/>
                <w:sz w:val="20"/>
              </w:rPr>
              <w:t>обслуженных потребителей по</w:t>
            </w:r>
            <w:r>
              <w:br/>
            </w:r>
            <w:r>
              <w:rPr>
                <w:rFonts w:ascii="Times New Roman"/>
                <w:b w:val="false"/>
                <w:i w:val="false"/>
                <w:color w:val="000000"/>
                <w:sz w:val="20"/>
              </w:rPr>
              <w:t>
</w:t>
            </w:r>
            <w:r>
              <w:rPr>
                <w:rFonts w:ascii="Times New Roman"/>
                <w:b w:val="false"/>
                <w:i w:val="false"/>
                <w:color w:val="000000"/>
                <w:sz w:val="20"/>
              </w:rPr>
              <w:t>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15" w:id="7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«Снятие с регистрационного</w:t>
      </w:r>
      <w:r>
        <w:br/>
      </w:r>
      <w:r>
        <w:rPr>
          <w:rFonts w:ascii="Times New Roman"/>
          <w:b w:val="false"/>
          <w:i w:val="false"/>
          <w:color w:val="000000"/>
          <w:sz w:val="28"/>
        </w:rPr>
        <w:t xml:space="preserve">
учета граждан Республики   </w:t>
      </w:r>
      <w:r>
        <w:br/>
      </w:r>
      <w:r>
        <w:rPr>
          <w:rFonts w:ascii="Times New Roman"/>
          <w:b w:val="false"/>
          <w:i w:val="false"/>
          <w:color w:val="000000"/>
          <w:sz w:val="28"/>
        </w:rPr>
        <w:t xml:space="preserve">
Казахстан по месту жительства» </w:t>
      </w:r>
    </w:p>
    <w:bookmarkEnd w:id="77"/>
    <w:p>
      <w:pPr>
        <w:spacing w:after="0"/>
        <w:ind w:left="0"/>
        <w:jc w:val="both"/>
      </w:pPr>
      <w:r>
        <w:rPr>
          <w:rFonts w:ascii="Times New Roman"/>
          <w:b w:val="false"/>
          <w:i w:val="false"/>
          <w:color w:val="ff0000"/>
          <w:sz w:val="28"/>
        </w:rPr>
        <w:t xml:space="preserve">      Сноска. Стандарт дополнен приложением 4 в соответствии с постановлением Правительства РК от 29.12.2012 </w:t>
      </w:r>
      <w:r>
        <w:rPr>
          <w:rFonts w:ascii="Times New Roman"/>
          <w:b w:val="false"/>
          <w:i w:val="false"/>
          <w:color w:val="ff0000"/>
          <w:sz w:val="28"/>
        </w:rPr>
        <w:t>№ 1788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Электронная форма</w:t>
      </w:r>
    </w:p>
    <w:p>
      <w:pPr>
        <w:spacing w:after="0"/>
        <w:ind w:left="0"/>
        <w:jc w:val="both"/>
      </w:pPr>
      <w:r>
        <w:rPr>
          <w:rFonts w:ascii="Times New Roman"/>
          <w:b w:val="false"/>
          <w:i w:val="false"/>
          <w:color w:val="000000"/>
          <w:sz w:val="28"/>
        </w:rPr>
        <w:t>Начальнику 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w:t>
      </w:r>
      <w:r>
        <w:br/>
      </w:r>
      <w:r>
        <w:rPr>
          <w:rFonts w:ascii="Times New Roman"/>
          <w:b w:val="false"/>
          <w:i w:val="false"/>
          <w:color w:val="000000"/>
          <w:sz w:val="28"/>
        </w:rPr>
        <w:t>
от гр-на 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проживающего ______________________________</w:t>
      </w:r>
      <w:r>
        <w:br/>
      </w:r>
      <w:r>
        <w:rPr>
          <w:rFonts w:ascii="Times New Roman"/>
          <w:b w:val="false"/>
          <w:i w:val="false"/>
          <w:color w:val="000000"/>
          <w:sz w:val="28"/>
        </w:rPr>
        <w:t>
(адрес постоянной регистрации)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(Ф.И.О., дата рождения)</w:t>
      </w:r>
      <w:r>
        <w:br/>
      </w:r>
      <w:r>
        <w:rPr>
          <w:rFonts w:ascii="Times New Roman"/>
          <w:b w:val="false"/>
          <w:i w:val="false"/>
          <w:color w:val="000000"/>
          <w:sz w:val="28"/>
        </w:rPr>
        <w:t>
прошу Вашего разрешения на снятие с регистрационного учета по адресу</w:t>
      </w:r>
      <w:r>
        <w:br/>
      </w:r>
      <w:r>
        <w:rPr>
          <w:rFonts w:ascii="Times New Roman"/>
          <w:b w:val="false"/>
          <w:i w:val="false"/>
          <w:color w:val="000000"/>
          <w:sz w:val="28"/>
        </w:rPr>
        <w:t>
проживания ____________________________________________ : в связи с:</w:t>
      </w:r>
      <w:r>
        <w:br/>
      </w:r>
      <w:r>
        <w:rPr>
          <w:rFonts w:ascii="Times New Roman"/>
          <w:b w:val="false"/>
          <w:i w:val="false"/>
          <w:color w:val="000000"/>
          <w:sz w:val="28"/>
        </w:rPr>
        <w:t>
                  (указать причины оформления)</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w:t>
      </w:r>
      <w:r>
        <w:br/>
      </w:r>
      <w:r>
        <w:rPr>
          <w:rFonts w:ascii="Times New Roman"/>
          <w:b w:val="false"/>
          <w:i w:val="false"/>
          <w:color w:val="000000"/>
          <w:sz w:val="28"/>
        </w:rPr>
        <w:t>
2) _________________________</w:t>
      </w:r>
      <w:r>
        <w:br/>
      </w:r>
      <w:r>
        <w:rPr>
          <w:rFonts w:ascii="Times New Roman"/>
          <w:b w:val="false"/>
          <w:i w:val="false"/>
          <w:color w:val="000000"/>
          <w:sz w:val="28"/>
        </w:rPr>
        <w:t>
3) _________________________</w:t>
      </w:r>
      <w:r>
        <w:br/>
      </w:r>
      <w:r>
        <w:rPr>
          <w:rFonts w:ascii="Times New Roman"/>
          <w:b w:val="false"/>
          <w:i w:val="false"/>
          <w:color w:val="000000"/>
          <w:sz w:val="28"/>
        </w:rPr>
        <w:t>
4) _________________________</w:t>
      </w:r>
      <w:r>
        <w:br/>
      </w:r>
      <w:r>
        <w:rPr>
          <w:rFonts w:ascii="Times New Roman"/>
          <w:b w:val="false"/>
          <w:i w:val="false"/>
          <w:color w:val="000000"/>
          <w:sz w:val="28"/>
        </w:rPr>
        <w:t>
5) _________________________</w:t>
      </w:r>
      <w:r>
        <w:br/>
      </w:r>
      <w:r>
        <w:rPr>
          <w:rFonts w:ascii="Times New Roman"/>
          <w:b w:val="false"/>
          <w:i w:val="false"/>
          <w:color w:val="000000"/>
          <w:sz w:val="28"/>
        </w:rPr>
        <w:t>
6) _________________________</w:t>
      </w:r>
    </w:p>
    <w:p>
      <w:pPr>
        <w:spacing w:after="0"/>
        <w:ind w:left="0"/>
        <w:jc w:val="both"/>
      </w:pPr>
      <w:r>
        <w:rPr>
          <w:rFonts w:ascii="Times New Roman"/>
          <w:b w:val="false"/>
          <w:i w:val="false"/>
          <w:color w:val="000000"/>
          <w:sz w:val="28"/>
        </w:rPr>
        <w:t>«___» ____________ 20__ г.  ___________________ _____________________</w:t>
      </w:r>
      <w:r>
        <w:br/>
      </w:r>
      <w:r>
        <w:rPr>
          <w:rFonts w:ascii="Times New Roman"/>
          <w:b w:val="false"/>
          <w:i w:val="false"/>
          <w:color w:val="000000"/>
          <w:sz w:val="28"/>
        </w:rPr>
        <w:t>
                           (подпись гражданина) (Ф.И.О. гражданина)</w:t>
      </w:r>
    </w:p>
    <w:bookmarkStart w:name="z277" w:id="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78"/>
    <w:bookmarkStart w:name="z278" w:id="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(перерегистрация) юридических лиц,</w:t>
      </w:r>
      <w:r>
        <w:br/>
      </w:r>
      <w:r>
        <w:rPr>
          <w:rFonts w:ascii="Times New Roman"/>
          <w:b/>
          <w:i w:val="false"/>
          <w:color w:val="000000"/>
        </w:rPr>
        <w:t>
учетная регистрация (перерегистрация) их филиалов и</w:t>
      </w:r>
      <w:r>
        <w:br/>
      </w:r>
      <w:r>
        <w:rPr>
          <w:rFonts w:ascii="Times New Roman"/>
          <w:b/>
          <w:i w:val="false"/>
          <w:color w:val="000000"/>
        </w:rPr>
        <w:t>
представительств"</w:t>
      </w:r>
    </w:p>
    <w:bookmarkEnd w:id="79"/>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79" w:id="80"/>
    <w:p>
      <w:pPr>
        <w:spacing w:after="0"/>
        <w:ind w:left="0"/>
        <w:jc w:val="left"/>
      </w:pPr>
      <w:r>
        <w:rPr>
          <w:rFonts w:ascii="Times New Roman"/>
          <w:b/>
          <w:i w:val="false"/>
          <w:color w:val="000000"/>
        </w:rPr>
        <w:t xml:space="preserve"> 
1. Общие положения</w:t>
      </w:r>
    </w:p>
    <w:bookmarkEnd w:id="80"/>
    <w:bookmarkStart w:name="z280" w:id="81"/>
    <w:p>
      <w:pPr>
        <w:spacing w:after="0"/>
        <w:ind w:left="0"/>
        <w:jc w:val="both"/>
      </w:pPr>
      <w:r>
        <w:rPr>
          <w:rFonts w:ascii="Times New Roman"/>
          <w:b w:val="false"/>
          <w:i w:val="false"/>
          <w:color w:val="000000"/>
          <w:sz w:val="28"/>
        </w:rPr>
        <w:t>
      1. Государственная услуга "Государственная регистрация (перерегистрация) юридических лиц, учетная регистрация (перерегистрация) их филиалов и представительств"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заявителя электронной цифровой подписи (далее – ЭЦП) на альтернативной основе.</w:t>
      </w:r>
      <w:r>
        <w:br/>
      </w:r>
      <w:r>
        <w:rPr>
          <w:rFonts w:ascii="Times New Roman"/>
          <w:b w:val="false"/>
          <w:i w:val="false"/>
          <w:color w:val="000000"/>
          <w:sz w:val="28"/>
        </w:rPr>
        <w:t>
      Государственная регистрация (перерегистрация) юридических лиц, учетная регистрация (перерегистрация) их филиалов и представительств в соответствующей области (кроме тех, которые подлежат регистрации и перерегистрации в Комитете) осуществляется уполномоченными органами через центры.</w:t>
      </w:r>
      <w:r>
        <w:br/>
      </w:r>
      <w:r>
        <w:rPr>
          <w:rFonts w:ascii="Times New Roman"/>
          <w:b w:val="false"/>
          <w:i w:val="false"/>
          <w:color w:val="000000"/>
          <w:sz w:val="28"/>
        </w:rPr>
        <w:t>
      Государственная регистрация (перерегистрация) банков, общественных объединений с республиканским и региональным статусами (в том числе всех политических партий), а также учетная регистрация (перерегистрация) филиалов и представительств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осуществляется Комитетом.</w:t>
      </w:r>
      <w:r>
        <w:br/>
      </w:r>
      <w:r>
        <w:rPr>
          <w:rFonts w:ascii="Times New Roman"/>
          <w:b w:val="false"/>
          <w:i w:val="false"/>
          <w:color w:val="000000"/>
          <w:sz w:val="28"/>
        </w:rPr>
        <w:t>
      Через портал при условии наличия у заявителя ЭЦП оказывается государственная регистрация юридического лица для субъектов малого предпринимательства.</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42</w:t>
      </w:r>
      <w:r>
        <w:rPr>
          <w:rFonts w:ascii="Times New Roman"/>
          <w:b w:val="false"/>
          <w:i w:val="false"/>
          <w:color w:val="000000"/>
          <w:sz w:val="28"/>
        </w:rPr>
        <w:t xml:space="preserve"> Гражданского кодекса Республики Казахстан от 27 декабря 1994 года,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t>
      </w:r>
      <w:r>
        <w:rPr>
          <w:rFonts w:ascii="Times New Roman"/>
          <w:b w:val="false"/>
          <w:i w:val="false"/>
          <w:color w:val="000000"/>
          <w:sz w:val="28"/>
          <w:u w:val="single"/>
        </w:rPr>
        <w:t>www.minjust.kz</w:t>
      </w:r>
      <w:r>
        <w:rPr>
          <w:rFonts w:ascii="Times New Roman"/>
          <w:b w:val="false"/>
          <w:i w:val="false"/>
          <w:color w:val="000000"/>
          <w:sz w:val="28"/>
        </w:rPr>
        <w:t xml:space="preserve">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Комитете и центре осуществляется выдача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или об учетной регистрации (перерегистрации) филиалов и представительств с присвоенным бизнес-идентификационным номером,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стандарту или отказ на бумажных носителях;</w:t>
      </w:r>
      <w:r>
        <w:br/>
      </w:r>
      <w:r>
        <w:rPr>
          <w:rFonts w:ascii="Times New Roman"/>
          <w:b w:val="false"/>
          <w:i w:val="false"/>
          <w:color w:val="000000"/>
          <w:sz w:val="28"/>
        </w:rPr>
        <w:t>
</w:t>
      </w:r>
      <w:r>
        <w:rPr>
          <w:rFonts w:ascii="Times New Roman"/>
          <w:b w:val="false"/>
          <w:i w:val="false"/>
          <w:color w:val="000000"/>
          <w:sz w:val="28"/>
        </w:rPr>
        <w:t>
      2) на портале "в личный кабинет" направляется уведомление о государственной регистрации юридических лиц для субъектов малого предпринимательства либо мотивированный ответ уполномоченного органа об отказе в предоставлении государственной услуги в форме электронного документа, удостоверенный ЭЦП уполномоченного лица.</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филиалам и представительствам, создаваемым на территории Республики Казахстан, независимо от целей их создания, рода и характера их деятельности, состава участников (членов)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(перерегистрация) юридических лиц, относящихся к субъектам частного предпринимательства, учетная регистрация (перерегистрация) их филиалов (представительств), а также государственная регистрация (перерегистрация)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должны быть произведены не позднее одного рабочего дня, следующего за днем подачи заявления с приложением необходимых документов (день приема и день выдачи документов не входит в срок оказания государственной услуги);</w:t>
      </w:r>
      <w:r>
        <w:br/>
      </w:r>
      <w:r>
        <w:rPr>
          <w:rFonts w:ascii="Times New Roman"/>
          <w:b w:val="false"/>
          <w:i w:val="false"/>
          <w:color w:val="000000"/>
          <w:sz w:val="28"/>
        </w:rPr>
        <w:t>
      государственная регистрация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должны быть произведены не позднее десяти рабочих дней, следующих за днем подачи заявления с приложением необходимых документов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В указанные сроки государственной (учетной) регистрации (перерегистрации) юридических лиц, филиалов и представительств не входят сроки регистрации в налоговых органах.</w:t>
      </w:r>
      <w:r>
        <w:br/>
      </w:r>
      <w:r>
        <w:rPr>
          <w:rFonts w:ascii="Times New Roman"/>
          <w:b w:val="false"/>
          <w:i w:val="false"/>
          <w:color w:val="000000"/>
          <w:sz w:val="28"/>
        </w:rPr>
        <w:t>
      Государственная регистрация юридического лица для субъектов малого предпринимательства осуществляется в уведомительном порядке и оказывается в течение одного рабочего дня через портал;</w:t>
      </w:r>
      <w:r>
        <w:br/>
      </w: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посредством заполнения в форме электронного документа на портале с оплатой регистрационного сбора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выходных и праздничных дней, с перерывом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Государственные услуги оказываются в зале здания центра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81"/>
    <w:bookmarkStart w:name="z317" w:id="82"/>
    <w:p>
      <w:pPr>
        <w:spacing w:after="0"/>
        <w:ind w:left="0"/>
        <w:jc w:val="left"/>
      </w:pPr>
      <w:r>
        <w:rPr>
          <w:rFonts w:ascii="Times New Roman"/>
          <w:b/>
          <w:i w:val="false"/>
          <w:color w:val="000000"/>
        </w:rPr>
        <w:t xml:space="preserve"> 
2. Порядок оказания государственной услуги</w:t>
      </w:r>
    </w:p>
    <w:bookmarkEnd w:id="82"/>
    <w:bookmarkStart w:name="z318" w:id="83"/>
    <w:p>
      <w:pPr>
        <w:spacing w:after="0"/>
        <w:ind w:left="0"/>
        <w:jc w:val="both"/>
      </w:pPr>
      <w:r>
        <w:rPr>
          <w:rFonts w:ascii="Times New Roman"/>
          <w:b w:val="false"/>
          <w:i w:val="false"/>
          <w:color w:val="000000"/>
          <w:sz w:val="28"/>
        </w:rPr>
        <w:t>
      11. Для получения государственной услуги получатели государственных услуг предоставляют в Комитет или центры следующие документы:</w:t>
      </w:r>
      <w:r>
        <w:br/>
      </w:r>
      <w:r>
        <w:rPr>
          <w:rFonts w:ascii="Times New Roman"/>
          <w:b w:val="false"/>
          <w:i w:val="false"/>
          <w:color w:val="000000"/>
          <w:sz w:val="28"/>
        </w:rPr>
        <w:t>
      1) заявление по форме, </w:t>
      </w:r>
      <w:r>
        <w:rPr>
          <w:rFonts w:ascii="Times New Roman"/>
          <w:b w:val="false"/>
          <w:i w:val="false"/>
          <w:color w:val="000000"/>
          <w:sz w:val="28"/>
        </w:rPr>
        <w:t>установленной</w:t>
      </w:r>
      <w:r>
        <w:rPr>
          <w:rFonts w:ascii="Times New Roman"/>
          <w:b w:val="false"/>
          <w:i w:val="false"/>
          <w:color w:val="000000"/>
          <w:sz w:val="28"/>
        </w:rPr>
        <w:t xml:space="preserve"> Министерством юстиции Республики Казахстан;</w:t>
      </w:r>
      <w:r>
        <w:br/>
      </w:r>
      <w:r>
        <w:rPr>
          <w:rFonts w:ascii="Times New Roman"/>
          <w:b w:val="false"/>
          <w:i w:val="false"/>
          <w:color w:val="000000"/>
          <w:sz w:val="28"/>
        </w:rPr>
        <w:t>
      2) устав или положение юридического лица либо положение филиала и представительства (за исключением субъектов частного предпринимательства);</w:t>
      </w:r>
      <w:r>
        <w:br/>
      </w:r>
      <w:r>
        <w:rPr>
          <w:rFonts w:ascii="Times New Roman"/>
          <w:b w:val="false"/>
          <w:i w:val="false"/>
          <w:color w:val="000000"/>
          <w:sz w:val="28"/>
        </w:rPr>
        <w:t>
      3) протокол учредительного собрания (для общественных и религиозных объединений - конференции, съезда), принявшего устав, подписанный председателем и секретарем собрания (конференции, съезда);</w:t>
      </w:r>
      <w:r>
        <w:br/>
      </w:r>
      <w:r>
        <w:rPr>
          <w:rFonts w:ascii="Times New Roman"/>
          <w:b w:val="false"/>
          <w:i w:val="false"/>
          <w:color w:val="000000"/>
          <w:sz w:val="28"/>
        </w:rPr>
        <w:t>
      4) список граждан-инициаторов с указанием фамилии, имени, отчества, числа, месяца, года рождения, индивидуального идентификационного номера, места жительства, домашнего и служебного телефонов, личной подписи (для общественных и религиозных объединений);</w:t>
      </w:r>
      <w:r>
        <w:br/>
      </w:r>
      <w:r>
        <w:rPr>
          <w:rFonts w:ascii="Times New Roman"/>
          <w:b w:val="false"/>
          <w:i w:val="false"/>
          <w:color w:val="000000"/>
          <w:sz w:val="28"/>
        </w:rPr>
        <w:t>
      5) список членов руководящего органа с указанием фамилии, имени, отчества, индивидуального идентификационного номера, выборной должности, года рождения, места жительства, домашнего и служебного телефонов (для религиозных объединений);</w:t>
      </w:r>
      <w:r>
        <w:br/>
      </w:r>
      <w:r>
        <w:rPr>
          <w:rFonts w:ascii="Times New Roman"/>
          <w:b w:val="false"/>
          <w:i w:val="false"/>
          <w:color w:val="000000"/>
          <w:sz w:val="28"/>
        </w:rPr>
        <w:t>
      6) решение уполномоченного органа юридического лица либо учредителя о создании юридического лица;</w:t>
      </w:r>
      <w:r>
        <w:br/>
      </w:r>
      <w:r>
        <w:rPr>
          <w:rFonts w:ascii="Times New Roman"/>
          <w:b w:val="false"/>
          <w:i w:val="false"/>
          <w:color w:val="000000"/>
          <w:sz w:val="28"/>
        </w:rPr>
        <w:t>
      7)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 (для религиозных объединений);</w:t>
      </w:r>
      <w:r>
        <w:br/>
      </w:r>
      <w:r>
        <w:rPr>
          <w:rFonts w:ascii="Times New Roman"/>
          <w:b w:val="false"/>
          <w:i w:val="false"/>
          <w:color w:val="000000"/>
          <w:sz w:val="28"/>
        </w:rPr>
        <w:t>
      8) квитанцию или документ, подтверждающий уплату в бюджет суммы регистрационного сбора;</w:t>
      </w:r>
      <w:r>
        <w:br/>
      </w:r>
      <w:r>
        <w:rPr>
          <w:rFonts w:ascii="Times New Roman"/>
          <w:b w:val="false"/>
          <w:i w:val="false"/>
          <w:color w:val="000000"/>
          <w:sz w:val="28"/>
        </w:rPr>
        <w:t>
      9) документ, удостоверяющий личность руководителя (индивидуальный идентификационный номер) и учредителей юридического лица (в случае, если учредителем является юридическое лицо бизнес-идентификационный номер) (за исключением документов учредителей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r>
        <w:br/>
      </w:r>
      <w:r>
        <w:rPr>
          <w:rFonts w:ascii="Times New Roman"/>
          <w:b w:val="false"/>
          <w:i w:val="false"/>
          <w:color w:val="000000"/>
          <w:sz w:val="28"/>
        </w:rPr>
        <w:t>
      В зависимости от организационно-правовой формы и вида регистрации юридического лица, филиалов, представительств перечень документов предоставляется согласно настоящему пункту.</w:t>
      </w:r>
      <w:r>
        <w:br/>
      </w:r>
      <w:r>
        <w:rPr>
          <w:rFonts w:ascii="Times New Roman"/>
          <w:b w:val="false"/>
          <w:i w:val="false"/>
          <w:color w:val="000000"/>
          <w:sz w:val="28"/>
        </w:rPr>
        <w:t>
      Для государственной регистрации юридического лица - участника регионального финансового центра города Алматы в регистрирующий орган подается заявление по форме, </w:t>
      </w:r>
      <w:r>
        <w:rPr>
          <w:rFonts w:ascii="Times New Roman"/>
          <w:b w:val="false"/>
          <w:i w:val="false"/>
          <w:color w:val="000000"/>
          <w:sz w:val="28"/>
        </w:rPr>
        <w:t>установленной</w:t>
      </w:r>
      <w:r>
        <w:rPr>
          <w:rFonts w:ascii="Times New Roman"/>
          <w:b w:val="false"/>
          <w:i w:val="false"/>
          <w:color w:val="000000"/>
          <w:sz w:val="28"/>
        </w:rPr>
        <w:t xml:space="preserve"> Национальным банком Республики Казахстан (далее - Национальный банк). Сведения о юридических лицах - участниках регионального финансового центра города Алматы вносятся в Национальный реестр бизнес-идентификационных номеров органами юстиции на основе уведомлений, направленных Национальным банком.</w:t>
      </w:r>
      <w:r>
        <w:br/>
      </w:r>
      <w:r>
        <w:rPr>
          <w:rFonts w:ascii="Times New Roman"/>
          <w:b w:val="false"/>
          <w:i w:val="false"/>
          <w:color w:val="000000"/>
          <w:sz w:val="28"/>
        </w:rPr>
        <w:t>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государственной регистрации юридического лица, предметом деятельности которого является оказание финансовых услуг, дополнительно требуется разрешение Национального банка.</w:t>
      </w:r>
      <w:r>
        <w:br/>
      </w:r>
      <w:r>
        <w:rPr>
          <w:rFonts w:ascii="Times New Roman"/>
          <w:b w:val="false"/>
          <w:i w:val="false"/>
          <w:color w:val="000000"/>
          <w:sz w:val="28"/>
        </w:rPr>
        <w:t>
      Государственная регистрация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Антимонопольный орган представляет в регистрирующие органы реестр субъектов рынка, занимающих доминирующее или монопольное положение на соответствующем товарном рынке, и перечень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созданных с согласия антимонопольного органа.</w:t>
      </w:r>
      <w:r>
        <w:br/>
      </w: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Центры учредителем или одним из учредителей либо уполномоченным учредителем лицом в случаях, когда единственным учредителем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При государственной регистрации юридического лица, не относящегося к субъекту частного предпринимательства, заявление подписывается и подается в Центры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r>
        <w:br/>
      </w:r>
      <w:r>
        <w:rPr>
          <w:rFonts w:ascii="Times New Roman"/>
          <w:b w:val="false"/>
          <w:i w:val="false"/>
          <w:color w:val="000000"/>
          <w:sz w:val="28"/>
        </w:rPr>
        <w:t>
      В случае создания филиала государственным предприятием, необходимо представить документ о согласии собственника или уполномоченного им органа на создание филиала.</w:t>
      </w:r>
      <w:r>
        <w:br/>
      </w:r>
      <w:r>
        <w:rPr>
          <w:rFonts w:ascii="Times New Roman"/>
          <w:b w:val="false"/>
          <w:i w:val="false"/>
          <w:color w:val="000000"/>
          <w:sz w:val="28"/>
        </w:rPr>
        <w:t>
      Решение об открытии филиала или представительства и доверенность на его руководителя могут быть оформлены в виде одного документа. Доверенность на руководителя филиала (представителя) может быть не представлена, в случае регистрации филиала (представительства) общественного объединения и религиозного объединения, в соответствии с порядком его избирания или назначения.</w:t>
      </w:r>
      <w:r>
        <w:br/>
      </w:r>
      <w:r>
        <w:rPr>
          <w:rFonts w:ascii="Times New Roman"/>
          <w:b w:val="false"/>
          <w:i w:val="false"/>
          <w:color w:val="000000"/>
          <w:sz w:val="28"/>
        </w:rPr>
        <w:t>
      Политические партии дополнительно представляют:</w:t>
      </w:r>
      <w:r>
        <w:br/>
      </w:r>
      <w:r>
        <w:rPr>
          <w:rFonts w:ascii="Times New Roman"/>
          <w:b w:val="false"/>
          <w:i w:val="false"/>
          <w:color w:val="000000"/>
          <w:sz w:val="28"/>
        </w:rPr>
        <w:t>
      1) программу партии;</w:t>
      </w:r>
      <w:r>
        <w:br/>
      </w:r>
      <w:r>
        <w:rPr>
          <w:rFonts w:ascii="Times New Roman"/>
          <w:b w:val="false"/>
          <w:i w:val="false"/>
          <w:color w:val="000000"/>
          <w:sz w:val="28"/>
        </w:rPr>
        <w:t>
      2) списки членов партии, в составе которых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месяца, года рождения, номера документа, удостоверяющего личность гражданина Республики Казахстан, индивидуального идентификационного номера, адреса места жительства.</w:t>
      </w:r>
      <w:r>
        <w:br/>
      </w:r>
      <w:r>
        <w:rPr>
          <w:rFonts w:ascii="Times New Roman"/>
          <w:b w:val="false"/>
          <w:i w:val="false"/>
          <w:color w:val="000000"/>
          <w:sz w:val="28"/>
        </w:rPr>
        <w:t>
      Потребительские кооперативы дополнительно представляют список членов этих кооперативов с указанием их фамилии, имени, отчества, года рождения и местожительства – для граждан, и сведений о месте нахождения, банковских реквизитах и сведений о государственной регистрации - для юридических лиц.</w:t>
      </w:r>
      <w:r>
        <w:br/>
      </w:r>
      <w:r>
        <w:rPr>
          <w:rFonts w:ascii="Times New Roman"/>
          <w:b w:val="false"/>
          <w:i w:val="false"/>
          <w:color w:val="000000"/>
          <w:sz w:val="28"/>
        </w:rPr>
        <w:t>
      Сельские потребительские кооперативы водопользователей дополнительно представляют список членов кооператива с указанием фамилии, имени, отчества, места жительства и данных документа, удостоверяющего личность (индивидуальный идентификационный номер), а также наименования и места нахождения юридических лиц с указанием бизнес-идентификационного номера, а также сведения о наличии у членов кооператива водопользователей орошаемых земель сельскохозяйственного назначения.</w:t>
      </w:r>
      <w:r>
        <w:br/>
      </w:r>
      <w:r>
        <w:rPr>
          <w:rFonts w:ascii="Times New Roman"/>
          <w:b w:val="false"/>
          <w:i w:val="false"/>
          <w:color w:val="000000"/>
          <w:sz w:val="28"/>
        </w:rPr>
        <w:t>
      Жилищным и жилищно-строительным кооперативами представляется также список членов этих кооперативов с указанием их фамилии, имени, отчества, года рождения, индивидуального идентификационного номера и адреса местожительства.</w:t>
      </w:r>
      <w:r>
        <w:br/>
      </w:r>
      <w:r>
        <w:rPr>
          <w:rFonts w:ascii="Times New Roman"/>
          <w:b w:val="false"/>
          <w:i w:val="false"/>
          <w:color w:val="000000"/>
          <w:sz w:val="28"/>
        </w:rPr>
        <w:t>
      Для регистрации юридического лица, исключительным видом деятельности которого является организация обменных операций с иностранной валютой, дополнительно требуется разрешение Национального банка Республики Казахстан на государственную регистрацию в органах юстиции.</w:t>
      </w:r>
      <w:r>
        <w:br/>
      </w:r>
      <w:r>
        <w:rPr>
          <w:rFonts w:ascii="Times New Roman"/>
          <w:b w:val="false"/>
          <w:i w:val="false"/>
          <w:color w:val="000000"/>
          <w:sz w:val="28"/>
        </w:rPr>
        <w:t>
      Государственная регистрация субъектов рынка, занимающих доминирующее (монопольное) положение на соответствующем товарном рынке, осуществляется уполномоченным органом с предварительного согласия антимонопольного органа; государственная регистрация субъектов естественных монополий осуществляется уполномоченным органом с предварительного согласия уполномоченного органа, осуществляющего контроль и регулирование деятельности в сферах естественных монополий.</w:t>
      </w:r>
      <w:r>
        <w:br/>
      </w:r>
      <w:r>
        <w:rPr>
          <w:rFonts w:ascii="Times New Roman"/>
          <w:b w:val="false"/>
          <w:i w:val="false"/>
          <w:color w:val="000000"/>
          <w:sz w:val="28"/>
        </w:rPr>
        <w:t>
      Юридические лица, относящиеся к субъектам среднего и крупного предпринимательства с иностранным участием,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предоставляют:</w:t>
      </w:r>
      <w:r>
        <w:br/>
      </w:r>
      <w:r>
        <w:rPr>
          <w:rFonts w:ascii="Times New Roman"/>
          <w:b w:val="false"/>
          <w:i w:val="false"/>
          <w:color w:val="000000"/>
          <w:sz w:val="28"/>
        </w:rPr>
        <w:t>
      1) легализованную выписку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2) копию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Регистрация филиалов и представительств иностранных юридических лиц производится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регистрации филиалов и представительств юридических лиц Республики Казахстан.</w:t>
      </w:r>
      <w:r>
        <w:br/>
      </w:r>
      <w:r>
        <w:rPr>
          <w:rFonts w:ascii="Times New Roman"/>
          <w:b w:val="false"/>
          <w:i w:val="false"/>
          <w:color w:val="000000"/>
          <w:sz w:val="28"/>
        </w:rPr>
        <w:t>
      Кроме предусмотренных документов,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w:t>
      </w:r>
      <w:r>
        <w:br/>
      </w:r>
      <w:r>
        <w:rPr>
          <w:rFonts w:ascii="Times New Roman"/>
          <w:b w:val="false"/>
          <w:i w:val="false"/>
          <w:color w:val="000000"/>
          <w:sz w:val="28"/>
        </w:rPr>
        <w:t>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государственном и русском языке.</w:t>
      </w:r>
      <w:r>
        <w:br/>
      </w: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случаях, предусмотренных законодательными актами Республики Казахстан, юридическое лицо подлежит перерегистрации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При этом, в уполномоченный орган через центр представляются следующие документы:</w:t>
      </w:r>
      <w:r>
        <w:br/>
      </w: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r>
        <w:br/>
      </w: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r>
        <w:br/>
      </w:r>
      <w:r>
        <w:rPr>
          <w:rFonts w:ascii="Times New Roman"/>
          <w:b w:val="false"/>
          <w:i w:val="false"/>
          <w:color w:val="000000"/>
          <w:sz w:val="28"/>
        </w:rPr>
        <w:t>
      В случае, когда в состав участников юридического лица (акционеров акционерного общества) входит новый участник – юридическое лицо, то в регистрирующий орган вместе с учредительными документами представляется справка налогового органа об отсутствии (наличии) у нового участника – юридического лица налоговой задолженности.</w:t>
      </w:r>
      <w:r>
        <w:br/>
      </w: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учредительными документами.</w:t>
      </w:r>
      <w:r>
        <w:br/>
      </w:r>
      <w:r>
        <w:rPr>
          <w:rFonts w:ascii="Times New Roman"/>
          <w:b w:val="false"/>
          <w:i w:val="false"/>
          <w:color w:val="000000"/>
          <w:sz w:val="28"/>
        </w:rPr>
        <w:t>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Для государственной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и на регулируемых рынках;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согласие антимонопольного органа.</w:t>
      </w:r>
      <w:r>
        <w:br/>
      </w:r>
      <w:r>
        <w:rPr>
          <w:rFonts w:ascii="Times New Roman"/>
          <w:b w:val="false"/>
          <w:i w:val="false"/>
          <w:color w:val="000000"/>
          <w:sz w:val="28"/>
        </w:rPr>
        <w:t>
      Филиалы и представительства подлежат перерегистрации, в случае изменения наименования.</w:t>
      </w:r>
      <w:r>
        <w:br/>
      </w:r>
      <w:r>
        <w:rPr>
          <w:rFonts w:ascii="Times New Roman"/>
          <w:b w:val="false"/>
          <w:i w:val="false"/>
          <w:color w:val="000000"/>
          <w:sz w:val="28"/>
        </w:rPr>
        <w:t>
      Сведения о документе, указанном в подпункте 8) настоящего пункта, уполномоченный орган или центр получает из соответствующей государственной информационной системы через портал или через информационную систему центра в форме электронных документов, удостоверенного ЭЦП уполномоченного лица.</w:t>
      </w:r>
      <w:r>
        <w:br/>
      </w:r>
      <w:r>
        <w:rPr>
          <w:rFonts w:ascii="Times New Roman"/>
          <w:b w:val="false"/>
          <w:i w:val="false"/>
          <w:color w:val="000000"/>
          <w:sz w:val="28"/>
        </w:rPr>
        <w:t>
      При приеме документов работник уполномоченного органа или центра сверяет документ, указанный в подпункте 9)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На портале при получении электронной регистрации юридического лица для субъектов частного предпринимательства подается запрос в форме электронного документа, удостоверенный ЭЦП заявителя.</w:t>
      </w:r>
      <w:r>
        <w:br/>
      </w:r>
      <w:r>
        <w:rPr>
          <w:rFonts w:ascii="Times New Roman"/>
          <w:b w:val="false"/>
          <w:i w:val="false"/>
          <w:color w:val="000000"/>
          <w:sz w:val="28"/>
        </w:rPr>
        <w:t>
      Для субъектов частного предпринимательства документы, указанные в подпунктах 1), 2), 3), 4), 5), 6) и 7) настоящего пункта в виде электронной копии документов прикрепляются к электронному запросу.</w:t>
      </w:r>
      <w:r>
        <w:br/>
      </w:r>
      <w:r>
        <w:rPr>
          <w:rFonts w:ascii="Times New Roman"/>
          <w:b w:val="false"/>
          <w:i w:val="false"/>
          <w:color w:val="000000"/>
          <w:sz w:val="28"/>
        </w:rPr>
        <w:t>
      При желании получателя государственной услуги квитанция или документ, подтверждающий уплату в бюджет суммы регистрационного сбора, оплачивается через ПШЭП, при этом, документ, указанный в подпункте 8) настоящего пункта, не прикрепляется к электронному запросу.</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консультантов центра, а также на интернет-ресурсе РГП "Центр": www.con.gov.kz, портал: www.e.gov.kz.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заявителя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Комитет и уполномоченные органы отказывают в государственной регистрации (перерегистрации) юридического лица в случаях:</w:t>
      </w:r>
      <w:r>
        <w:br/>
      </w:r>
      <w:r>
        <w:rPr>
          <w:rFonts w:ascii="Times New Roman"/>
          <w:b w:val="false"/>
          <w:i w:val="false"/>
          <w:color w:val="000000"/>
          <w:sz w:val="28"/>
        </w:rPr>
        <w:t>
      1) нарушения порядка </w:t>
      </w:r>
      <w:r>
        <w:rPr>
          <w:rFonts w:ascii="Times New Roman"/>
          <w:b w:val="false"/>
          <w:i w:val="false"/>
          <w:color w:val="000000"/>
          <w:sz w:val="28"/>
        </w:rPr>
        <w:t>создания</w:t>
      </w:r>
      <w:r>
        <w:rPr>
          <w:rFonts w:ascii="Times New Roman"/>
          <w:b w:val="false"/>
          <w:i w:val="false"/>
          <w:color w:val="000000"/>
          <w:sz w:val="28"/>
        </w:rPr>
        <w:t>, </w:t>
      </w:r>
      <w:r>
        <w:rPr>
          <w:rFonts w:ascii="Times New Roman"/>
          <w:b w:val="false"/>
          <w:i w:val="false"/>
          <w:color w:val="000000"/>
          <w:sz w:val="28"/>
        </w:rPr>
        <w:t>перерегистрации</w:t>
      </w:r>
      <w:r>
        <w:rPr>
          <w:rFonts w:ascii="Times New Roman"/>
          <w:b w:val="false"/>
          <w:i w:val="false"/>
          <w:color w:val="000000"/>
          <w:sz w:val="28"/>
        </w:rPr>
        <w:t xml:space="preserve"> и </w:t>
      </w:r>
      <w:r>
        <w:rPr>
          <w:rFonts w:ascii="Times New Roman"/>
          <w:b w:val="false"/>
          <w:i w:val="false"/>
          <w:color w:val="000000"/>
          <w:sz w:val="28"/>
        </w:rPr>
        <w:t>реорганизации</w:t>
      </w:r>
      <w:r>
        <w:rPr>
          <w:rFonts w:ascii="Times New Roman"/>
          <w:b w:val="false"/>
          <w:i w:val="false"/>
          <w:color w:val="000000"/>
          <w:sz w:val="28"/>
        </w:rPr>
        <w:t xml:space="preserve">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r>
        <w:br/>
      </w: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r>
        <w:br/>
      </w: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5) представления утерянных и (или) недействительных документов, удостоверяющих личность;</w:t>
      </w:r>
      <w:r>
        <w:br/>
      </w: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Дополнительные основания отказа в государственной регистрации и перерегистрации религиозного объединения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религиозной деятельности и религиозных объединениях».</w:t>
      </w:r>
      <w:r>
        <w:br/>
      </w:r>
      <w:r>
        <w:rPr>
          <w:rFonts w:ascii="Times New Roman"/>
          <w:b w:val="false"/>
          <w:i w:val="false"/>
          <w:color w:val="000000"/>
          <w:sz w:val="28"/>
        </w:rPr>
        <w:t>
      Отказ в учетной регистрации и перерегистрации филиала (представительства) осуществляется в случаях нарушения установленного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порядка создания филиала (представительства), несоответствия представленных для учетной регистрации документов законам Республики Казахстан.</w:t>
      </w:r>
      <w:r>
        <w:br/>
      </w:r>
      <w:r>
        <w:rPr>
          <w:rFonts w:ascii="Times New Roman"/>
          <w:b w:val="false"/>
          <w:i w:val="false"/>
          <w:color w:val="000000"/>
          <w:sz w:val="28"/>
        </w:rPr>
        <w:t>
      Основания отказа в государственной регистрации (перерегистрации), предусмотренные настоящей статьей, не распространяются на юридические лица, относящиеся к субъектам малого предпринимательства.</w:t>
      </w:r>
      <w:r>
        <w:br/>
      </w:r>
      <w:r>
        <w:rPr>
          <w:rFonts w:ascii="Times New Roman"/>
          <w:b w:val="false"/>
          <w:i w:val="false"/>
          <w:color w:val="000000"/>
          <w:sz w:val="28"/>
        </w:rPr>
        <w:t>
      Комитетом и уполномоченными органами,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юридического лица, прерывается до устранения выявленных недостатков или получения соответствующего заключения (экспертизы).</w:t>
      </w:r>
      <w:r>
        <w:br/>
      </w:r>
      <w:r>
        <w:rPr>
          <w:rFonts w:ascii="Times New Roman"/>
          <w:b w:val="false"/>
          <w:i w:val="false"/>
          <w:color w:val="000000"/>
          <w:sz w:val="28"/>
        </w:rPr>
        <w:t>
      </w:t>
      </w:r>
      <w:r>
        <w:rPr>
          <w:rFonts w:ascii="Times New Roman"/>
          <w:b w:val="false"/>
          <w:i w:val="false"/>
          <w:color w:val="ff0000"/>
          <w:sz w:val="28"/>
        </w:rPr>
        <w:t xml:space="preserve">Сноска. Пункт 16 в реакции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p>
    <w:bookmarkEnd w:id="83"/>
    <w:bookmarkStart w:name="z370" w:id="84"/>
    <w:p>
      <w:pPr>
        <w:spacing w:after="0"/>
        <w:ind w:left="0"/>
        <w:jc w:val="left"/>
      </w:pPr>
      <w:r>
        <w:rPr>
          <w:rFonts w:ascii="Times New Roman"/>
          <w:b/>
          <w:i w:val="false"/>
          <w:color w:val="000000"/>
        </w:rPr>
        <w:t xml:space="preserve"> 
3. Принципы работы</w:t>
      </w:r>
    </w:p>
    <w:bookmarkEnd w:id="84"/>
    <w:bookmarkStart w:name="z371" w:id="85"/>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85"/>
    <w:bookmarkStart w:name="z379" w:id="86"/>
    <w:p>
      <w:pPr>
        <w:spacing w:after="0"/>
        <w:ind w:left="0"/>
        <w:jc w:val="left"/>
      </w:pPr>
      <w:r>
        <w:rPr>
          <w:rFonts w:ascii="Times New Roman"/>
          <w:b/>
          <w:i w:val="false"/>
          <w:color w:val="000000"/>
        </w:rPr>
        <w:t xml:space="preserve"> 
4. Результаты работы</w:t>
      </w:r>
    </w:p>
    <w:bookmarkEnd w:id="86"/>
    <w:bookmarkStart w:name="z380" w:id="87"/>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уполномоченных органов, ежегодно утверждаются соответствующим приказом Министра юстиции Республики Казахстан.</w:t>
      </w:r>
    </w:p>
    <w:bookmarkEnd w:id="87"/>
    <w:bookmarkStart w:name="z382" w:id="88"/>
    <w:p>
      <w:pPr>
        <w:spacing w:after="0"/>
        <w:ind w:left="0"/>
        <w:jc w:val="left"/>
      </w:pPr>
      <w:r>
        <w:rPr>
          <w:rFonts w:ascii="Times New Roman"/>
          <w:b/>
          <w:i w:val="false"/>
          <w:color w:val="000000"/>
        </w:rPr>
        <w:t xml:space="preserve"> 
5. Порядок обжалования</w:t>
      </w:r>
    </w:p>
    <w:bookmarkEnd w:id="88"/>
    <w:bookmarkStart w:name="z383" w:id="89"/>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получателя государственной услуги в центр или через портал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89"/>
    <w:bookmarkStart w:name="z1670" w:id="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(перерегистрация)</w:t>
      </w:r>
      <w:r>
        <w:br/>
      </w:r>
      <w:r>
        <w:rPr>
          <w:rFonts w:ascii="Times New Roman"/>
          <w:b w:val="false"/>
          <w:i w:val="false"/>
          <w:color w:val="000000"/>
          <w:sz w:val="28"/>
        </w:rPr>
        <w:t xml:space="preserve">
юридических лиц, учетная регистрация      </w:t>
      </w:r>
      <w:r>
        <w:br/>
      </w:r>
      <w:r>
        <w:rPr>
          <w:rFonts w:ascii="Times New Roman"/>
          <w:b w:val="false"/>
          <w:i w:val="false"/>
          <w:color w:val="000000"/>
          <w:sz w:val="28"/>
        </w:rPr>
        <w:t>
(перерегистрация) их филиалов и представительств"</w:t>
      </w:r>
    </w:p>
    <w:bookmarkEnd w:id="90"/>
    <w:bookmarkStart w:name="z1671" w:id="91"/>
    <w:p>
      <w:pPr>
        <w:spacing w:after="0"/>
        <w:ind w:left="0"/>
        <w:jc w:val="left"/>
      </w:pPr>
      <w:r>
        <w:rPr>
          <w:rFonts w:ascii="Times New Roman"/>
          <w:b/>
          <w:i w:val="false"/>
          <w:color w:val="000000"/>
        </w:rPr>
        <w:t xml:space="preserve"> 
Список и адреса уполномоченных органов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396" w:id="9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(перерегистрация)</w:t>
      </w:r>
      <w:r>
        <w:br/>
      </w:r>
      <w:r>
        <w:rPr>
          <w:rFonts w:ascii="Times New Roman"/>
          <w:b w:val="false"/>
          <w:i w:val="false"/>
          <w:color w:val="000000"/>
          <w:sz w:val="28"/>
        </w:rPr>
        <w:t xml:space="preserve">
юридических лиц, учетная регистрация      </w:t>
      </w:r>
      <w:r>
        <w:br/>
      </w:r>
      <w:r>
        <w:rPr>
          <w:rFonts w:ascii="Times New Roman"/>
          <w:b w:val="false"/>
          <w:i w:val="false"/>
          <w:color w:val="000000"/>
          <w:sz w:val="28"/>
        </w:rPr>
        <w:t>
(перерегистрация) их филиалов и представительств"</w:t>
      </w:r>
    </w:p>
    <w:bookmarkEnd w:id="92"/>
    <w:bookmarkStart w:name="z397" w:id="93"/>
    <w:p>
      <w:pPr>
        <w:spacing w:after="0"/>
        <w:ind w:left="0"/>
        <w:jc w:val="left"/>
      </w:pPr>
      <w:r>
        <w:rPr>
          <w:rFonts w:ascii="Times New Roman"/>
          <w:b/>
          <w:i w:val="false"/>
          <w:color w:val="000000"/>
        </w:rPr>
        <w:t xml:space="preserve"> 
Список центров обслуживания населения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98" w:id="9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(перерегистрация)</w:t>
      </w:r>
      <w:r>
        <w:br/>
      </w:r>
      <w:r>
        <w:rPr>
          <w:rFonts w:ascii="Times New Roman"/>
          <w:b w:val="false"/>
          <w:i w:val="false"/>
          <w:color w:val="000000"/>
          <w:sz w:val="28"/>
        </w:rPr>
        <w:t xml:space="preserve">
юридических лиц, учетная регистрация      </w:t>
      </w:r>
      <w:r>
        <w:br/>
      </w:r>
      <w:r>
        <w:rPr>
          <w:rFonts w:ascii="Times New Roman"/>
          <w:b w:val="false"/>
          <w:i w:val="false"/>
          <w:color w:val="000000"/>
          <w:sz w:val="28"/>
        </w:rPr>
        <w:t>
(перерегистрация) их филиалов и представительств"</w:t>
      </w:r>
    </w:p>
    <w:bookmarkEnd w:id="94"/>
    <w:bookmarkStart w:name="z399" w:id="9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2058"/>
        <w:gridCol w:w="2077"/>
        <w:gridCol w:w="239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Нормативноезначение показателя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сдачидокумента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иинформацией о порядке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9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"Государственная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xml:space="preserve">
юридических лиц, учетная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их филиалов и представительств"</w:t>
      </w:r>
    </w:p>
    <w:bookmarkEnd w:id="96"/>
    <w:p>
      <w:pPr>
        <w:spacing w:after="0"/>
        <w:ind w:left="0"/>
        <w:jc w:val="both"/>
      </w:pPr>
      <w:r>
        <w:rPr>
          <w:rFonts w:ascii="Times New Roman"/>
          <w:b w:val="false"/>
          <w:i w:val="false"/>
          <w:color w:val="000000"/>
          <w:sz w:val="28"/>
        </w:rPr>
        <w:t>     Министерство юстиции/ Национальный Банк Республики Казахстан</w:t>
      </w:r>
      <w:r>
        <w:br/>
      </w:r>
      <w:r>
        <w:rPr>
          <w:rFonts w:ascii="Times New Roman"/>
          <w:b w:val="false"/>
          <w:i w:val="false"/>
          <w:color w:val="000000"/>
          <w:sz w:val="28"/>
        </w:rPr>
        <w:t>
         (вариант: (Территориальный орган юстиции) _________)</w:t>
      </w:r>
    </w:p>
    <w:bookmarkStart w:name="z292" w:id="97"/>
    <w:p>
      <w:pPr>
        <w:spacing w:after="0"/>
        <w:ind w:left="0"/>
        <w:jc w:val="both"/>
      </w:pPr>
      <w:r>
        <w:rPr>
          <w:rFonts w:ascii="Times New Roman"/>
          <w:b w:val="false"/>
          <w:i w:val="false"/>
          <w:color w:val="000000"/>
          <w:sz w:val="28"/>
        </w:rPr>
        <w:t>
              </w:t>
      </w:r>
      <w:r>
        <w:rPr>
          <w:rFonts w:ascii="Times New Roman"/>
          <w:b/>
          <w:i w:val="false"/>
          <w:color w:val="000000"/>
          <w:sz w:val="28"/>
        </w:rPr>
        <w:t>Справка о государственной регистрации</w:t>
      </w:r>
      <w:r>
        <w:br/>
      </w:r>
      <w:r>
        <w:rPr>
          <w:rFonts w:ascii="Times New Roman"/>
          <w:b w:val="false"/>
          <w:i w:val="false"/>
          <w:color w:val="000000"/>
          <w:sz w:val="28"/>
        </w:rPr>
        <w:t>
                        </w:t>
      </w:r>
      <w:r>
        <w:rPr>
          <w:rFonts w:ascii="Times New Roman"/>
          <w:b/>
          <w:i w:val="false"/>
          <w:color w:val="000000"/>
          <w:sz w:val="28"/>
        </w:rPr>
        <w:t>юридического лица</w:t>
      </w:r>
    </w:p>
    <w:bookmarkEnd w:id="97"/>
    <w:p>
      <w:pPr>
        <w:spacing w:after="0"/>
        <w:ind w:left="0"/>
        <w:jc w:val="both"/>
      </w:pPr>
      <w:r>
        <w:rPr>
          <w:rFonts w:ascii="Times New Roman"/>
          <w:b w:val="false"/>
          <w:i w:val="false"/>
          <w:color w:val="ff0000"/>
          <w:sz w:val="28"/>
        </w:rPr>
        <w:t xml:space="preserve">      Сноска. Стандарт дополнен приложением 4 в соответствии с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________________                               "___"_________ 20__ г.</w:t>
      </w:r>
      <w:r>
        <w:br/>
      </w:r>
      <w:r>
        <w:rPr>
          <w:rFonts w:ascii="Times New Roman"/>
          <w:b w:val="false"/>
          <w:i w:val="false"/>
          <w:color w:val="000000"/>
          <w:sz w:val="28"/>
        </w:rPr>
        <w:t>
      город</w:t>
      </w:r>
    </w:p>
    <w:p>
      <w:pPr>
        <w:spacing w:after="0"/>
        <w:ind w:left="0"/>
        <w:jc w:val="both"/>
      </w:pPr>
      <w:r>
        <w:rPr>
          <w:rFonts w:ascii="Times New Roman"/>
          <w:b w:val="false"/>
          <w:i w:val="false"/>
          <w:color w:val="000000"/>
          <w:sz w:val="28"/>
        </w:rPr>
        <w:t>Наименование:___________________________________________________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Местонахождение: _______________________________________________</w:t>
      </w:r>
    </w:p>
    <w:p>
      <w:pPr>
        <w:spacing w:after="0"/>
        <w:ind w:left="0"/>
        <w:jc w:val="both"/>
      </w:pPr>
      <w:r>
        <w:rPr>
          <w:rFonts w:ascii="Times New Roman"/>
          <w:b w:val="false"/>
          <w:i w:val="false"/>
          <w:color w:val="000000"/>
          <w:sz w:val="28"/>
        </w:rPr>
        <w:t>Справка дает право осуществлять деятельность в соответствии с</w:t>
      </w:r>
      <w:r>
        <w:br/>
      </w:r>
      <w:r>
        <w:rPr>
          <w:rFonts w:ascii="Times New Roman"/>
          <w:b w:val="false"/>
          <w:i w:val="false"/>
          <w:color w:val="000000"/>
          <w:sz w:val="28"/>
        </w:rPr>
        <w:t>
учредительными документами в рамках законодательства Республики</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Дата выдачи</w:t>
      </w:r>
    </w:p>
    <w:bookmarkStart w:name="z293" w:id="9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"Государственная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xml:space="preserve">
юридических лиц, учетная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их филиалов и представительств"</w:t>
      </w:r>
    </w:p>
    <w:bookmarkEnd w:id="98"/>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(вариант: (Территориальный орган юстиции) _________)</w:t>
      </w:r>
    </w:p>
    <w:bookmarkStart w:name="z294" w:id="99"/>
    <w:p>
      <w:pPr>
        <w:spacing w:after="0"/>
        <w:ind w:left="0"/>
        <w:jc w:val="both"/>
      </w:pPr>
      <w:r>
        <w:rPr>
          <w:rFonts w:ascii="Times New Roman"/>
          <w:b w:val="false"/>
          <w:i w:val="false"/>
          <w:color w:val="000000"/>
          <w:sz w:val="28"/>
        </w:rPr>
        <w:t>
                      </w:t>
      </w:r>
      <w:r>
        <w:rPr>
          <w:rFonts w:ascii="Times New Roman"/>
          <w:b/>
          <w:i w:val="false"/>
          <w:color w:val="000000"/>
          <w:sz w:val="28"/>
        </w:rPr>
        <w:t>Справка об учетной регистрации</w:t>
      </w:r>
      <w:r>
        <w:br/>
      </w:r>
      <w:r>
        <w:rPr>
          <w:rFonts w:ascii="Times New Roman"/>
          <w:b w:val="false"/>
          <w:i w:val="false"/>
          <w:color w:val="000000"/>
          <w:sz w:val="28"/>
        </w:rPr>
        <w:t>
             </w:t>
      </w:r>
      <w:r>
        <w:rPr>
          <w:rFonts w:ascii="Times New Roman"/>
          <w:b/>
          <w:i w:val="false"/>
          <w:color w:val="000000"/>
          <w:sz w:val="28"/>
        </w:rPr>
        <w:t>филиала (представительства) юридического лица</w:t>
      </w:r>
    </w:p>
    <w:bookmarkEnd w:id="99"/>
    <w:p>
      <w:pPr>
        <w:spacing w:after="0"/>
        <w:ind w:left="0"/>
        <w:jc w:val="both"/>
      </w:pPr>
      <w:r>
        <w:rPr>
          <w:rFonts w:ascii="Times New Roman"/>
          <w:b w:val="false"/>
          <w:i w:val="false"/>
          <w:color w:val="ff0000"/>
          <w:sz w:val="28"/>
        </w:rPr>
        <w:t xml:space="preserve">      Сноска. Стандарт дополнен приложением 5 в соответствии с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________________                               "___"_________ 20__ г.</w:t>
      </w:r>
      <w:r>
        <w:br/>
      </w:r>
      <w:r>
        <w:rPr>
          <w:rFonts w:ascii="Times New Roman"/>
          <w:b w:val="false"/>
          <w:i w:val="false"/>
          <w:color w:val="000000"/>
          <w:sz w:val="28"/>
        </w:rPr>
        <w:t>
     город</w:t>
      </w:r>
    </w:p>
    <w:p>
      <w:pPr>
        <w:spacing w:after="0"/>
        <w:ind w:left="0"/>
        <w:jc w:val="both"/>
      </w:pPr>
      <w:r>
        <w:rPr>
          <w:rFonts w:ascii="Times New Roman"/>
          <w:b w:val="false"/>
          <w:i w:val="false"/>
          <w:color w:val="000000"/>
          <w:sz w:val="28"/>
        </w:rPr>
        <w:t>Наименование филиала (представительства)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юридического лица:___________________________________</w:t>
      </w:r>
      <w:r>
        <w:br/>
      </w:r>
      <w:r>
        <w:rPr>
          <w:rFonts w:ascii="Times New Roman"/>
          <w:b w:val="false"/>
          <w:i w:val="false"/>
          <w:color w:val="000000"/>
          <w:sz w:val="28"/>
        </w:rPr>
        <w:t>
Местонахождение филиала (представительства) юридического лица:</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Справка дает право осуществлять деятельность в соответствии с</w:t>
      </w:r>
      <w:r>
        <w:br/>
      </w:r>
      <w:r>
        <w:rPr>
          <w:rFonts w:ascii="Times New Roman"/>
          <w:b w:val="false"/>
          <w:i w:val="false"/>
          <w:color w:val="000000"/>
          <w:sz w:val="28"/>
        </w:rPr>
        <w:t>
учредительными документами в рамках законодательства Республики</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Дата выдачи</w:t>
      </w:r>
    </w:p>
    <w:bookmarkStart w:name="z295" w:id="10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"Государственная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xml:space="preserve">
юридических лиц, учетная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их филиалов и представительств"</w:t>
      </w:r>
    </w:p>
    <w:bookmarkEnd w:id="100"/>
    <w:p>
      <w:pPr>
        <w:spacing w:after="0"/>
        <w:ind w:left="0"/>
        <w:jc w:val="both"/>
      </w:pPr>
      <w:r>
        <w:rPr>
          <w:rFonts w:ascii="Times New Roman"/>
          <w:b w:val="false"/>
          <w:i w:val="false"/>
          <w:color w:val="000000"/>
          <w:sz w:val="28"/>
        </w:rPr>
        <w:t>       Министерство юстиции/ Национальный Банк Республики Казахстан</w:t>
      </w:r>
      <w:r>
        <w:br/>
      </w:r>
      <w:r>
        <w:rPr>
          <w:rFonts w:ascii="Times New Roman"/>
          <w:b w:val="false"/>
          <w:i w:val="false"/>
          <w:color w:val="000000"/>
          <w:sz w:val="28"/>
        </w:rPr>
        <w:t>
          (вариант: (Территориальный орган юстиции) _________)</w:t>
      </w:r>
    </w:p>
    <w:bookmarkStart w:name="z319" w:id="101"/>
    <w:p>
      <w:pPr>
        <w:spacing w:after="0"/>
        <w:ind w:left="0"/>
        <w:jc w:val="both"/>
      </w:pPr>
      <w:r>
        <w:rPr>
          <w:rFonts w:ascii="Times New Roman"/>
          <w:b w:val="false"/>
          <w:i w:val="false"/>
          <w:color w:val="000000"/>
          <w:sz w:val="28"/>
        </w:rPr>
        <w:t>
    </w:t>
      </w:r>
      <w:r>
        <w:rPr>
          <w:rFonts w:ascii="Times New Roman"/>
          <w:b/>
          <w:i w:val="false"/>
          <w:color w:val="000000"/>
          <w:sz w:val="28"/>
        </w:rPr>
        <w:t>Справка о государственной перерегистрации юридического лица</w:t>
      </w:r>
    </w:p>
    <w:bookmarkEnd w:id="1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Стандарт дополнен приложением 6 в соответствии с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________________________________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___________                                   "___"__________ 20__ г.</w:t>
      </w:r>
      <w:r>
        <w:br/>
      </w:r>
      <w:r>
        <w:rPr>
          <w:rFonts w:ascii="Times New Roman"/>
          <w:b w:val="false"/>
          <w:i w:val="false"/>
          <w:color w:val="000000"/>
          <w:sz w:val="28"/>
        </w:rPr>
        <w:t>
   город</w:t>
      </w:r>
    </w:p>
    <w:p>
      <w:pPr>
        <w:spacing w:after="0"/>
        <w:ind w:left="0"/>
        <w:jc w:val="both"/>
      </w:pPr>
      <w:r>
        <w:rPr>
          <w:rFonts w:ascii="Times New Roman"/>
          <w:b w:val="false"/>
          <w:i w:val="false"/>
          <w:color w:val="000000"/>
          <w:sz w:val="28"/>
        </w:rPr>
        <w:t>Наименование: 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Дата первичной государственной регистрации: ____________________</w:t>
      </w:r>
    </w:p>
    <w:p>
      <w:pPr>
        <w:spacing w:after="0"/>
        <w:ind w:left="0"/>
        <w:jc w:val="both"/>
      </w:pPr>
      <w:r>
        <w:rPr>
          <w:rFonts w:ascii="Times New Roman"/>
          <w:b w:val="false"/>
          <w:i w:val="false"/>
          <w:color w:val="000000"/>
          <w:sz w:val="28"/>
        </w:rPr>
        <w:t>Справка дает право осуществлять деятельность в соответствии с</w:t>
      </w:r>
      <w:r>
        <w:br/>
      </w:r>
      <w:r>
        <w:rPr>
          <w:rFonts w:ascii="Times New Roman"/>
          <w:b w:val="false"/>
          <w:i w:val="false"/>
          <w:color w:val="000000"/>
          <w:sz w:val="28"/>
        </w:rPr>
        <w:t>
учредительными документами в рамках законодательства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Дата выдачи</w:t>
      </w:r>
    </w:p>
    <w:bookmarkStart w:name="z320" w:id="10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"Государственная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xml:space="preserve">
юридических лиц, учетная    </w:t>
      </w:r>
      <w:r>
        <w:br/>
      </w:r>
      <w:r>
        <w:rPr>
          <w:rFonts w:ascii="Times New Roman"/>
          <w:b w:val="false"/>
          <w:i w:val="false"/>
          <w:color w:val="000000"/>
          <w:sz w:val="28"/>
        </w:rPr>
        <w:t xml:space="preserve">
регистрация (перерегистрация) </w:t>
      </w:r>
      <w:r>
        <w:br/>
      </w:r>
      <w:r>
        <w:rPr>
          <w:rFonts w:ascii="Times New Roman"/>
          <w:b w:val="false"/>
          <w:i w:val="false"/>
          <w:color w:val="000000"/>
          <w:sz w:val="28"/>
        </w:rPr>
        <w:t>
их филиалов и представительств"</w:t>
      </w:r>
    </w:p>
    <w:bookmarkEnd w:id="102"/>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(вариант: (Территориальный орган юстиции)_____________)</w:t>
      </w:r>
    </w:p>
    <w:bookmarkStart w:name="z321" w:id="103"/>
    <w:p>
      <w:pPr>
        <w:spacing w:after="0"/>
        <w:ind w:left="0"/>
        <w:jc w:val="both"/>
      </w:pPr>
      <w:r>
        <w:rPr>
          <w:rFonts w:ascii="Times New Roman"/>
          <w:b w:val="false"/>
          <w:i w:val="false"/>
          <w:color w:val="000000"/>
          <w:sz w:val="28"/>
        </w:rPr>
        <w:t>
                 </w:t>
      </w:r>
      <w:r>
        <w:rPr>
          <w:rFonts w:ascii="Times New Roman"/>
          <w:b/>
          <w:i w:val="false"/>
          <w:color w:val="000000"/>
          <w:sz w:val="28"/>
        </w:rPr>
        <w:t>Справка об учетной перерегистрации</w:t>
      </w:r>
      <w:r>
        <w:br/>
      </w:r>
      <w:r>
        <w:rPr>
          <w:rFonts w:ascii="Times New Roman"/>
          <w:b w:val="false"/>
          <w:i w:val="false"/>
          <w:color w:val="000000"/>
          <w:sz w:val="28"/>
        </w:rPr>
        <w:t>
           </w:t>
      </w:r>
      <w:r>
        <w:rPr>
          <w:rFonts w:ascii="Times New Roman"/>
          <w:b/>
          <w:i w:val="false"/>
          <w:color w:val="000000"/>
          <w:sz w:val="28"/>
        </w:rPr>
        <w:t>филиала (представительства) юридического лица</w:t>
      </w:r>
    </w:p>
    <w:bookmarkEnd w:id="10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Стандарт дополнен приложением 7 в соответствии с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________________________________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___________                                  "___"___________ 20__ г.</w:t>
      </w:r>
      <w:r>
        <w:br/>
      </w:r>
      <w:r>
        <w:rPr>
          <w:rFonts w:ascii="Times New Roman"/>
          <w:b w:val="false"/>
          <w:i w:val="false"/>
          <w:color w:val="000000"/>
          <w:sz w:val="28"/>
        </w:rPr>
        <w:t>
  город</w:t>
      </w:r>
    </w:p>
    <w:p>
      <w:pPr>
        <w:spacing w:after="0"/>
        <w:ind w:left="0"/>
        <w:jc w:val="both"/>
      </w:pPr>
      <w:r>
        <w:rPr>
          <w:rFonts w:ascii="Times New Roman"/>
          <w:b w:val="false"/>
          <w:i w:val="false"/>
          <w:color w:val="000000"/>
          <w:sz w:val="28"/>
        </w:rPr>
        <w:t>Наименование филиала (представительства) юридического лица: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юридического лица:___________________________________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первичной учетной регистрации филиала</w:t>
      </w:r>
      <w:r>
        <w:br/>
      </w:r>
      <w:r>
        <w:rPr>
          <w:rFonts w:ascii="Times New Roman"/>
          <w:b w:val="false"/>
          <w:i w:val="false"/>
          <w:color w:val="000000"/>
          <w:sz w:val="28"/>
        </w:rPr>
        <w:t xml:space="preserve">
(представительства):________________________________________________ </w:t>
      </w:r>
    </w:p>
    <w:p>
      <w:pPr>
        <w:spacing w:after="0"/>
        <w:ind w:left="0"/>
        <w:jc w:val="both"/>
      </w:pPr>
      <w:r>
        <w:rPr>
          <w:rFonts w:ascii="Times New Roman"/>
          <w:b w:val="false"/>
          <w:i w:val="false"/>
          <w:color w:val="000000"/>
          <w:sz w:val="28"/>
        </w:rPr>
        <w:t>Справка дает право осуществлять деятельность в соответствии с</w:t>
      </w:r>
      <w:r>
        <w:br/>
      </w:r>
      <w:r>
        <w:rPr>
          <w:rFonts w:ascii="Times New Roman"/>
          <w:b w:val="false"/>
          <w:i w:val="false"/>
          <w:color w:val="000000"/>
          <w:sz w:val="28"/>
        </w:rPr>
        <w:t>
учредительными документами в рамках законодательства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Дата выдачи</w:t>
      </w:r>
    </w:p>
    <w:bookmarkStart w:name="z401" w:id="10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104"/>
    <w:bookmarkStart w:name="z402" w:id="10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прекращения деятельности</w:t>
      </w:r>
      <w:r>
        <w:br/>
      </w:r>
      <w:r>
        <w:rPr>
          <w:rFonts w:ascii="Times New Roman"/>
          <w:b/>
          <w:i w:val="false"/>
          <w:color w:val="000000"/>
        </w:rPr>
        <w:t>
юридического лица, снятие с учетной регистрации филиала и</w:t>
      </w:r>
      <w:r>
        <w:br/>
      </w:r>
      <w:r>
        <w:rPr>
          <w:rFonts w:ascii="Times New Roman"/>
          <w:b/>
          <w:i w:val="false"/>
          <w:color w:val="000000"/>
        </w:rPr>
        <w:t>
представительства"</w:t>
      </w:r>
    </w:p>
    <w:bookmarkEnd w:id="105"/>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403" w:id="106"/>
    <w:p>
      <w:pPr>
        <w:spacing w:after="0"/>
        <w:ind w:left="0"/>
        <w:jc w:val="left"/>
      </w:pPr>
      <w:r>
        <w:rPr>
          <w:rFonts w:ascii="Times New Roman"/>
          <w:b/>
          <w:i w:val="false"/>
          <w:color w:val="000000"/>
        </w:rPr>
        <w:t xml:space="preserve"> 
1. Общие положения</w:t>
      </w:r>
    </w:p>
    <w:bookmarkEnd w:id="106"/>
    <w:bookmarkStart w:name="z404" w:id="107"/>
    <w:p>
      <w:pPr>
        <w:spacing w:after="0"/>
        <w:ind w:left="0"/>
        <w:jc w:val="both"/>
      </w:pPr>
      <w:r>
        <w:rPr>
          <w:rFonts w:ascii="Times New Roman"/>
          <w:b w:val="false"/>
          <w:i w:val="false"/>
          <w:color w:val="000000"/>
          <w:sz w:val="28"/>
        </w:rPr>
        <w:t>
      1. Государственная услуга "Государственная регистрация прекращения деятельности юридического лица, снятие с учетной регистрации филиала и представительства"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уполномоченные органы) через центры обслуживания населения (далее – центры),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в соответствующей области (кроме тех, которые подлежат регистрации в Комитете) осуществляется уполномоченными органами через центры.</w:t>
      </w:r>
      <w:r>
        <w:br/>
      </w:r>
      <w:r>
        <w:rPr>
          <w:rFonts w:ascii="Times New Roman"/>
          <w:b w:val="false"/>
          <w:i w:val="false"/>
          <w:color w:val="000000"/>
          <w:sz w:val="28"/>
        </w:rPr>
        <w:t>
      Государственную регистрацию прекращения деятельности юридического лица: банков, общественных объединений с республиканским и региональным статусами (в том числе всех политических партий), а также снятие с учетной регистрации филиала и представительства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 Комитет.</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статей 16</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приказа Комитета или уполномоченного органа о государственной регистрации прекращении деятельности юридического лица или о снятии с учетной регистрации филиала и представительства или отказ на бумажном носителе.</w:t>
      </w:r>
      <w:r>
        <w:br/>
      </w:r>
      <w:r>
        <w:rPr>
          <w:rFonts w:ascii="Times New Roman"/>
          <w:b w:val="false"/>
          <w:i w:val="false"/>
          <w:color w:val="000000"/>
          <w:sz w:val="28"/>
        </w:rPr>
        <w:t>
</w:t>
      </w:r>
      <w:r>
        <w:rPr>
          <w:rFonts w:ascii="Times New Roman"/>
          <w:b w:val="false"/>
          <w:i w:val="false"/>
          <w:color w:val="000000"/>
          <w:sz w:val="28"/>
        </w:rPr>
        <w:t>
      В случае отказа в государственной регистрации прекращения деятельности юридического лица, снятия с учетной регистрации филиала и представительства, выдается мотивированный отказ, содержащий ссылку на несоответствие представленных документов требованиям </w:t>
      </w:r>
      <w:r>
        <w:rPr>
          <w:rFonts w:ascii="Times New Roman"/>
          <w:b w:val="false"/>
          <w:i w:val="false"/>
          <w:color w:val="000000"/>
          <w:sz w:val="28"/>
        </w:rPr>
        <w:t>законодательного акта</w:t>
      </w:r>
      <w:r>
        <w:rPr>
          <w:rFonts w:ascii="Times New Roman"/>
          <w:b w:val="false"/>
          <w:i w:val="false"/>
          <w:color w:val="000000"/>
          <w:sz w:val="28"/>
        </w:rPr>
        <w:t xml:space="preserve"> Республики Казахстан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зарегистрированным юридическим лицам, филиалам и представительствам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и получения расписки – в течение пяти рабочих дней, следующих за днем подачи </w:t>
      </w:r>
      <w:r>
        <w:rPr>
          <w:rFonts w:ascii="Times New Roman"/>
          <w:b w:val="false"/>
          <w:i w:val="false"/>
          <w:color w:val="000000"/>
          <w:sz w:val="28"/>
        </w:rPr>
        <w:t>заявления</w:t>
      </w:r>
      <w:r>
        <w:rPr>
          <w:rFonts w:ascii="Times New Roman"/>
          <w:b w:val="false"/>
          <w:i w:val="false"/>
          <w:color w:val="000000"/>
          <w:sz w:val="28"/>
        </w:rPr>
        <w:t xml:space="preserve"> о государственной регистрации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выходных и праздничных дней, с перерывом на обед с 13.00 часов до 14.30 часов,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Центром государственной услуги оказывается в зале его здания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107"/>
    <w:bookmarkStart w:name="z430" w:id="108"/>
    <w:p>
      <w:pPr>
        <w:spacing w:after="0"/>
        <w:ind w:left="0"/>
        <w:jc w:val="left"/>
      </w:pPr>
      <w:r>
        <w:rPr>
          <w:rFonts w:ascii="Times New Roman"/>
          <w:b/>
          <w:i w:val="false"/>
          <w:color w:val="000000"/>
        </w:rPr>
        <w:t xml:space="preserve"> 
2. Порядок оказания государственной услуги</w:t>
      </w:r>
    </w:p>
    <w:bookmarkEnd w:id="108"/>
    <w:bookmarkStart w:name="z431" w:id="109"/>
    <w:p>
      <w:pPr>
        <w:spacing w:after="0"/>
        <w:ind w:left="0"/>
        <w:jc w:val="both"/>
      </w:pPr>
      <w:r>
        <w:rPr>
          <w:rFonts w:ascii="Times New Roman"/>
          <w:b w:val="false"/>
          <w:i w:val="false"/>
          <w:color w:val="000000"/>
          <w:sz w:val="28"/>
        </w:rPr>
        <w:t>
      11. Для государственной регистрации прекращения деятельности юридического лица по основанию ликвидации получатели государственных услуг предоставляют в Комитет или центры следующие документы:</w:t>
      </w:r>
      <w:r>
        <w:br/>
      </w:r>
      <w:r>
        <w:rPr>
          <w:rFonts w:ascii="Times New Roman"/>
          <w:b w:val="false"/>
          <w:i w:val="false"/>
          <w:color w:val="000000"/>
          <w:sz w:val="28"/>
        </w:rPr>
        <w:t>
      1) заявление по форме, </w:t>
      </w:r>
      <w:r>
        <w:rPr>
          <w:rFonts w:ascii="Times New Roman"/>
          <w:b w:val="false"/>
          <w:i w:val="false"/>
          <w:color w:val="000000"/>
          <w:sz w:val="28"/>
        </w:rPr>
        <w:t>установленной</w:t>
      </w:r>
      <w:r>
        <w:rPr>
          <w:rFonts w:ascii="Times New Roman"/>
          <w:b w:val="false"/>
          <w:i w:val="false"/>
          <w:color w:val="000000"/>
          <w:sz w:val="28"/>
        </w:rPr>
        <w:t xml:space="preserve"> Министерством юстиции Республики Казахстан;</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w:t>
      </w:r>
      <w:r>
        <w:br/>
      </w: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r>
        <w:br/>
      </w:r>
      <w:r>
        <w:rPr>
          <w:rFonts w:ascii="Times New Roman"/>
          <w:b w:val="false"/>
          <w:i w:val="false"/>
          <w:color w:val="000000"/>
          <w:sz w:val="28"/>
        </w:rPr>
        <w:t>
      4) справку об отсутствии задолженности по таможенным пошлинам, налогам и таможенным сборам;</w:t>
      </w:r>
      <w:r>
        <w:br/>
      </w:r>
      <w:r>
        <w:rPr>
          <w:rFonts w:ascii="Times New Roman"/>
          <w:b w:val="false"/>
          <w:i w:val="false"/>
          <w:color w:val="000000"/>
          <w:sz w:val="28"/>
        </w:rPr>
        <w:t>
      5) свидетельство об аннулировании выпуска акций (для акционерных обществ);</w:t>
      </w:r>
      <w:r>
        <w:br/>
      </w:r>
      <w:r>
        <w:rPr>
          <w:rFonts w:ascii="Times New Roman"/>
          <w:b w:val="false"/>
          <w:i w:val="false"/>
          <w:color w:val="000000"/>
          <w:sz w:val="28"/>
        </w:rPr>
        <w:t>
      6) документ об уничтожении печати юридического лица;</w:t>
      </w:r>
      <w:r>
        <w:br/>
      </w: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w:t>
      </w:r>
      <w:r>
        <w:br/>
      </w:r>
      <w:r>
        <w:rPr>
          <w:rFonts w:ascii="Times New Roman"/>
          <w:b w:val="false"/>
          <w:i w:val="false"/>
          <w:color w:val="000000"/>
          <w:sz w:val="28"/>
        </w:rPr>
        <w:t>
      8) учредительные документы.</w:t>
      </w:r>
      <w:r>
        <w:br/>
      </w:r>
      <w:r>
        <w:rPr>
          <w:rFonts w:ascii="Times New Roman"/>
          <w:b w:val="false"/>
          <w:i w:val="false"/>
          <w:color w:val="000000"/>
          <w:sz w:val="28"/>
        </w:rPr>
        <w:t>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r>
        <w:br/>
      </w: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r>
        <w:br/>
      </w: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r>
        <w:br/>
      </w:r>
      <w:r>
        <w:rPr>
          <w:rFonts w:ascii="Times New Roman"/>
          <w:b w:val="false"/>
          <w:i w:val="false"/>
          <w:color w:val="000000"/>
          <w:sz w:val="28"/>
        </w:rPr>
        <w:t>
      1) заявление по форме, </w:t>
      </w:r>
      <w:r>
        <w:rPr>
          <w:rFonts w:ascii="Times New Roman"/>
          <w:b w:val="false"/>
          <w:i w:val="false"/>
          <w:color w:val="000000"/>
          <w:sz w:val="28"/>
        </w:rPr>
        <w:t>установленной</w:t>
      </w:r>
      <w:r>
        <w:rPr>
          <w:rFonts w:ascii="Times New Roman"/>
          <w:b w:val="false"/>
          <w:i w:val="false"/>
          <w:color w:val="000000"/>
          <w:sz w:val="28"/>
        </w:rPr>
        <w:t xml:space="preserve"> Министерством юстиции Республики Казахстан;</w:t>
      </w:r>
      <w:r>
        <w:br/>
      </w: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r>
        <w:br/>
      </w:r>
      <w:r>
        <w:rPr>
          <w:rFonts w:ascii="Times New Roman"/>
          <w:b w:val="false"/>
          <w:i w:val="false"/>
          <w:color w:val="000000"/>
          <w:sz w:val="28"/>
        </w:rPr>
        <w:t>
      3) копия договора купли-продажи имущественного комплекса государственного предприятия;</w:t>
      </w:r>
      <w:r>
        <w:br/>
      </w:r>
      <w:r>
        <w:rPr>
          <w:rFonts w:ascii="Times New Roman"/>
          <w:b w:val="false"/>
          <w:i w:val="false"/>
          <w:color w:val="000000"/>
          <w:sz w:val="28"/>
        </w:rPr>
        <w:t>
      4) копия передаточного акта государственного предприятия;</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регистрацию юридического лица или учетную регистрацию филиала (представительства).</w:t>
      </w:r>
      <w:r>
        <w:br/>
      </w:r>
      <w:r>
        <w:rPr>
          <w:rFonts w:ascii="Times New Roman"/>
          <w:b w:val="false"/>
          <w:i w:val="false"/>
          <w:color w:val="000000"/>
          <w:sz w:val="28"/>
        </w:rPr>
        <w:t>
      Для снятия с учетной регистрации филиала и представительства получатели государственных услуг предоставляют в Комитет или центры следующие документы:</w:t>
      </w:r>
      <w:r>
        <w:br/>
      </w:r>
      <w:r>
        <w:rPr>
          <w:rFonts w:ascii="Times New Roman"/>
          <w:b w:val="false"/>
          <w:i w:val="false"/>
          <w:color w:val="000000"/>
          <w:sz w:val="28"/>
        </w:rPr>
        <w:t>
      1) заявления по форме, </w:t>
      </w:r>
      <w:r>
        <w:rPr>
          <w:rFonts w:ascii="Times New Roman"/>
          <w:b w:val="false"/>
          <w:i w:val="false"/>
          <w:color w:val="000000"/>
          <w:sz w:val="28"/>
        </w:rPr>
        <w:t>установленной</w:t>
      </w:r>
      <w:r>
        <w:rPr>
          <w:rFonts w:ascii="Times New Roman"/>
          <w:b w:val="false"/>
          <w:i w:val="false"/>
          <w:color w:val="000000"/>
          <w:sz w:val="28"/>
        </w:rPr>
        <w:t xml:space="preserve"> Министерством юстиции Республики Казахстан;</w:t>
      </w:r>
      <w:r>
        <w:br/>
      </w:r>
      <w:r>
        <w:rPr>
          <w:rFonts w:ascii="Times New Roman"/>
          <w:b w:val="false"/>
          <w:i w:val="false"/>
          <w:color w:val="000000"/>
          <w:sz w:val="28"/>
        </w:rPr>
        <w:t>
      2) положения о филиале (представительстве);</w:t>
      </w:r>
      <w:r>
        <w:br/>
      </w:r>
      <w:r>
        <w:rPr>
          <w:rFonts w:ascii="Times New Roman"/>
          <w:b w:val="false"/>
          <w:i w:val="false"/>
          <w:color w:val="000000"/>
          <w:sz w:val="28"/>
        </w:rPr>
        <w:t>
      3) квитанции или иной документ, подтверждающий уплату в бюджет регистрационного сбора за снятие с учетной регистрации филиала (представительства).</w:t>
      </w:r>
      <w:r>
        <w:br/>
      </w:r>
      <w:r>
        <w:rPr>
          <w:rFonts w:ascii="Times New Roman"/>
          <w:b w:val="false"/>
          <w:i w:val="false"/>
          <w:color w:val="000000"/>
          <w:sz w:val="28"/>
        </w:rPr>
        <w:t>
      Органы налоговой службы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юридическим лицом, филиалом (представительством),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r>
        <w:br/>
      </w:r>
      <w:r>
        <w:rPr>
          <w:rFonts w:ascii="Times New Roman"/>
          <w:b w:val="false"/>
          <w:i w:val="false"/>
          <w:color w:val="000000"/>
          <w:sz w:val="28"/>
        </w:rPr>
        <w:t>
      1) положения о филиале (представительстве);</w:t>
      </w:r>
      <w:r>
        <w:br/>
      </w:r>
      <w:r>
        <w:rPr>
          <w:rFonts w:ascii="Times New Roman"/>
          <w:b w:val="false"/>
          <w:i w:val="false"/>
          <w:color w:val="000000"/>
          <w:sz w:val="28"/>
        </w:rPr>
        <w:t>
      2) квитанции или иного документа, подтверждающих уплату в бюджет регистрационного сбора за снятие с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консультантов центра, а также на интернет-ресурсе РГП "Центр": www.con.gov.kz, портале: www.e.gov.kz.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приказа о регистрации прекращения деятельности юридического лица, снятия с учетной регистрации филиала и представительства в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109"/>
    <w:bookmarkStart w:name="z471" w:id="110"/>
    <w:p>
      <w:pPr>
        <w:spacing w:after="0"/>
        <w:ind w:left="0"/>
        <w:jc w:val="left"/>
      </w:pPr>
      <w:r>
        <w:rPr>
          <w:rFonts w:ascii="Times New Roman"/>
          <w:b/>
          <w:i w:val="false"/>
          <w:color w:val="000000"/>
        </w:rPr>
        <w:t xml:space="preserve"> 
3. Принципы работы</w:t>
      </w:r>
    </w:p>
    <w:bookmarkEnd w:id="110"/>
    <w:bookmarkStart w:name="z472" w:id="111"/>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111"/>
    <w:bookmarkStart w:name="z480" w:id="112"/>
    <w:p>
      <w:pPr>
        <w:spacing w:after="0"/>
        <w:ind w:left="0"/>
        <w:jc w:val="left"/>
      </w:pPr>
      <w:r>
        <w:rPr>
          <w:rFonts w:ascii="Times New Roman"/>
          <w:b/>
          <w:i w:val="false"/>
          <w:color w:val="000000"/>
        </w:rPr>
        <w:t xml:space="preserve"> 
4. Результаты работы</w:t>
      </w:r>
    </w:p>
    <w:bookmarkEnd w:id="112"/>
    <w:bookmarkStart w:name="z481" w:id="113"/>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и уполномоченных органов, ежегодно утверждаются соответствующим приказом Министра юстиции Республики Казахстан.</w:t>
      </w:r>
    </w:p>
    <w:bookmarkEnd w:id="113"/>
    <w:bookmarkStart w:name="z483" w:id="114"/>
    <w:p>
      <w:pPr>
        <w:spacing w:after="0"/>
        <w:ind w:left="0"/>
        <w:jc w:val="left"/>
      </w:pPr>
      <w:r>
        <w:rPr>
          <w:rFonts w:ascii="Times New Roman"/>
          <w:b/>
          <w:i w:val="false"/>
          <w:color w:val="000000"/>
        </w:rPr>
        <w:t xml:space="preserve"> 
5. Порядок обжалования</w:t>
      </w:r>
    </w:p>
    <w:bookmarkEnd w:id="114"/>
    <w:bookmarkStart w:name="z484" w:id="115"/>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уполномоченных органов,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получателя государственной услуги в центр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115"/>
    <w:bookmarkStart w:name="z1683" w:id="1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прекращения     </w:t>
      </w:r>
      <w:r>
        <w:br/>
      </w:r>
      <w:r>
        <w:rPr>
          <w:rFonts w:ascii="Times New Roman"/>
          <w:b w:val="false"/>
          <w:i w:val="false"/>
          <w:color w:val="000000"/>
          <w:sz w:val="28"/>
        </w:rPr>
        <w:t xml:space="preserve">
деятельности юридического лица, снятие с учетной  </w:t>
      </w:r>
      <w:r>
        <w:br/>
      </w:r>
      <w:r>
        <w:rPr>
          <w:rFonts w:ascii="Times New Roman"/>
          <w:b w:val="false"/>
          <w:i w:val="false"/>
          <w:color w:val="000000"/>
          <w:sz w:val="28"/>
        </w:rPr>
        <w:t xml:space="preserve">
регистрации филиала и представительства"      </w:t>
      </w:r>
    </w:p>
    <w:bookmarkEnd w:id="116"/>
    <w:bookmarkStart w:name="z1684" w:id="117"/>
    <w:p>
      <w:pPr>
        <w:spacing w:after="0"/>
        <w:ind w:left="0"/>
        <w:jc w:val="left"/>
      </w:pPr>
      <w:r>
        <w:rPr>
          <w:rFonts w:ascii="Times New Roman"/>
          <w:b/>
          <w:i w:val="false"/>
          <w:color w:val="000000"/>
        </w:rPr>
        <w:t xml:space="preserve"> 
Список и адреса уполномоченных органов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497" w:id="1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прекращения     </w:t>
      </w:r>
      <w:r>
        <w:br/>
      </w:r>
      <w:r>
        <w:rPr>
          <w:rFonts w:ascii="Times New Roman"/>
          <w:b w:val="false"/>
          <w:i w:val="false"/>
          <w:color w:val="000000"/>
          <w:sz w:val="28"/>
        </w:rPr>
        <w:t xml:space="preserve">
деятельности юридического лица, снятие с учетной  </w:t>
      </w:r>
      <w:r>
        <w:br/>
      </w:r>
      <w:r>
        <w:rPr>
          <w:rFonts w:ascii="Times New Roman"/>
          <w:b w:val="false"/>
          <w:i w:val="false"/>
          <w:color w:val="000000"/>
          <w:sz w:val="28"/>
        </w:rPr>
        <w:t xml:space="preserve">
регистрации филиала и представительства"      </w:t>
      </w:r>
    </w:p>
    <w:bookmarkEnd w:id="118"/>
    <w:bookmarkStart w:name="z498" w:id="119"/>
    <w:p>
      <w:pPr>
        <w:spacing w:after="0"/>
        <w:ind w:left="0"/>
        <w:jc w:val="left"/>
      </w:pPr>
      <w:r>
        <w:rPr>
          <w:rFonts w:ascii="Times New Roman"/>
          <w:b/>
          <w:i w:val="false"/>
          <w:color w:val="000000"/>
        </w:rPr>
        <w:t xml:space="preserve"> 
Список центров обслуживания населения</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99" w:id="1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прекращения     </w:t>
      </w:r>
      <w:r>
        <w:br/>
      </w:r>
      <w:r>
        <w:rPr>
          <w:rFonts w:ascii="Times New Roman"/>
          <w:b w:val="false"/>
          <w:i w:val="false"/>
          <w:color w:val="000000"/>
          <w:sz w:val="28"/>
        </w:rPr>
        <w:t xml:space="preserve">
деятельности юридического лица, снятие с учетной  </w:t>
      </w:r>
      <w:r>
        <w:br/>
      </w:r>
      <w:r>
        <w:rPr>
          <w:rFonts w:ascii="Times New Roman"/>
          <w:b w:val="false"/>
          <w:i w:val="false"/>
          <w:color w:val="000000"/>
          <w:sz w:val="28"/>
        </w:rPr>
        <w:t xml:space="preserve">
регистрации филиала и представительства"      </w:t>
      </w:r>
    </w:p>
    <w:bookmarkEnd w:id="120"/>
    <w:bookmarkStart w:name="z500" w:id="1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2058"/>
        <w:gridCol w:w="2077"/>
        <w:gridCol w:w="239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Нормативноезначение показателя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1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122"/>
    <w:bookmarkStart w:name="z503" w:id="123"/>
    <w:p>
      <w:pPr>
        <w:spacing w:after="0"/>
        <w:ind w:left="0"/>
        <w:jc w:val="left"/>
      </w:pPr>
      <w:r>
        <w:rPr>
          <w:rFonts w:ascii="Times New Roman"/>
          <w:b/>
          <w:i w:val="false"/>
          <w:color w:val="000000"/>
        </w:rPr>
        <w:t xml:space="preserve"> 
Стандарт государственной услуги "Выдача дубликата устава</w:t>
      </w:r>
      <w:r>
        <w:br/>
      </w:r>
      <w:r>
        <w:rPr>
          <w:rFonts w:ascii="Times New Roman"/>
          <w:b/>
          <w:i w:val="false"/>
          <w:color w:val="000000"/>
        </w:rPr>
        <w:t>
(положения) юридического лица, не относящегося к субъекту</w:t>
      </w:r>
      <w:r>
        <w:br/>
      </w:r>
      <w:r>
        <w:rPr>
          <w:rFonts w:ascii="Times New Roman"/>
          <w:b/>
          <w:i w:val="false"/>
          <w:color w:val="000000"/>
        </w:rPr>
        <w:t>
частного предпринимательства, а также акционерного общества, их</w:t>
      </w:r>
      <w:r>
        <w:br/>
      </w:r>
      <w:r>
        <w:rPr>
          <w:rFonts w:ascii="Times New Roman"/>
          <w:b/>
          <w:i w:val="false"/>
          <w:color w:val="000000"/>
        </w:rPr>
        <w:t>
филиалов и представительств"</w:t>
      </w:r>
    </w:p>
    <w:bookmarkEnd w:id="123"/>
    <w:p>
      <w:pPr>
        <w:spacing w:after="0"/>
        <w:ind w:left="0"/>
        <w:jc w:val="both"/>
      </w:pPr>
      <w:r>
        <w:rPr>
          <w:rFonts w:ascii="Times New Roman"/>
          <w:b w:val="false"/>
          <w:i w:val="false"/>
          <w:color w:val="ff0000"/>
          <w:sz w:val="28"/>
        </w:rPr>
        <w:t xml:space="preserve">      Сноска. Заголовок стандарта в редакции постановления Правительства РК от 15.05.2013 </w:t>
      </w:r>
      <w:r>
        <w:rPr>
          <w:rFonts w:ascii="Times New Roman"/>
          <w:b w:val="false"/>
          <w:i w:val="false"/>
          <w:color w:val="ff0000"/>
          <w:sz w:val="28"/>
        </w:rPr>
        <w:t>№ 487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504" w:id="124"/>
    <w:p>
      <w:pPr>
        <w:spacing w:after="0"/>
        <w:ind w:left="0"/>
        <w:jc w:val="left"/>
      </w:pPr>
      <w:r>
        <w:rPr>
          <w:rFonts w:ascii="Times New Roman"/>
          <w:b/>
          <w:i w:val="false"/>
          <w:color w:val="000000"/>
        </w:rPr>
        <w:t xml:space="preserve"> 
1. Общие положения</w:t>
      </w:r>
    </w:p>
    <w:bookmarkEnd w:id="124"/>
    <w:bookmarkStart w:name="z505" w:id="125"/>
    <w:p>
      <w:pPr>
        <w:spacing w:after="0"/>
        <w:ind w:left="0"/>
        <w:jc w:val="both"/>
      </w:pPr>
      <w:r>
        <w:rPr>
          <w:rFonts w:ascii="Times New Roman"/>
          <w:b w:val="false"/>
          <w:i w:val="false"/>
          <w:color w:val="000000"/>
          <w:sz w:val="28"/>
        </w:rPr>
        <w:t>
      1. Государственная услуга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уполномоченные органы)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заявителя электронной цифровой подписи (далее – ЭЦП).</w:t>
      </w:r>
      <w:r>
        <w:br/>
      </w:r>
      <w:r>
        <w:rPr>
          <w:rFonts w:ascii="Times New Roman"/>
          <w:b w:val="false"/>
          <w:i w:val="false"/>
          <w:color w:val="000000"/>
          <w:sz w:val="28"/>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в соответствующей области (кроме тех, которые подлежат выдаче в Комитете) осуществляется уполномоченными органами через центры.</w:t>
      </w:r>
      <w:r>
        <w:br/>
      </w:r>
      <w:r>
        <w:rPr>
          <w:rFonts w:ascii="Times New Roman"/>
          <w:b w:val="false"/>
          <w:i w:val="false"/>
          <w:color w:val="000000"/>
          <w:sz w:val="28"/>
        </w:rPr>
        <w:t>
      Выдача дубликата устава банков, общественных объединений с республиканским и региональным статусами (в том числе всех политических партий), а также выдача дубликата положения филиала и представительства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осуществляется Комитетом.</w:t>
      </w:r>
      <w:r>
        <w:br/>
      </w:r>
      <w:r>
        <w:rPr>
          <w:rFonts w:ascii="Times New Roman"/>
          <w:b w:val="false"/>
          <w:i w:val="false"/>
          <w:color w:val="000000"/>
          <w:sz w:val="28"/>
        </w:rPr>
        <w:t>
      Через портал государственная услуга оказывается при условии наличия у получателя ЭЦП.</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1) в Комитете и центре осуществляется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w:t>
      </w:r>
      <w:r>
        <w:br/>
      </w:r>
      <w:r>
        <w:rPr>
          <w:rFonts w:ascii="Times New Roman"/>
          <w:b w:val="false"/>
          <w:i w:val="false"/>
          <w:color w:val="000000"/>
          <w:sz w:val="28"/>
        </w:rPr>
        <w:t>
      В случае отказа в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выдается мотивированный отказ, содержащий ссылку на несоответствие представленных документов требованиям законодательного акта Республики Казахстан на бумажном носителе;</w:t>
      </w:r>
      <w:r>
        <w:br/>
      </w:r>
      <w:r>
        <w:rPr>
          <w:rFonts w:ascii="Times New Roman"/>
          <w:b w:val="false"/>
          <w:i w:val="false"/>
          <w:color w:val="000000"/>
          <w:sz w:val="28"/>
        </w:rPr>
        <w:t>
      2) на портале "в личный кабинет" направляется уведомление о приеме электронного заявления на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либо мотивированный ответ уполномоченного органа об отказе в предоставлении государственной услуги в форме электронного документа, удостоверенный ЭЦП уполномоченного лица.</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всем зарегистрированным юридическим лицам, филиалам и представительствам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и получения расписки - в течение трех рабочих дней с момента сдачи получателем государственной услуги необходимых документов и получения расписки, а также подачи электронного запроса (день приема и день выдачи документов не входит в срок оказания государственной услуги).</w:t>
      </w:r>
      <w:r>
        <w:br/>
      </w:r>
      <w:r>
        <w:rPr>
          <w:rFonts w:ascii="Times New Roman"/>
          <w:b w:val="false"/>
          <w:i w:val="false"/>
          <w:color w:val="000000"/>
          <w:sz w:val="28"/>
        </w:rPr>
        <w:t>
      При подаче электронного запроса получателем через портал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 не позднее одного рабочего дня;</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по наличному и (или) безналичному расчету.</w:t>
      </w:r>
      <w:r>
        <w:br/>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 </w:t>
      </w:r>
      <w:r>
        <w:rPr>
          <w:rFonts w:ascii="Times New Roman"/>
          <w:b w:val="false"/>
          <w:i w:val="false"/>
          <w:color w:val="000000"/>
          <w:sz w:val="28"/>
        </w:rPr>
        <w:t>перерывом</w:t>
      </w:r>
      <w:r>
        <w:rPr>
          <w:rFonts w:ascii="Times New Roman"/>
          <w:b w:val="false"/>
          <w:i w:val="false"/>
          <w:color w:val="000000"/>
          <w:sz w:val="28"/>
        </w:rPr>
        <w:t xml:space="preserve">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Государственные услуги, оказываются в зале здания центра по месту нахождения юридического лица, где располагаются справочное бюро, кресла для ожидания, информационные стенды с образцами заполненных бланков </w:t>
      </w:r>
      <w:r>
        <w:rPr>
          <w:rFonts w:ascii="Times New Roman"/>
          <w:b w:val="false"/>
          <w:i w:val="false"/>
          <w:color w:val="000000"/>
          <w:sz w:val="28"/>
        </w:rPr>
        <w:t>заявлений</w:t>
      </w:r>
      <w:r>
        <w:rPr>
          <w:rFonts w:ascii="Times New Roman"/>
          <w:b w:val="false"/>
          <w:i w:val="false"/>
          <w:color w:val="000000"/>
          <w:sz w:val="28"/>
        </w:rPr>
        <w:t>, предусмотрены условия для людей с ограниченными физическими возможностями.</w:t>
      </w:r>
    </w:p>
    <w:bookmarkEnd w:id="125"/>
    <w:bookmarkStart w:name="z526" w:id="126"/>
    <w:p>
      <w:pPr>
        <w:spacing w:after="0"/>
        <w:ind w:left="0"/>
        <w:jc w:val="left"/>
      </w:pPr>
      <w:r>
        <w:rPr>
          <w:rFonts w:ascii="Times New Roman"/>
          <w:b/>
          <w:i w:val="false"/>
          <w:color w:val="000000"/>
        </w:rPr>
        <w:t xml:space="preserve"> 
2. Порядок оказания государственной услуги</w:t>
      </w:r>
    </w:p>
    <w:bookmarkEnd w:id="126"/>
    <w:bookmarkStart w:name="z527" w:id="127"/>
    <w:p>
      <w:pPr>
        <w:spacing w:after="0"/>
        <w:ind w:left="0"/>
        <w:jc w:val="both"/>
      </w:pPr>
      <w:r>
        <w:rPr>
          <w:rFonts w:ascii="Times New Roman"/>
          <w:b w:val="false"/>
          <w:i w:val="false"/>
          <w:color w:val="000000"/>
          <w:sz w:val="28"/>
        </w:rPr>
        <w:t>
      11. Для получения государственной услуги получатели государственных услуг предоставляют в центр и Комитет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установленной формы;</w:t>
      </w:r>
      <w:r>
        <w:br/>
      </w:r>
      <w:r>
        <w:rPr>
          <w:rFonts w:ascii="Times New Roman"/>
          <w:b w:val="false"/>
          <w:i w:val="false"/>
          <w:color w:val="000000"/>
          <w:sz w:val="28"/>
        </w:rPr>
        <w:t>
</w:t>
      </w:r>
      <w:r>
        <w:rPr>
          <w:rFonts w:ascii="Times New Roman"/>
          <w:b w:val="false"/>
          <w:i w:val="false"/>
          <w:color w:val="000000"/>
          <w:sz w:val="28"/>
        </w:rPr>
        <w:t>
      2) документ, подтверждающий публикацию в периодическом печатном издании информации об утере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(при подаче запроса в форме электронного документа на портале, удостоверенный ЭЦП заявителя в виде электронных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3) квитанцию или документ, подтверждающий уплату в бюджет суммы регистрационного сбора.</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 ПШЭП.</w:t>
      </w:r>
      <w:r>
        <w:br/>
      </w:r>
      <w:r>
        <w:rPr>
          <w:rFonts w:ascii="Times New Roman"/>
          <w:b w:val="false"/>
          <w:i w:val="false"/>
          <w:color w:val="000000"/>
          <w:sz w:val="28"/>
        </w:rPr>
        <w:t>
      При оплате получателем государственной услуги через ПШЭП документ, указанный в подпункте 3) настоящего пункта не прикрепляется к электронному запросу.</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В центрах бланки </w:t>
      </w:r>
      <w:r>
        <w:rPr>
          <w:rFonts w:ascii="Times New Roman"/>
          <w:b w:val="false"/>
          <w:i w:val="false"/>
          <w:color w:val="000000"/>
          <w:sz w:val="28"/>
        </w:rPr>
        <w:t>заявлений</w:t>
      </w:r>
      <w:r>
        <w:rPr>
          <w:rFonts w:ascii="Times New Roman"/>
          <w:b w:val="false"/>
          <w:i w:val="false"/>
          <w:color w:val="000000"/>
          <w:sz w:val="28"/>
        </w:rPr>
        <w:t xml:space="preserve"> утвержденной формы размещаются на специальной стойке в зале ожидания либо у консультантов Центра, а также на интернет-ресурсе РГП "Центр": www.con.gov.kz, на портале: www.e.gov.kz.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на портал получателю государственной услуги в "личный кабинет" направляется уведомление – отчет о принятии запроса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получатель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а также в случаях, предусмотренных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127"/>
    <w:bookmarkStart w:name="z549" w:id="128"/>
    <w:p>
      <w:pPr>
        <w:spacing w:after="0"/>
        <w:ind w:left="0"/>
        <w:jc w:val="left"/>
      </w:pPr>
      <w:r>
        <w:rPr>
          <w:rFonts w:ascii="Times New Roman"/>
          <w:b/>
          <w:i w:val="false"/>
          <w:color w:val="000000"/>
        </w:rPr>
        <w:t xml:space="preserve"> 
3. Принципы работы</w:t>
      </w:r>
    </w:p>
    <w:bookmarkEnd w:id="128"/>
    <w:bookmarkStart w:name="z550" w:id="129"/>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129"/>
    <w:bookmarkStart w:name="z558" w:id="130"/>
    <w:p>
      <w:pPr>
        <w:spacing w:after="0"/>
        <w:ind w:left="0"/>
        <w:jc w:val="left"/>
      </w:pPr>
      <w:r>
        <w:rPr>
          <w:rFonts w:ascii="Times New Roman"/>
          <w:b/>
          <w:i w:val="false"/>
          <w:color w:val="000000"/>
        </w:rPr>
        <w:t xml:space="preserve"> 
4. Результаты работы</w:t>
      </w:r>
    </w:p>
    <w:bookmarkEnd w:id="130"/>
    <w:bookmarkStart w:name="z559" w:id="13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уполномоченных органов, ежегодно утверждаются соответствующим приказом Министра юстиции Республики Казахстан.</w:t>
      </w:r>
    </w:p>
    <w:bookmarkEnd w:id="131"/>
    <w:bookmarkStart w:name="z561" w:id="132"/>
    <w:p>
      <w:pPr>
        <w:spacing w:after="0"/>
        <w:ind w:left="0"/>
        <w:jc w:val="left"/>
      </w:pPr>
      <w:r>
        <w:rPr>
          <w:rFonts w:ascii="Times New Roman"/>
          <w:b/>
          <w:i w:val="false"/>
          <w:color w:val="000000"/>
        </w:rPr>
        <w:t xml:space="preserve"> 
5. Порядок обжалования</w:t>
      </w:r>
    </w:p>
    <w:bookmarkEnd w:id="132"/>
    <w:bookmarkStart w:name="z562" w:id="133"/>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получателя государственной услуги в центр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Комитет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133"/>
    <w:bookmarkStart w:name="z1699" w:id="1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устава (положения) юридического </w:t>
      </w:r>
      <w:r>
        <w:br/>
      </w:r>
      <w:r>
        <w:rPr>
          <w:rFonts w:ascii="Times New Roman"/>
          <w:b w:val="false"/>
          <w:i w:val="false"/>
          <w:color w:val="000000"/>
          <w:sz w:val="28"/>
        </w:rPr>
        <w:t xml:space="preserve">
лица, не относящегося к субъекту частного     </w:t>
      </w:r>
      <w:r>
        <w:br/>
      </w:r>
      <w:r>
        <w:rPr>
          <w:rFonts w:ascii="Times New Roman"/>
          <w:b w:val="false"/>
          <w:i w:val="false"/>
          <w:color w:val="000000"/>
          <w:sz w:val="28"/>
        </w:rPr>
        <w:t>
предпринимательства, а также акционерного общества,</w:t>
      </w:r>
      <w:r>
        <w:br/>
      </w:r>
      <w:r>
        <w:rPr>
          <w:rFonts w:ascii="Times New Roman"/>
          <w:b w:val="false"/>
          <w:i w:val="false"/>
          <w:color w:val="000000"/>
          <w:sz w:val="28"/>
        </w:rPr>
        <w:t xml:space="preserve">
их филиалов и представительств"          </w:t>
      </w:r>
    </w:p>
    <w:bookmarkEnd w:id="134"/>
    <w:bookmarkStart w:name="z1700" w:id="135"/>
    <w:p>
      <w:pPr>
        <w:spacing w:after="0"/>
        <w:ind w:left="0"/>
        <w:jc w:val="left"/>
      </w:pPr>
      <w:r>
        <w:rPr>
          <w:rFonts w:ascii="Times New Roman"/>
          <w:b/>
          <w:i w:val="false"/>
          <w:color w:val="000000"/>
        </w:rPr>
        <w:t xml:space="preserve"> 
Список и адреса уполномоченных органов</w:t>
      </w:r>
    </w:p>
    <w:bookmarkEnd w:id="135"/>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576" w:id="1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устава (положения) юридического </w:t>
      </w:r>
      <w:r>
        <w:br/>
      </w:r>
      <w:r>
        <w:rPr>
          <w:rFonts w:ascii="Times New Roman"/>
          <w:b w:val="false"/>
          <w:i w:val="false"/>
          <w:color w:val="000000"/>
          <w:sz w:val="28"/>
        </w:rPr>
        <w:t xml:space="preserve">
лица, не относящегося к субъекту частного     </w:t>
      </w:r>
      <w:r>
        <w:br/>
      </w:r>
      <w:r>
        <w:rPr>
          <w:rFonts w:ascii="Times New Roman"/>
          <w:b w:val="false"/>
          <w:i w:val="false"/>
          <w:color w:val="000000"/>
          <w:sz w:val="28"/>
        </w:rPr>
        <w:t>
предпринимательства, а также акционерного общества,</w:t>
      </w:r>
      <w:r>
        <w:br/>
      </w:r>
      <w:r>
        <w:rPr>
          <w:rFonts w:ascii="Times New Roman"/>
          <w:b w:val="false"/>
          <w:i w:val="false"/>
          <w:color w:val="000000"/>
          <w:sz w:val="28"/>
        </w:rPr>
        <w:t xml:space="preserve">
их филиалов и представительств"          </w:t>
      </w:r>
    </w:p>
    <w:bookmarkEnd w:id="136"/>
    <w:bookmarkStart w:name="z577" w:id="137"/>
    <w:p>
      <w:pPr>
        <w:spacing w:after="0"/>
        <w:ind w:left="0"/>
        <w:jc w:val="left"/>
      </w:pPr>
      <w:r>
        <w:rPr>
          <w:rFonts w:ascii="Times New Roman"/>
          <w:b/>
          <w:i w:val="false"/>
          <w:color w:val="000000"/>
        </w:rPr>
        <w:t xml:space="preserve"> 
Список центров обслуживания населения</w:t>
      </w:r>
    </w:p>
    <w:bookmarkEnd w:id="137"/>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78" w:id="1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устава (положения) юридического </w:t>
      </w:r>
      <w:r>
        <w:br/>
      </w:r>
      <w:r>
        <w:rPr>
          <w:rFonts w:ascii="Times New Roman"/>
          <w:b w:val="false"/>
          <w:i w:val="false"/>
          <w:color w:val="000000"/>
          <w:sz w:val="28"/>
        </w:rPr>
        <w:t xml:space="preserve">
лица, не относящегося к субъекту частного     </w:t>
      </w:r>
      <w:r>
        <w:br/>
      </w:r>
      <w:r>
        <w:rPr>
          <w:rFonts w:ascii="Times New Roman"/>
          <w:b w:val="false"/>
          <w:i w:val="false"/>
          <w:color w:val="000000"/>
          <w:sz w:val="28"/>
        </w:rPr>
        <w:t>
предпринимательства, а также акционерного общества,</w:t>
      </w:r>
      <w:r>
        <w:br/>
      </w:r>
      <w:r>
        <w:rPr>
          <w:rFonts w:ascii="Times New Roman"/>
          <w:b w:val="false"/>
          <w:i w:val="false"/>
          <w:color w:val="000000"/>
          <w:sz w:val="28"/>
        </w:rPr>
        <w:t xml:space="preserve">
их филиалов и представительств"          </w:t>
      </w:r>
    </w:p>
    <w:bookmarkEnd w:id="138"/>
    <w:bookmarkStart w:name="z579" w:id="13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39"/>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2058"/>
        <w:gridCol w:w="2077"/>
        <w:gridCol w:w="239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Нормативноезначение показателя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14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140"/>
    <w:bookmarkStart w:name="z582" w:id="14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регистрации прав (обременении)</w:t>
      </w:r>
      <w:r>
        <w:br/>
      </w:r>
      <w:r>
        <w:rPr>
          <w:rFonts w:ascii="Times New Roman"/>
          <w:b/>
          <w:i w:val="false"/>
          <w:color w:val="000000"/>
        </w:rPr>
        <w:t>
на недвижимое имущество"</w:t>
      </w:r>
    </w:p>
    <w:bookmarkEnd w:id="141"/>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23.04.2013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583" w:id="142"/>
    <w:p>
      <w:pPr>
        <w:spacing w:after="0"/>
        <w:ind w:left="0"/>
        <w:jc w:val="left"/>
      </w:pPr>
      <w:r>
        <w:rPr>
          <w:rFonts w:ascii="Times New Roman"/>
          <w:b/>
          <w:i w:val="false"/>
          <w:color w:val="000000"/>
        </w:rPr>
        <w:t xml:space="preserve"> 
1. Общие положении</w:t>
      </w:r>
    </w:p>
    <w:bookmarkEnd w:id="142"/>
    <w:bookmarkStart w:name="z584" w:id="143"/>
    <w:p>
      <w:pPr>
        <w:spacing w:after="0"/>
        <w:ind w:left="0"/>
        <w:jc w:val="both"/>
      </w:pPr>
      <w:r>
        <w:rPr>
          <w:rFonts w:ascii="Times New Roman"/>
          <w:b w:val="false"/>
          <w:i w:val="false"/>
          <w:color w:val="000000"/>
          <w:sz w:val="28"/>
        </w:rPr>
        <w:t>
      1. Государственная услуга "Государственная регистрация прав (обременении) на недвижимое имущество"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уполномоченный орган) через центры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 на интернет-ресурсе www.con.gov.kz.</w:t>
      </w:r>
      <w:r>
        <w:br/>
      </w:r>
      <w:r>
        <w:rPr>
          <w:rFonts w:ascii="Times New Roman"/>
          <w:b w:val="false"/>
          <w:i w:val="false"/>
          <w:color w:val="000000"/>
          <w:sz w:val="28"/>
        </w:rPr>
        <w:t>
      В случае электронной регистрации государственная регистрация прав на недвижимое имущество осуществляется на основании электронной копии правоустанавливающего документа, поступающего в информационную систему правового кадастра из Единой нотариальной информационной системы (далее - ЕНИС) автоматически, после нотариального удостоверения сделки (далее - электронная регистрация).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4 статьи 29 Закона Республики Казахстан от 11 января 2007 года "Об информатизации". </w:t>
      </w:r>
      <w:r>
        <w:br/>
      </w:r>
      <w:r>
        <w:rPr>
          <w:rFonts w:ascii="Times New Roman"/>
          <w:b w:val="false"/>
          <w:i w:val="false"/>
          <w:color w:val="000000"/>
          <w:sz w:val="28"/>
        </w:rPr>
        <w:t>
</w:t>
      </w:r>
      <w:r>
        <w:rPr>
          <w:rFonts w:ascii="Times New Roman"/>
          <w:b w:val="false"/>
          <w:i w:val="false"/>
          <w:color w:val="000000"/>
          <w:sz w:val="28"/>
        </w:rPr>
        <w:t xml:space="preserve">
      4. Информация о государственной услуге размещена: </w:t>
      </w:r>
      <w:r>
        <w:br/>
      </w:r>
      <w:r>
        <w:rPr>
          <w:rFonts w:ascii="Times New Roman"/>
          <w:b w:val="false"/>
          <w:i w:val="false"/>
          <w:color w:val="000000"/>
          <w:sz w:val="28"/>
        </w:rPr>
        <w:t xml:space="preserve">
      1) на интернет-ресурсе Министерства юстиции Республики Казахстан (электронный адрес: www.minjust.kz) в разделе "Информационные материалы"; </w:t>
      </w:r>
      <w:r>
        <w:br/>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3) в официальных источниках информации и на стендах, расположенных в зданиях центров, адреса которых указаны на интернет-ресурсе www.con.gov.kz, также в зданиях уполномоченных органов.</w:t>
      </w:r>
      <w:r>
        <w:br/>
      </w:r>
      <w:r>
        <w:rPr>
          <w:rFonts w:ascii="Times New Roman"/>
          <w:b w:val="false"/>
          <w:i w:val="false"/>
          <w:color w:val="000000"/>
          <w:sz w:val="28"/>
        </w:rPr>
        <w:t>
      Информация о порядке оказания государственной услуга также представляется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являются:</w:t>
      </w:r>
      <w:r>
        <w:br/>
      </w:r>
      <w:r>
        <w:rPr>
          <w:rFonts w:ascii="Times New Roman"/>
          <w:b w:val="false"/>
          <w:i w:val="false"/>
          <w:color w:val="000000"/>
          <w:sz w:val="28"/>
        </w:rPr>
        <w:t>
      1) в центре выдача правоустанавливающего документа с отметкой о произведенной регистрации либо мотивированного ответа об отказе или приостановлении государственной регистрации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а также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(на бумажном носителе)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в случае электронной регистрации в ЕНИС направление правоустанавливающего документа и уведомления о регистрации либо уведомления, содержащего мотивированный ответ об отказе или приостановлении регистрации в форме электронных документов, удостоверенных электронной цифровой подписью (далее - ЭЦП) уполномоченного должностного лица уполномоченного органа;</w:t>
      </w:r>
      <w:r>
        <w:br/>
      </w:r>
      <w:r>
        <w:rPr>
          <w:rFonts w:ascii="Times New Roman"/>
          <w:b w:val="false"/>
          <w:i w:val="false"/>
          <w:color w:val="000000"/>
          <w:sz w:val="28"/>
        </w:rPr>
        <w:t xml:space="preserve">
      3) на портале в личный кабинет и на электронный адрес правообладателя (при его наличии) направление уведомления о регистрации либо мотивированного ответа об отказе или приостановлении регистрации в форме электронного документа, удостоверенного ЭЦП. </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1) услуга по государственной регистрации возникновения, изменения или прекращения прав (обременении прав) на недвижимое имущество и иных объектов государственной регистрации оказывается в течение пяти рабочих дней с момента поступления заявления в уполномоченный орган, и выдача готовых документов производится на пятый рабочий день (день приема документов не входит в срок оказания государственной услуги);</w:t>
      </w:r>
      <w:r>
        <w:br/>
      </w:r>
      <w:r>
        <w:rPr>
          <w:rFonts w:ascii="Times New Roman"/>
          <w:b w:val="false"/>
          <w:i w:val="false"/>
          <w:color w:val="000000"/>
          <w:sz w:val="28"/>
        </w:rPr>
        <w:t>
      2) услуга по государственной регистрации прав на недвижимое имущество в ускоренном порядке предоставляется на следующий рабочий день с момента поступления заявления в уполномоченный орган, и выдача готовых документов производится на следующий рабочий день (если в Центре заявление принято после 18 часов или в субботу, то исчисление срока для уполномоченного органа начинается на следующий рабочий день);</w:t>
      </w:r>
      <w:r>
        <w:br/>
      </w:r>
      <w:r>
        <w:rPr>
          <w:rFonts w:ascii="Times New Roman"/>
          <w:b w:val="false"/>
          <w:i w:val="false"/>
          <w:color w:val="000000"/>
          <w:sz w:val="28"/>
        </w:rPr>
        <w:t>
      3) регистрация обременении (прекращений обременении), налагаемых государственными органами и иными уполномоченными лицами, а также юридических притязаний производится немедленно с момента поступления заявления в уполномоченный орган (исполненные документы выдаются получателю государственной услуги не позднее трех рабочих дней с момента поступления заявления в уполномоченный орган);</w:t>
      </w:r>
      <w:r>
        <w:br/>
      </w:r>
      <w:r>
        <w:rPr>
          <w:rFonts w:ascii="Times New Roman"/>
          <w:b w:val="false"/>
          <w:i w:val="false"/>
          <w:color w:val="000000"/>
          <w:sz w:val="28"/>
        </w:rPr>
        <w:t>
      4) в случае, если залог обеспечивает исполнение обязательств по договору  займа, субсидированного акционерным обществом "Фонд развития предпринимательства "Даму"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договоров Мурабаха, Иджара и Истисна в рамках реализации "Дорожной карты развития исламского финансирования до 2020 года", то услуга по регистрации возникновения или изменения залога недвижимого имущества, а также выдаче ипотечного свидетельства оказывается в течение трех рабочих дней с момента поступления заявления в уполномоченный орган, и выдача готовых документов производится на третий рабочий день (день приема документов не входит в срок оказания государственной услуги);</w:t>
      </w:r>
      <w:r>
        <w:br/>
      </w:r>
      <w:r>
        <w:rPr>
          <w:rFonts w:ascii="Times New Roman"/>
          <w:b w:val="false"/>
          <w:i w:val="false"/>
          <w:color w:val="000000"/>
          <w:sz w:val="28"/>
        </w:rPr>
        <w:t>
      5) максимальное допустимое время ожидания в очереди при сдаче документов (подача заявления для получения государственной услуга) - не более 20 минут;</w:t>
      </w:r>
      <w:r>
        <w:br/>
      </w:r>
      <w:r>
        <w:rPr>
          <w:rFonts w:ascii="Times New Roman"/>
          <w:b w:val="false"/>
          <w:i w:val="false"/>
          <w:color w:val="000000"/>
          <w:sz w:val="28"/>
        </w:rPr>
        <w:t>
      6)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7)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Электронная регистрация оказывается в течение одного рабочего дня с момента поступления в информационную систему ГБД РН подтверждения об уплате сбора или освобождении от уплаты сбора за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 по наличному и (или) безналичному расчету.</w:t>
      </w:r>
      <w:r>
        <w:br/>
      </w:r>
      <w:r>
        <w:rPr>
          <w:rFonts w:ascii="Times New Roman"/>
          <w:b w:val="false"/>
          <w:i w:val="false"/>
          <w:color w:val="000000"/>
          <w:sz w:val="28"/>
        </w:rPr>
        <w:t>
      За оказание государственной услуги установлен регистрационный сбор, сумма которого исчисляется по ставкам, установленным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до подачи соответствующих документов по месту регистрации объекта обложения, за исключением лиц, освобожденных от уплаты сбора согласно </w:t>
      </w:r>
      <w:r>
        <w:rPr>
          <w:rFonts w:ascii="Times New Roman"/>
          <w:b w:val="false"/>
          <w:i w:val="false"/>
          <w:color w:val="000000"/>
          <w:sz w:val="28"/>
        </w:rPr>
        <w:t>статье 457</w:t>
      </w:r>
      <w:r>
        <w:rPr>
          <w:rFonts w:ascii="Times New Roman"/>
          <w:b w:val="false"/>
          <w:i w:val="false"/>
          <w:color w:val="000000"/>
          <w:sz w:val="28"/>
        </w:rPr>
        <w:t xml:space="preserve"> Налогового кодекса.</w:t>
      </w:r>
      <w:r>
        <w:br/>
      </w:r>
      <w:r>
        <w:rPr>
          <w:rFonts w:ascii="Times New Roman"/>
          <w:b w:val="false"/>
          <w:i w:val="false"/>
          <w:color w:val="000000"/>
          <w:sz w:val="28"/>
        </w:rPr>
        <w:t>
      В случае подачи посредством ЕНИС электронного запроса на получение услуги электронной регистрации, оплата осуществляется в течение трех рабочих дней на веб-портале "электронного правительства": www.e.gov.kz (далее - портал) в личном кабинете получателя через платежный шлюз "электронного правительства" (далее - ПШЭП).</w:t>
      </w:r>
      <w:r>
        <w:br/>
      </w:r>
      <w:r>
        <w:rPr>
          <w:rFonts w:ascii="Times New Roman"/>
          <w:b w:val="false"/>
          <w:i w:val="false"/>
          <w:color w:val="000000"/>
          <w:sz w:val="28"/>
        </w:rPr>
        <w:t>
      На портал в личный кабинет получателя направляется электронный чек об оплате государственного сбора. Информация о платеже сохраняется в истории оплаты услуг.</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но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w:t>
      </w:r>
      <w:r>
        <w:br/>
      </w:r>
      <w:r>
        <w:rPr>
          <w:rFonts w:ascii="Times New Roman"/>
          <w:b w:val="false"/>
          <w:i w:val="false"/>
          <w:color w:val="000000"/>
          <w:sz w:val="28"/>
        </w:rPr>
        <w:t>
      В зале располагаются справочное бюро, кресла ожидания, информационные стенды с образцами заполненных бланков.</w:t>
      </w:r>
    </w:p>
    <w:bookmarkEnd w:id="143"/>
    <w:bookmarkStart w:name="z605" w:id="144"/>
    <w:p>
      <w:pPr>
        <w:spacing w:after="0"/>
        <w:ind w:left="0"/>
        <w:jc w:val="left"/>
      </w:pPr>
      <w:r>
        <w:rPr>
          <w:rFonts w:ascii="Times New Roman"/>
          <w:b/>
          <w:i w:val="false"/>
          <w:color w:val="000000"/>
        </w:rPr>
        <w:t xml:space="preserve"> 
2. Порядок оказания государственной услуги</w:t>
      </w:r>
    </w:p>
    <w:bookmarkEnd w:id="144"/>
    <w:bookmarkStart w:name="z606" w:id="14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в центре для физического лица:</w:t>
      </w:r>
      <w:r>
        <w:br/>
      </w:r>
      <w:r>
        <w:rPr>
          <w:rFonts w:ascii="Times New Roman"/>
          <w:b w:val="false"/>
          <w:i w:val="false"/>
          <w:color w:val="000000"/>
          <w:sz w:val="28"/>
        </w:rPr>
        <w:t>
      1) заявление о государственной регистрации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2) документ, удостоверяющий личность получателя государственной услуги;</w:t>
      </w:r>
      <w:r>
        <w:br/>
      </w:r>
      <w:r>
        <w:rPr>
          <w:rFonts w:ascii="Times New Roman"/>
          <w:b w:val="false"/>
          <w:i w:val="false"/>
          <w:color w:val="000000"/>
          <w:sz w:val="28"/>
        </w:rPr>
        <w:t>
      3) документ, удостоверяющий личность уполномоченного представителя, и документ, удостоверяющий полномочия на представительство, с указанием сведений документа, удостоверяющего личность получателя государственной услуги, либо копию документа, удостоверяющего личность получателя государственной услуги, - при обращении представителя получателя государственной услуги;</w:t>
      </w:r>
      <w:r>
        <w:br/>
      </w:r>
      <w:r>
        <w:rPr>
          <w:rFonts w:ascii="Times New Roman"/>
          <w:b w:val="false"/>
          <w:i w:val="false"/>
          <w:color w:val="000000"/>
          <w:sz w:val="28"/>
        </w:rPr>
        <w:t>
      4) правоустанавливающие и иные документы, подтверждающие объект регистрации, с приложением технического паспорта недвижимости и (или) идентификационного документа на земельный участок;</w:t>
      </w:r>
      <w:r>
        <w:br/>
      </w:r>
      <w:r>
        <w:rPr>
          <w:rFonts w:ascii="Times New Roman"/>
          <w:b w:val="false"/>
          <w:i w:val="false"/>
          <w:color w:val="000000"/>
          <w:sz w:val="28"/>
        </w:rPr>
        <w:t xml:space="preserve">
      5) документ, подтверждающий уплату в бюджет суммы регистрационного сбора, либо документ, подтверждающий освобождение от уплаты сбора. </w:t>
      </w:r>
      <w:r>
        <w:br/>
      </w:r>
      <w:r>
        <w:rPr>
          <w:rFonts w:ascii="Times New Roman"/>
          <w:b w:val="false"/>
          <w:i w:val="false"/>
          <w:color w:val="000000"/>
          <w:sz w:val="28"/>
        </w:rPr>
        <w:t>
      Помимо указанных документов в зависимости от объекта регистрации представляются иные документы.</w:t>
      </w:r>
      <w:r>
        <w:br/>
      </w:r>
      <w:r>
        <w:rPr>
          <w:rFonts w:ascii="Times New Roman"/>
          <w:b w:val="false"/>
          <w:i w:val="false"/>
          <w:color w:val="000000"/>
          <w:sz w:val="28"/>
        </w:rPr>
        <w:t>
      В центре для юридического лица:</w:t>
      </w:r>
      <w:r>
        <w:br/>
      </w:r>
      <w:r>
        <w:rPr>
          <w:rFonts w:ascii="Times New Roman"/>
          <w:b w:val="false"/>
          <w:i w:val="false"/>
          <w:color w:val="000000"/>
          <w:sz w:val="28"/>
        </w:rPr>
        <w:t>
      1) заявление о государственной регистрации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xml:space="preserve">
      2) документ, удостоверяющий личность уполномоченного представителя, и документ, удостоверяющий полномочия на представительство, - при обращении представителя получателя государственной услуги; </w:t>
      </w:r>
      <w:r>
        <w:br/>
      </w:r>
      <w:r>
        <w:rPr>
          <w:rFonts w:ascii="Times New Roman"/>
          <w:b w:val="false"/>
          <w:i w:val="false"/>
          <w:color w:val="000000"/>
          <w:sz w:val="28"/>
        </w:rPr>
        <w:t>
      3) правоустанавливающие и иные документы, подтверждающие объект регистрации, с приложением технического паспорта недвижимости и (или) идентификационного документа на земельный участок;</w:t>
      </w:r>
      <w:r>
        <w:br/>
      </w:r>
      <w:r>
        <w:rPr>
          <w:rFonts w:ascii="Times New Roman"/>
          <w:b w:val="false"/>
          <w:i w:val="false"/>
          <w:color w:val="000000"/>
          <w:sz w:val="28"/>
        </w:rPr>
        <w:t>
      4) документ, подтверждающий уплату в бюджет суммы регистрационного сбора, либо документ, подтверждающий освобождение от уплаты сбора;</w:t>
      </w:r>
      <w:r>
        <w:br/>
      </w:r>
      <w:r>
        <w:rPr>
          <w:rFonts w:ascii="Times New Roman"/>
          <w:b w:val="false"/>
          <w:i w:val="false"/>
          <w:color w:val="000000"/>
          <w:sz w:val="28"/>
        </w:rPr>
        <w:t>
      5) учредительные документы, копию свидетельства либо справку о государственной регистрации юридического лица;</w:t>
      </w:r>
      <w:r>
        <w:br/>
      </w:r>
      <w:r>
        <w:rPr>
          <w:rFonts w:ascii="Times New Roman"/>
          <w:b w:val="false"/>
          <w:i w:val="false"/>
          <w:color w:val="000000"/>
          <w:sz w:val="28"/>
        </w:rPr>
        <w:t>
      6)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либо учредительными документами; </w:t>
      </w:r>
      <w:r>
        <w:br/>
      </w:r>
      <w:r>
        <w:rPr>
          <w:rFonts w:ascii="Times New Roman"/>
          <w:b w:val="false"/>
          <w:i w:val="false"/>
          <w:color w:val="000000"/>
          <w:sz w:val="28"/>
        </w:rPr>
        <w:t xml:space="preserve">
      7)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r>
        <w:br/>
      </w:r>
      <w:r>
        <w:rPr>
          <w:rFonts w:ascii="Times New Roman"/>
          <w:b w:val="false"/>
          <w:i w:val="false"/>
          <w:color w:val="000000"/>
          <w:sz w:val="28"/>
        </w:rPr>
        <w:t>
      Помимо указанных документов в зависимости от объекта регистрации представляются иные документы.</w:t>
      </w:r>
      <w:r>
        <w:br/>
      </w:r>
      <w:r>
        <w:rPr>
          <w:rFonts w:ascii="Times New Roman"/>
          <w:b w:val="false"/>
          <w:i w:val="false"/>
          <w:color w:val="000000"/>
          <w:sz w:val="28"/>
        </w:rPr>
        <w:t>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антимонопольным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то получателем государственной услуги представляется предварительное письменное согласие антимонопольного органа.</w:t>
      </w:r>
      <w:r>
        <w:br/>
      </w:r>
      <w:r>
        <w:rPr>
          <w:rFonts w:ascii="Times New Roman"/>
          <w:b w:val="false"/>
          <w:i w:val="false"/>
          <w:color w:val="000000"/>
          <w:sz w:val="28"/>
        </w:rPr>
        <w:t>
      Сведения, содержащиеся в государственных информационных системах, о документе, удостоверяющем личность, справку о государственной регистрации юридического лица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 удостоверенных ЭЦП уполномоченных должностных лиц.</w:t>
      </w:r>
      <w:r>
        <w:br/>
      </w:r>
      <w:r>
        <w:rPr>
          <w:rFonts w:ascii="Times New Roman"/>
          <w:b w:val="false"/>
          <w:i w:val="false"/>
          <w:color w:val="000000"/>
          <w:sz w:val="28"/>
        </w:rPr>
        <w:t>
      При приеме документов работник центра сверяет документ, указанный в подпункте 2) частей первой и третьей настоящего пункта, со сведениями, представленными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При электронной регистрации:</w:t>
      </w:r>
      <w:r>
        <w:br/>
      </w:r>
      <w:r>
        <w:rPr>
          <w:rFonts w:ascii="Times New Roman"/>
          <w:b w:val="false"/>
          <w:i w:val="false"/>
          <w:color w:val="000000"/>
          <w:sz w:val="28"/>
        </w:rPr>
        <w:t>
      1) запрос в форме электронного документа, удостоверенного ЭЦП нотариуса;</w:t>
      </w:r>
      <w:r>
        <w:br/>
      </w:r>
      <w:r>
        <w:rPr>
          <w:rFonts w:ascii="Times New Roman"/>
          <w:b w:val="false"/>
          <w:i w:val="false"/>
          <w:color w:val="000000"/>
          <w:sz w:val="28"/>
        </w:rPr>
        <w:t>
      2) документ, удостоверяющий личность получателя (физического лица);</w:t>
      </w:r>
      <w:r>
        <w:br/>
      </w:r>
      <w:r>
        <w:rPr>
          <w:rFonts w:ascii="Times New Roman"/>
          <w:b w:val="false"/>
          <w:i w:val="false"/>
          <w:color w:val="000000"/>
          <w:sz w:val="28"/>
        </w:rPr>
        <w:t xml:space="preserve">
      3) копию свидетельства либо справку о государственной регистрации юридического лица; </w:t>
      </w:r>
      <w:r>
        <w:br/>
      </w:r>
      <w:r>
        <w:rPr>
          <w:rFonts w:ascii="Times New Roman"/>
          <w:b w:val="false"/>
          <w:i w:val="false"/>
          <w:color w:val="000000"/>
          <w:sz w:val="28"/>
        </w:rPr>
        <w:t xml:space="preserve">
      4) устав юридического лица (для юридического лица) - документ в электронной форме прикрепляется к электронному запросу; </w:t>
      </w:r>
      <w:r>
        <w:br/>
      </w:r>
      <w:r>
        <w:rPr>
          <w:rFonts w:ascii="Times New Roman"/>
          <w:b w:val="false"/>
          <w:i w:val="false"/>
          <w:color w:val="000000"/>
          <w:sz w:val="28"/>
        </w:rPr>
        <w:t>
      5) правоустанавливающие документы, подтверждающие объект регистрации, удостоверенные у нотариуса, - в электронной форме прикрепляются к электронному запросу;</w:t>
      </w:r>
      <w:r>
        <w:br/>
      </w:r>
      <w:r>
        <w:rPr>
          <w:rFonts w:ascii="Times New Roman"/>
          <w:b w:val="false"/>
          <w:i w:val="false"/>
          <w:color w:val="000000"/>
          <w:sz w:val="28"/>
        </w:rPr>
        <w:t>
      6) документ, подтверждающий отдельную категорию льгот и освобождающий от уплаты сборов (для категорий: отдельно проживающие пенсионеры и субъекты малого предпринимательства, занимающиеся подготовкой и обучением кадров в течение трех лет с момента государственной регистрации) - в электронной форме прикрепляется к электронному запросу;</w:t>
      </w:r>
      <w:r>
        <w:br/>
      </w:r>
      <w:r>
        <w:rPr>
          <w:rFonts w:ascii="Times New Roman"/>
          <w:b w:val="false"/>
          <w:i w:val="false"/>
          <w:color w:val="000000"/>
          <w:sz w:val="28"/>
        </w:rPr>
        <w:t>
      7) электронные адреса в сети Интернет участников сделки (при их наличии).</w:t>
      </w:r>
      <w:r>
        <w:br/>
      </w:r>
      <w:r>
        <w:rPr>
          <w:rFonts w:ascii="Times New Roman"/>
          <w:b w:val="false"/>
          <w:i w:val="false"/>
          <w:color w:val="000000"/>
          <w:sz w:val="28"/>
        </w:rPr>
        <w:t>
      Оплату в бюджет суммы регистрационного сбора получатель государственной услуги производит на портале в личном кабинете через ПШЭП на основании информации о номере запроса, присвоенном ЕНИС.</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центре бланки размещаются на специальной стойке в зале ожидания либо у работников центра, а также на Интернет-ресурсе РГП "Центра": www.con.gov.kz.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w:t>
      </w:r>
      <w:r>
        <w:br/>
      </w:r>
      <w:r>
        <w:rPr>
          <w:rFonts w:ascii="Times New Roman"/>
          <w:b w:val="false"/>
          <w:i w:val="false"/>
          <w:color w:val="000000"/>
          <w:sz w:val="28"/>
        </w:rPr>
        <w:t>
      в центре расписка о приеме соответствующих документов с указанием:</w:t>
      </w:r>
      <w:r>
        <w:br/>
      </w:r>
      <w:r>
        <w:rPr>
          <w:rFonts w:ascii="Times New Roman"/>
          <w:b w:val="false"/>
          <w:i w:val="false"/>
          <w:color w:val="000000"/>
          <w:sz w:val="28"/>
        </w:rPr>
        <w:t xml:space="preserve">
      1) номера и даты приема запроса; </w:t>
      </w:r>
      <w:r>
        <w:br/>
      </w:r>
      <w:r>
        <w:rPr>
          <w:rFonts w:ascii="Times New Roman"/>
          <w:b w:val="false"/>
          <w:i w:val="false"/>
          <w:color w:val="000000"/>
          <w:sz w:val="28"/>
        </w:rPr>
        <w:t xml:space="preserve">
      2) вида запрашиваемой государственной услуги; </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xml:space="preserve">
      4) даты, времени и места выдачи документов; </w:t>
      </w:r>
      <w:r>
        <w:br/>
      </w:r>
      <w:r>
        <w:rPr>
          <w:rFonts w:ascii="Times New Roman"/>
          <w:b w:val="false"/>
          <w:i w:val="false"/>
          <w:color w:val="000000"/>
          <w:sz w:val="28"/>
        </w:rPr>
        <w:t xml:space="preserve">
      5) фамилии, имени, отчества работника центра, принявшего заявление на оформление документов; </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электронной регистрации получателю государственной услуги выдается информация об уникальном номере запроса, присвоенном ЕНИС.</w:t>
      </w:r>
      <w:r>
        <w:br/>
      </w:r>
      <w:r>
        <w:rPr>
          <w:rFonts w:ascii="Times New Roman"/>
          <w:b w:val="false"/>
          <w:i w:val="false"/>
          <w:color w:val="000000"/>
          <w:sz w:val="28"/>
        </w:rPr>
        <w:t>
      В случае оплаты в бюджет суммы регистрационного сбора через портал, получателю государственной услуги на портале в личный кабинет направляется уведомление-отчет о принятии запроса для предоставления государственной услуги с указанием даты и времени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посредством "окон" ежедневно на основании расписки в указанный в ней срок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При электронной регистрации результат оказания услуги уполномоченным органом направляется в ЕНИС, на портал в "личный кабинет" получателя и электронные адреса участников сделки (при наличии).</w:t>
      </w:r>
      <w:r>
        <w:br/>
      </w:r>
      <w:r>
        <w:rPr>
          <w:rFonts w:ascii="Times New Roman"/>
          <w:b w:val="false"/>
          <w:i w:val="false"/>
          <w:color w:val="000000"/>
          <w:sz w:val="28"/>
        </w:rPr>
        <w:t>
</w:t>
      </w:r>
      <w:r>
        <w:rPr>
          <w:rFonts w:ascii="Times New Roman"/>
          <w:b w:val="false"/>
          <w:i w:val="false"/>
          <w:color w:val="000000"/>
          <w:sz w:val="28"/>
        </w:rPr>
        <w:t>
      16. Государственная регистрация прав на недвижимое имущество приостанавливается в следующих случаях:</w:t>
      </w:r>
      <w:r>
        <w:br/>
      </w: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r>
        <w:br/>
      </w:r>
      <w:r>
        <w:rPr>
          <w:rFonts w:ascii="Times New Roman"/>
          <w:b w:val="false"/>
          <w:i w:val="false"/>
          <w:color w:val="000000"/>
          <w:sz w:val="28"/>
        </w:rPr>
        <w:t>
      2) в соответствии с актами прокурорского надзора до устранения нарушения закона;</w:t>
      </w:r>
      <w:r>
        <w:br/>
      </w:r>
      <w:r>
        <w:rPr>
          <w:rFonts w:ascii="Times New Roman"/>
          <w:b w:val="false"/>
          <w:i w:val="false"/>
          <w:color w:val="000000"/>
          <w:sz w:val="28"/>
        </w:rPr>
        <w:t>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w:t>
      </w:r>
      <w:r>
        <w:br/>
      </w:r>
      <w:r>
        <w:rPr>
          <w:rFonts w:ascii="Times New Roman"/>
          <w:b w:val="false"/>
          <w:i w:val="false"/>
          <w:color w:val="000000"/>
          <w:sz w:val="28"/>
        </w:rPr>
        <w:t>
      4) для представления получателем государственной услуги документов, необходимых для государственной регистрации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если отсутствие необходимых документов не явилось основанием для отказа в приеме документов на регистрацию; </w:t>
      </w:r>
      <w:r>
        <w:br/>
      </w: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r>
        <w:br/>
      </w: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r>
        <w:br/>
      </w:r>
      <w:r>
        <w:rPr>
          <w:rFonts w:ascii="Times New Roman"/>
          <w:b w:val="false"/>
          <w:i w:val="false"/>
          <w:color w:val="000000"/>
          <w:sz w:val="28"/>
        </w:rPr>
        <w:t>
      Решение о приостановлении государственной регистрации принимается уполномоченным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r>
        <w:br/>
      </w:r>
      <w:r>
        <w:rPr>
          <w:rFonts w:ascii="Times New Roman"/>
          <w:b w:val="false"/>
          <w:i w:val="false"/>
          <w:color w:val="000000"/>
          <w:sz w:val="28"/>
        </w:rPr>
        <w:t>
      При приостановлении регистрации уполномоченный орган направляет в центр письменное уведомление с указанием причин и сроков приостановления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При электронной регистрации посредством ЕНИС в случае отсутствия подтверждения об уплате сбора через ПШЭП в течение трех рабочих дней с момента получения электронного запроса, в ГБД РН автоматически присваивается статус "Приостановлен".</w:t>
      </w:r>
      <w:r>
        <w:br/>
      </w:r>
      <w:r>
        <w:rPr>
          <w:rFonts w:ascii="Times New Roman"/>
          <w:b w:val="false"/>
          <w:i w:val="false"/>
          <w:color w:val="000000"/>
          <w:sz w:val="28"/>
        </w:rPr>
        <w:t>
      При приостановлении регистрации уполномоченный орган направляет в ЕНИС, на портал в личный кабинет получателя и электронные адреса участников сделки (при наличии) уведомление с указанием причин и сроков приостановления оказания государственной услуги.</w:t>
      </w:r>
      <w:r>
        <w:br/>
      </w:r>
      <w:r>
        <w:rPr>
          <w:rFonts w:ascii="Times New Roman"/>
          <w:b w:val="false"/>
          <w:i w:val="false"/>
          <w:color w:val="000000"/>
          <w:sz w:val="28"/>
        </w:rPr>
        <w:t>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В предоставлении государственной услуги уполномоченным органом в государственной регистрации отказывается в случаях:</w:t>
      </w:r>
      <w:r>
        <w:br/>
      </w:r>
      <w:r>
        <w:rPr>
          <w:rFonts w:ascii="Times New Roman"/>
          <w:b w:val="false"/>
          <w:i w:val="false"/>
          <w:color w:val="000000"/>
          <w:sz w:val="28"/>
        </w:rPr>
        <w:t xml:space="preserve">
      1) несоответствия субъектов и объектов правоотношений, вида права или обременения нрава на недвижимое имущество и иных объектов регистрации либо оснований их возникновения, изменения или прекращения требованиям законодательства; </w:t>
      </w:r>
      <w:r>
        <w:br/>
      </w:r>
      <w:r>
        <w:rPr>
          <w:rFonts w:ascii="Times New Roman"/>
          <w:b w:val="false"/>
          <w:i w:val="false"/>
          <w:color w:val="000000"/>
          <w:sz w:val="28"/>
        </w:rPr>
        <w:t xml:space="preserve">
      2) наличия в документах подчисток, приписок, зачеркнутых слов и иных неоговоренных исправлений; </w:t>
      </w:r>
      <w:r>
        <w:br/>
      </w:r>
      <w:r>
        <w:rPr>
          <w:rFonts w:ascii="Times New Roman"/>
          <w:b w:val="false"/>
          <w:i w:val="false"/>
          <w:color w:val="000000"/>
          <w:sz w:val="28"/>
        </w:rPr>
        <w:t xml:space="preserve">
      3) представления на регистрацию документов, по форме и содержанию не соответствующих требованиям </w:t>
      </w:r>
      <w:r>
        <w:rPr>
          <w:rFonts w:ascii="Times New Roman"/>
          <w:b/>
          <w:i w:val="false"/>
          <w:color w:val="000000"/>
          <w:sz w:val="28"/>
        </w:rPr>
        <w:t>законодательства</w:t>
      </w:r>
      <w:r>
        <w:rPr>
          <w:rFonts w:ascii="Times New Roman"/>
          <w:b w:val="false"/>
          <w:i w:val="false"/>
          <w:color w:val="000000"/>
          <w:sz w:val="28"/>
        </w:rPr>
        <w:t xml:space="preserve">; </w:t>
      </w:r>
      <w:r>
        <w:br/>
      </w:r>
      <w:r>
        <w:rPr>
          <w:rFonts w:ascii="Times New Roman"/>
          <w:b w:val="false"/>
          <w:i w:val="false"/>
          <w:color w:val="000000"/>
          <w:sz w:val="28"/>
        </w:rPr>
        <w:t>
      4) наличия обременении, которые исключают государственную регистрацию права или иного объекта государственной регистрации;</w:t>
      </w:r>
      <w:r>
        <w:br/>
      </w:r>
      <w:r>
        <w:rPr>
          <w:rFonts w:ascii="Times New Roman"/>
          <w:b w:val="false"/>
          <w:i w:val="false"/>
          <w:color w:val="000000"/>
          <w:sz w:val="28"/>
        </w:rPr>
        <w:t xml:space="preserve">
      5) наличие судебного акта, вступившего в законную силу; </w:t>
      </w:r>
      <w:r>
        <w:br/>
      </w:r>
      <w:r>
        <w:rPr>
          <w:rFonts w:ascii="Times New Roman"/>
          <w:b w:val="false"/>
          <w:i w:val="false"/>
          <w:color w:val="000000"/>
          <w:sz w:val="28"/>
        </w:rPr>
        <w:t xml:space="preserve">
      6) если в течение сроков приостановления регистрации не были устранены обстоятельства, явившиеся основаниями для приостановления; </w:t>
      </w:r>
      <w:r>
        <w:br/>
      </w:r>
      <w:r>
        <w:rPr>
          <w:rFonts w:ascii="Times New Roman"/>
          <w:b w:val="false"/>
          <w:i w:val="false"/>
          <w:color w:val="000000"/>
          <w:sz w:val="28"/>
        </w:rPr>
        <w:t>
      7) несоответствия ранее возникшего права законодательству, действовавшему в момент его возникновения, если объектом регистрации</w:t>
      </w:r>
      <w:r>
        <w:br/>
      </w:r>
      <w:r>
        <w:rPr>
          <w:rFonts w:ascii="Times New Roman"/>
          <w:b w:val="false"/>
          <w:i w:val="false"/>
          <w:color w:val="000000"/>
          <w:sz w:val="28"/>
        </w:rPr>
        <w:t>
являются переход, изменение, прекращение или установление обременения в отношении такого права.</w:t>
      </w:r>
      <w:r>
        <w:br/>
      </w:r>
      <w:r>
        <w:rPr>
          <w:rFonts w:ascii="Times New Roman"/>
          <w:b w:val="false"/>
          <w:i w:val="false"/>
          <w:color w:val="000000"/>
          <w:sz w:val="28"/>
        </w:rPr>
        <w:t>
      При отказе в государственной регистрации в документации уполномоченного органа о приеме документов делается соответствующая отметка об отказе с указанием причин.</w:t>
      </w:r>
      <w:r>
        <w:br/>
      </w:r>
      <w:r>
        <w:rPr>
          <w:rFonts w:ascii="Times New Roman"/>
          <w:b w:val="false"/>
          <w:i w:val="false"/>
          <w:color w:val="000000"/>
          <w:sz w:val="28"/>
        </w:rPr>
        <w:t>
      При отказе в государственной регистрации уполномоченный орган направляет в центр письменный мотивированный ответ с указанием причин отказа и оригинал документа, подтверждающего уплату суммы сбора за регистрацию,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Документ об уплате сбора за регистрацию может быть предъявлен получателем государственной услуги при повторной подаче документов на регистрацию.</w:t>
      </w:r>
      <w:r>
        <w:br/>
      </w:r>
      <w:r>
        <w:rPr>
          <w:rFonts w:ascii="Times New Roman"/>
          <w:b w:val="false"/>
          <w:i w:val="false"/>
          <w:color w:val="000000"/>
          <w:sz w:val="28"/>
        </w:rPr>
        <w:t>
      При отказе в регистрации регистрирующий орган должен направить в ЕНИС, на портал в личный кабинет получателя и электронные адреса участников сделки (при наличии) уведомление с указанием причин отказа, даты и регистрационного номера документа не позднее истечения срока регистрации в форме электронного документа, удостоверенного ЭЦП уполномоченного должностного лица.</w:t>
      </w:r>
    </w:p>
    <w:bookmarkEnd w:id="145"/>
    <w:bookmarkStart w:name="z643" w:id="146"/>
    <w:p>
      <w:pPr>
        <w:spacing w:after="0"/>
        <w:ind w:left="0"/>
        <w:jc w:val="left"/>
      </w:pPr>
      <w:r>
        <w:rPr>
          <w:rFonts w:ascii="Times New Roman"/>
          <w:b/>
          <w:i w:val="false"/>
          <w:color w:val="000000"/>
        </w:rPr>
        <w:t xml:space="preserve"> 
3. Принципы работы</w:t>
      </w:r>
    </w:p>
    <w:bookmarkEnd w:id="146"/>
    <w:bookmarkStart w:name="z644" w:id="147"/>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1) вежливости;</w:t>
      </w:r>
      <w:r>
        <w:br/>
      </w:r>
      <w:r>
        <w:rPr>
          <w:rFonts w:ascii="Times New Roman"/>
          <w:b w:val="false"/>
          <w:i w:val="false"/>
          <w:color w:val="000000"/>
          <w:sz w:val="28"/>
        </w:rPr>
        <w:t>
      2) представления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xml:space="preserve">
      4) обеспечения защиты и конфиденциальности информации о содержании документов получателя государственной услуги; </w:t>
      </w:r>
      <w:r>
        <w:br/>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147"/>
    <w:bookmarkStart w:name="z645" w:id="148"/>
    <w:p>
      <w:pPr>
        <w:spacing w:after="0"/>
        <w:ind w:left="0"/>
        <w:jc w:val="left"/>
      </w:pPr>
      <w:r>
        <w:rPr>
          <w:rFonts w:ascii="Times New Roman"/>
          <w:b/>
          <w:i w:val="false"/>
          <w:color w:val="000000"/>
        </w:rPr>
        <w:t xml:space="preserve"> 
4. Результаты работы</w:t>
      </w:r>
    </w:p>
    <w:bookmarkEnd w:id="148"/>
    <w:bookmarkStart w:name="z646" w:id="149"/>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 </w:t>
      </w:r>
    </w:p>
    <w:bookmarkEnd w:id="149"/>
    <w:bookmarkStart w:name="z648" w:id="150"/>
    <w:p>
      <w:pPr>
        <w:spacing w:after="0"/>
        <w:ind w:left="0"/>
        <w:jc w:val="left"/>
      </w:pPr>
      <w:r>
        <w:rPr>
          <w:rFonts w:ascii="Times New Roman"/>
          <w:b/>
          <w:i w:val="false"/>
          <w:color w:val="000000"/>
        </w:rPr>
        <w:t xml:space="preserve"> 
5. Порядок обжалования</w:t>
      </w:r>
    </w:p>
    <w:bookmarkEnd w:id="150"/>
    <w:bookmarkStart w:name="z649" w:id="151"/>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действия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указаны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услуга,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В необходимых случаях получателем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работников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Ответ от уполномоченного органа представляется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Адрес РГП "Центр": 010000, город Астана, проспект Республики, дом № 43 А, телефон: 87172-94-99-95, интернет-ресурс: www.con.gov.kz.</w:t>
      </w:r>
    </w:p>
    <w:bookmarkEnd w:id="151"/>
    <w:bookmarkStart w:name="z661" w:id="15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регистрации прав </w:t>
      </w:r>
      <w:r>
        <w:br/>
      </w:r>
      <w:r>
        <w:rPr>
          <w:rFonts w:ascii="Times New Roman"/>
          <w:b w:val="false"/>
          <w:i w:val="false"/>
          <w:color w:val="000000"/>
          <w:sz w:val="28"/>
        </w:rPr>
        <w:t>
(обременении) на недвижимое имущество"</w:t>
      </w:r>
    </w:p>
    <w:bookmarkEnd w:id="152"/>
    <w:bookmarkStart w:name="z662" w:id="153"/>
    <w:p>
      <w:pPr>
        <w:spacing w:after="0"/>
        <w:ind w:left="0"/>
        <w:jc w:val="both"/>
      </w:pPr>
      <w:r>
        <w:rPr>
          <w:rFonts w:ascii="Times New Roman"/>
          <w:b w:val="false"/>
          <w:i w:val="false"/>
          <w:color w:val="000000"/>
          <w:sz w:val="28"/>
        </w:rPr>
        <w:t>
</w:t>
      </w:r>
      <w:r>
        <w:rPr>
          <w:rFonts w:ascii="Times New Roman"/>
          <w:b/>
          <w:i w:val="false"/>
          <w:color w:val="000000"/>
          <w:sz w:val="28"/>
        </w:rPr>
        <w:t>              Список и адреса уполномоченных органах</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959"/>
        <w:gridCol w:w="3094"/>
        <w:gridCol w:w="2940"/>
        <w:gridCol w:w="3221"/>
      </w:tblGrid>
      <w:tr>
        <w:trPr>
          <w:trHeight w:val="13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отдела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Каблиса Жырау, 69 "а"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Баймуханова, 16 "а"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Ворошилова, 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 158 "а"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пр. Достык, 208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Прогресса,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Айтеке би, 29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микрорайон 12, 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Ленина, 18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 72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Желтоксан,16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Байзакова, 287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Победы, 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663" w:id="15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регистрации прав   </w:t>
      </w:r>
      <w:r>
        <w:br/>
      </w:r>
      <w:r>
        <w:rPr>
          <w:rFonts w:ascii="Times New Roman"/>
          <w:b w:val="false"/>
          <w:i w:val="false"/>
          <w:color w:val="000000"/>
          <w:sz w:val="28"/>
        </w:rPr>
        <w:t>
(обременении) на недвижимое имущество"</w:t>
      </w:r>
    </w:p>
    <w:bookmarkEnd w:id="154"/>
    <w:bookmarkStart w:name="z664" w:id="155"/>
    <w:p>
      <w:pPr>
        <w:spacing w:after="0"/>
        <w:ind w:left="0"/>
        <w:jc w:val="both"/>
      </w:pPr>
      <w:r>
        <w:rPr>
          <w:rFonts w:ascii="Times New Roman"/>
          <w:b w:val="false"/>
          <w:i w:val="false"/>
          <w:color w:val="000000"/>
          <w:sz w:val="28"/>
        </w:rPr>
        <w:t>
</w:t>
      </w:r>
      <w:r>
        <w:rPr>
          <w:rFonts w:ascii="Times New Roman"/>
          <w:b/>
          <w:i w:val="false"/>
          <w:color w:val="000000"/>
          <w:sz w:val="28"/>
        </w:rPr>
        <w:t>            Список и адреса центров обслуживания населения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с. Красный Яр</w:t>
            </w:r>
            <w:r>
              <w:br/>
            </w:r>
            <w:r>
              <w:rPr>
                <w:rFonts w:ascii="Times New Roman"/>
                <w:b w:val="false"/>
                <w:i w:val="false"/>
                <w:color w:val="000000"/>
                <w:sz w:val="20"/>
              </w:rPr>
              <w:t>
</w:t>
            </w:r>
            <w:r>
              <w:rPr>
                <w:rFonts w:ascii="Times New Roman"/>
                <w:b w:val="false"/>
                <w:i w:val="false"/>
                <w:color w:val="000000"/>
                <w:sz w:val="20"/>
              </w:rPr>
              <w:t>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 xml:space="preserve">г. Атбасар, </w:t>
            </w:r>
            <w:r>
              <w:br/>
            </w:r>
            <w:r>
              <w:rPr>
                <w:rFonts w:ascii="Times New Roman"/>
                <w:b w:val="false"/>
                <w:i w:val="false"/>
                <w:color w:val="000000"/>
                <w:sz w:val="20"/>
              </w:rPr>
              <w:t>
</w:t>
            </w:r>
            <w:r>
              <w:rPr>
                <w:rFonts w:ascii="Times New Roman"/>
                <w:b w:val="false"/>
                <w:i w:val="false"/>
                <w:color w:val="000000"/>
                <w:sz w:val="20"/>
              </w:rPr>
              <w:t>ул. Валиханова, 11, оф.</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 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 18б, оф.</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 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 Ерейментау,</w:t>
            </w:r>
            <w:r>
              <w:br/>
            </w:r>
            <w:r>
              <w:rPr>
                <w:rFonts w:ascii="Times New Roman"/>
                <w:b w:val="false"/>
                <w:i w:val="false"/>
                <w:color w:val="000000"/>
                <w:sz w:val="20"/>
              </w:rPr>
              <w:t>
</w:t>
            </w:r>
            <w:r>
              <w:rPr>
                <w:rFonts w:ascii="Times New Roman"/>
                <w:b w:val="false"/>
                <w:i w:val="false"/>
                <w:color w:val="000000"/>
                <w:sz w:val="20"/>
              </w:rPr>
              <w:t>ул. Мусабаева,д.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Абылай-хана,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а. Акмол,</w:t>
            </w:r>
            <w:r>
              <w:br/>
            </w:r>
            <w:r>
              <w:rPr>
                <w:rFonts w:ascii="Times New Roman"/>
                <w:b w:val="false"/>
                <w:i w:val="false"/>
                <w:color w:val="000000"/>
                <w:sz w:val="20"/>
              </w:rPr>
              <w:t>
</w:t>
            </w:r>
            <w:r>
              <w:rPr>
                <w:rFonts w:ascii="Times New Roman"/>
                <w:b w:val="false"/>
                <w:i w:val="false"/>
                <w:color w:val="000000"/>
                <w:sz w:val="20"/>
              </w:rPr>
              <w:t>ул. 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 Шортанды,</w:t>
            </w:r>
            <w:r>
              <w:br/>
            </w:r>
            <w:r>
              <w:rPr>
                <w:rFonts w:ascii="Times New Roman"/>
                <w:b w:val="false"/>
                <w:i w:val="false"/>
                <w:color w:val="000000"/>
                <w:sz w:val="20"/>
              </w:rPr>
              <w:t>
</w:t>
            </w:r>
            <w:r>
              <w:rPr>
                <w:rFonts w:ascii="Times New Roman"/>
                <w:b w:val="false"/>
                <w:i w:val="false"/>
                <w:color w:val="000000"/>
                <w:sz w:val="20"/>
              </w:rPr>
              <w:t>Пер.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 Мартук</w:t>
            </w:r>
            <w:r>
              <w:br/>
            </w:r>
            <w:r>
              <w:rPr>
                <w:rFonts w:ascii="Times New Roman"/>
                <w:b w:val="false"/>
                <w:i w:val="false"/>
                <w:color w:val="000000"/>
                <w:sz w:val="20"/>
              </w:rPr>
              <w:t>
</w:t>
            </w:r>
            <w:r>
              <w:rPr>
                <w:rFonts w:ascii="Times New Roman"/>
                <w:b w:val="false"/>
                <w:i w:val="false"/>
                <w:color w:val="000000"/>
                <w:sz w:val="20"/>
              </w:rPr>
              <w:t>ул. 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Эмба</w:t>
            </w:r>
            <w:r>
              <w:br/>
            </w:r>
            <w:r>
              <w:rPr>
                <w:rFonts w:ascii="Times New Roman"/>
                <w:b w:val="false"/>
                <w:i w:val="false"/>
                <w:color w:val="000000"/>
                <w:sz w:val="20"/>
              </w:rPr>
              <w:t>
</w:t>
            </w:r>
            <w:r>
              <w:rPr>
                <w:rFonts w:ascii="Times New Roman"/>
                <w:b w:val="false"/>
                <w:i w:val="false"/>
                <w:color w:val="000000"/>
                <w:sz w:val="20"/>
              </w:rPr>
              <w:t>ул. 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 Шубаркудук,</w:t>
            </w:r>
            <w:r>
              <w:br/>
            </w:r>
            <w:r>
              <w:rPr>
                <w:rFonts w:ascii="Times New Roman"/>
                <w:b w:val="false"/>
                <w:i w:val="false"/>
                <w:color w:val="000000"/>
                <w:sz w:val="20"/>
              </w:rPr>
              <w:t>
</w:t>
            </w:r>
            <w:r>
              <w:rPr>
                <w:rFonts w:ascii="Times New Roman"/>
                <w:b w:val="false"/>
                <w:i w:val="false"/>
                <w:color w:val="000000"/>
                <w:sz w:val="20"/>
              </w:rPr>
              <w:t>ул.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 Кобда</w:t>
            </w:r>
            <w:r>
              <w:br/>
            </w:r>
            <w:r>
              <w:rPr>
                <w:rFonts w:ascii="Times New Roman"/>
                <w:b w:val="false"/>
                <w:i w:val="false"/>
                <w:color w:val="000000"/>
                <w:sz w:val="20"/>
              </w:rPr>
              <w:t>
</w:t>
            </w:r>
            <w:r>
              <w:rPr>
                <w:rFonts w:ascii="Times New Roman"/>
                <w:b w:val="false"/>
                <w:i w:val="false"/>
                <w:color w:val="000000"/>
                <w:sz w:val="20"/>
              </w:rPr>
              <w:t>пер. 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 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 Комсомольское</w:t>
            </w:r>
            <w:r>
              <w:br/>
            </w:r>
            <w:r>
              <w:rPr>
                <w:rFonts w:ascii="Times New Roman"/>
                <w:b w:val="false"/>
                <w:i w:val="false"/>
                <w:color w:val="000000"/>
                <w:sz w:val="20"/>
              </w:rPr>
              <w:t>
</w:t>
            </w:r>
            <w:r>
              <w:rPr>
                <w:rFonts w:ascii="Times New Roman"/>
                <w:b w:val="false"/>
                <w:i w:val="false"/>
                <w:color w:val="000000"/>
                <w:sz w:val="20"/>
              </w:rPr>
              <w:t>ул. 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 Карыуылкелди</w:t>
            </w:r>
            <w:r>
              <w:br/>
            </w:r>
            <w:r>
              <w:rPr>
                <w:rFonts w:ascii="Times New Roman"/>
                <w:b w:val="false"/>
                <w:i w:val="false"/>
                <w:color w:val="000000"/>
                <w:sz w:val="20"/>
              </w:rPr>
              <w:t>
</w:t>
            </w:r>
            <w:r>
              <w:rPr>
                <w:rFonts w:ascii="Times New Roman"/>
                <w:b w:val="false"/>
                <w:i w:val="false"/>
                <w:color w:val="000000"/>
                <w:sz w:val="20"/>
              </w:rPr>
              <w:t>ул. 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r>
              <w:br/>
            </w:r>
            <w:r>
              <w:rPr>
                <w:rFonts w:ascii="Times New Roman"/>
                <w:b w:val="false"/>
                <w:i w:val="false"/>
                <w:color w:val="000000"/>
                <w:sz w:val="20"/>
              </w:rPr>
              <w:t>
</w:t>
            </w: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 Шалкар,</w:t>
            </w:r>
            <w:r>
              <w:br/>
            </w:r>
            <w:r>
              <w:rPr>
                <w:rFonts w:ascii="Times New Roman"/>
                <w:b w:val="false"/>
                <w:i w:val="false"/>
                <w:color w:val="000000"/>
                <w:sz w:val="20"/>
              </w:rPr>
              <w:t>
</w:t>
            </w:r>
            <w:r>
              <w:rPr>
                <w:rFonts w:ascii="Times New Roman"/>
                <w:b w:val="false"/>
                <w:i w:val="false"/>
                <w:color w:val="000000"/>
                <w:sz w:val="20"/>
              </w:rPr>
              <w:t>ул. 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w:t>
            </w:r>
            <w:r>
              <w:br/>
            </w:r>
            <w:r>
              <w:rPr>
                <w:rFonts w:ascii="Times New Roman"/>
                <w:b w:val="false"/>
                <w:i w:val="false"/>
                <w:color w:val="000000"/>
                <w:sz w:val="20"/>
              </w:rPr>
              <w:t>
</w:t>
            </w:r>
            <w:r>
              <w:rPr>
                <w:rFonts w:ascii="Times New Roman"/>
                <w:b w:val="false"/>
                <w:i w:val="false"/>
                <w:color w:val="000000"/>
                <w:sz w:val="20"/>
              </w:rPr>
              <w:t>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w:t>
            </w:r>
            <w:r>
              <w:br/>
            </w:r>
            <w:r>
              <w:rPr>
                <w:rFonts w:ascii="Times New Roman"/>
                <w:b w:val="false"/>
                <w:i w:val="false"/>
                <w:color w:val="000000"/>
                <w:sz w:val="20"/>
              </w:rPr>
              <w:t>
</w:t>
            </w:r>
            <w:r>
              <w:rPr>
                <w:rFonts w:ascii="Times New Roman"/>
                <w:b w:val="false"/>
                <w:i w:val="false"/>
                <w:color w:val="000000"/>
                <w:sz w:val="20"/>
              </w:rPr>
              <w:t>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w:t>
            </w:r>
            <w:r>
              <w:br/>
            </w:r>
            <w:r>
              <w:rPr>
                <w:rFonts w:ascii="Times New Roman"/>
                <w:b w:val="false"/>
                <w:i w:val="false"/>
                <w:color w:val="000000"/>
                <w:sz w:val="20"/>
              </w:rPr>
              <w:t>
</w:t>
            </w:r>
            <w:r>
              <w:rPr>
                <w:rFonts w:ascii="Times New Roman"/>
                <w:b w:val="false"/>
                <w:i w:val="false"/>
                <w:color w:val="000000"/>
                <w:sz w:val="20"/>
              </w:rPr>
              <w:t>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w:t>
            </w:r>
            <w:r>
              <w:br/>
            </w:r>
            <w:r>
              <w:rPr>
                <w:rFonts w:ascii="Times New Roman"/>
                <w:b w:val="false"/>
                <w:i w:val="false"/>
                <w:color w:val="000000"/>
                <w:sz w:val="20"/>
              </w:rPr>
              <w:t>
</w:t>
            </w:r>
            <w:r>
              <w:rPr>
                <w:rFonts w:ascii="Times New Roman"/>
                <w:b w:val="false"/>
                <w:i w:val="false"/>
                <w:color w:val="000000"/>
                <w:sz w:val="20"/>
              </w:rPr>
              <w:t>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w:t>
            </w:r>
            <w:r>
              <w:br/>
            </w:r>
            <w:r>
              <w:rPr>
                <w:rFonts w:ascii="Times New Roman"/>
                <w:b w:val="false"/>
                <w:i w:val="false"/>
                <w:color w:val="000000"/>
                <w:sz w:val="20"/>
              </w:rPr>
              <w:t>
</w:t>
            </w:r>
            <w:r>
              <w:rPr>
                <w:rFonts w:ascii="Times New Roman"/>
                <w:b w:val="false"/>
                <w:i w:val="false"/>
                <w:color w:val="000000"/>
                <w:sz w:val="20"/>
              </w:rPr>
              <w:t>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w:t>
            </w:r>
            <w:r>
              <w:br/>
            </w:r>
            <w:r>
              <w:rPr>
                <w:rFonts w:ascii="Times New Roman"/>
                <w:b w:val="false"/>
                <w:i w:val="false"/>
                <w:color w:val="000000"/>
                <w:sz w:val="20"/>
              </w:rPr>
              <w:t>
</w:t>
            </w:r>
            <w:r>
              <w:rPr>
                <w:rFonts w:ascii="Times New Roman"/>
                <w:b w:val="false"/>
                <w:i w:val="false"/>
                <w:color w:val="000000"/>
                <w:sz w:val="20"/>
              </w:rPr>
              <w:t>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w:t>
            </w:r>
            <w:r>
              <w:br/>
            </w:r>
            <w:r>
              <w:rPr>
                <w:rFonts w:ascii="Times New Roman"/>
                <w:b w:val="false"/>
                <w:i w:val="false"/>
                <w:color w:val="000000"/>
                <w:sz w:val="20"/>
              </w:rPr>
              <w:t>
</w:t>
            </w:r>
            <w:r>
              <w:rPr>
                <w:rFonts w:ascii="Times New Roman"/>
                <w:b w:val="false"/>
                <w:i w:val="false"/>
                <w:color w:val="000000"/>
                <w:sz w:val="20"/>
              </w:rPr>
              <w:t>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w:t>
            </w:r>
            <w:r>
              <w:br/>
            </w:r>
            <w:r>
              <w:rPr>
                <w:rFonts w:ascii="Times New Roman"/>
                <w:b w:val="false"/>
                <w:i w:val="false"/>
                <w:color w:val="000000"/>
                <w:sz w:val="20"/>
              </w:rPr>
              <w:t>
</w:t>
            </w:r>
            <w:r>
              <w:rPr>
                <w:rFonts w:ascii="Times New Roman"/>
                <w:b w:val="false"/>
                <w:i w:val="false"/>
                <w:color w:val="000000"/>
                <w:sz w:val="20"/>
              </w:rPr>
              <w:t>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w:t>
            </w:r>
            <w:r>
              <w:rPr>
                <w:rFonts w:ascii="Times New Roman"/>
                <w:b w:val="false"/>
                <w:i w:val="false"/>
                <w:color w:val="000000"/>
                <w:sz w:val="20"/>
              </w:rPr>
              <w:t>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w:t>
            </w:r>
            <w:r>
              <w:br/>
            </w:r>
            <w:r>
              <w:rPr>
                <w:rFonts w:ascii="Times New Roman"/>
                <w:b w:val="false"/>
                <w:i w:val="false"/>
                <w:color w:val="000000"/>
                <w:sz w:val="20"/>
              </w:rPr>
              <w:t>
</w:t>
            </w:r>
            <w:r>
              <w:rPr>
                <w:rFonts w:ascii="Times New Roman"/>
                <w:b w:val="false"/>
                <w:i w:val="false"/>
                <w:color w:val="000000"/>
                <w:sz w:val="20"/>
              </w:rPr>
              <w:t>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w:t>
            </w:r>
            <w:r>
              <w:br/>
            </w:r>
            <w:r>
              <w:rPr>
                <w:rFonts w:ascii="Times New Roman"/>
                <w:b w:val="false"/>
                <w:i w:val="false"/>
                <w:color w:val="000000"/>
                <w:sz w:val="20"/>
              </w:rPr>
              <w:t>
</w:t>
            </w:r>
            <w:r>
              <w:rPr>
                <w:rFonts w:ascii="Times New Roman"/>
                <w:b w:val="false"/>
                <w:i w:val="false"/>
                <w:color w:val="000000"/>
                <w:sz w:val="20"/>
              </w:rPr>
              <w:t>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w:t>
            </w:r>
            <w:r>
              <w:br/>
            </w:r>
            <w:r>
              <w:rPr>
                <w:rFonts w:ascii="Times New Roman"/>
                <w:b w:val="false"/>
                <w:i w:val="false"/>
                <w:color w:val="000000"/>
                <w:sz w:val="20"/>
              </w:rPr>
              <w:t>
</w:t>
            </w:r>
            <w:r>
              <w:rPr>
                <w:rFonts w:ascii="Times New Roman"/>
                <w:b w:val="false"/>
                <w:i w:val="false"/>
                <w:color w:val="000000"/>
                <w:sz w:val="20"/>
              </w:rPr>
              <w:t>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w:t>
            </w:r>
            <w:r>
              <w:br/>
            </w:r>
            <w:r>
              <w:rPr>
                <w:rFonts w:ascii="Times New Roman"/>
                <w:b w:val="false"/>
                <w:i w:val="false"/>
                <w:color w:val="000000"/>
                <w:sz w:val="20"/>
              </w:rPr>
              <w:t>
</w:t>
            </w:r>
            <w:r>
              <w:rPr>
                <w:rFonts w:ascii="Times New Roman"/>
                <w:b w:val="false"/>
                <w:i w:val="false"/>
                <w:color w:val="000000"/>
                <w:sz w:val="20"/>
              </w:rPr>
              <w:t>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w:t>
            </w:r>
            <w:r>
              <w:br/>
            </w:r>
            <w:r>
              <w:rPr>
                <w:rFonts w:ascii="Times New Roman"/>
                <w:b w:val="false"/>
                <w:i w:val="false"/>
                <w:color w:val="000000"/>
                <w:sz w:val="20"/>
              </w:rPr>
              <w:t>
</w:t>
            </w:r>
            <w:r>
              <w:rPr>
                <w:rFonts w:ascii="Times New Roman"/>
                <w:b w:val="false"/>
                <w:i w:val="false"/>
                <w:color w:val="000000"/>
                <w:sz w:val="20"/>
              </w:rPr>
              <w:t>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Балыкшы,</w:t>
            </w:r>
            <w:r>
              <w:br/>
            </w:r>
            <w:r>
              <w:rPr>
                <w:rFonts w:ascii="Times New Roman"/>
                <w:b w:val="false"/>
                <w:i w:val="false"/>
                <w:color w:val="000000"/>
                <w:sz w:val="20"/>
              </w:rPr>
              <w:t>
</w:t>
            </w:r>
            <w:r>
              <w:rPr>
                <w:rFonts w:ascii="Times New Roman"/>
                <w:b w:val="false"/>
                <w:i w:val="false"/>
                <w:color w:val="000000"/>
                <w:sz w:val="20"/>
              </w:rPr>
              <w:t>ул. 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 Индерборский,</w:t>
            </w:r>
            <w:r>
              <w:br/>
            </w:r>
            <w:r>
              <w:rPr>
                <w:rFonts w:ascii="Times New Roman"/>
                <w:b w:val="false"/>
                <w:i w:val="false"/>
                <w:color w:val="000000"/>
                <w:sz w:val="20"/>
              </w:rPr>
              <w:t>
</w:t>
            </w:r>
            <w:r>
              <w:rPr>
                <w:rFonts w:ascii="Times New Roman"/>
                <w:b w:val="false"/>
                <w:i w:val="false"/>
                <w:color w:val="000000"/>
                <w:sz w:val="20"/>
              </w:rPr>
              <w:t>ул. 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w:t>
            </w:r>
            <w:r>
              <w:br/>
            </w:r>
            <w:r>
              <w:rPr>
                <w:rFonts w:ascii="Times New Roman"/>
                <w:b w:val="false"/>
                <w:i w:val="false"/>
                <w:color w:val="000000"/>
                <w:sz w:val="20"/>
              </w:rPr>
              <w:t>
</w:t>
            </w: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 Макат,</w:t>
            </w:r>
            <w:r>
              <w:br/>
            </w:r>
            <w:r>
              <w:rPr>
                <w:rFonts w:ascii="Times New Roman"/>
                <w:b w:val="false"/>
                <w:i w:val="false"/>
                <w:color w:val="000000"/>
                <w:sz w:val="20"/>
              </w:rPr>
              <w:t>
</w:t>
            </w:r>
            <w:r>
              <w:rPr>
                <w:rFonts w:ascii="Times New Roman"/>
                <w:b w:val="false"/>
                <w:i w:val="false"/>
                <w:color w:val="000000"/>
                <w:sz w:val="20"/>
              </w:rPr>
              <w:t>ул. 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w:t>
            </w:r>
            <w:r>
              <w:rPr>
                <w:rFonts w:ascii="Times New Roman"/>
                <w:b w:val="false"/>
                <w:i w:val="false"/>
                <w:color w:val="000000"/>
                <w:sz w:val="20"/>
              </w:rPr>
              <w:t>с.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 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 Глубокое,</w:t>
            </w:r>
            <w:r>
              <w:br/>
            </w:r>
            <w:r>
              <w:rPr>
                <w:rFonts w:ascii="Times New Roman"/>
                <w:b w:val="false"/>
                <w:i w:val="false"/>
                <w:color w:val="000000"/>
                <w:sz w:val="20"/>
              </w:rPr>
              <w:t>
</w:t>
            </w:r>
            <w:r>
              <w:rPr>
                <w:rFonts w:ascii="Times New Roman"/>
                <w:b w:val="false"/>
                <w:i w:val="false"/>
                <w:color w:val="000000"/>
                <w:sz w:val="20"/>
              </w:rPr>
              <w:t>ул. 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 Улкен–Нарын,</w:t>
            </w:r>
            <w:r>
              <w:br/>
            </w:r>
            <w:r>
              <w:rPr>
                <w:rFonts w:ascii="Times New Roman"/>
                <w:b w:val="false"/>
                <w:i w:val="false"/>
                <w:color w:val="000000"/>
                <w:sz w:val="20"/>
              </w:rPr>
              <w:t>
</w:t>
            </w:r>
            <w:r>
              <w:rPr>
                <w:rFonts w:ascii="Times New Roman"/>
                <w:b w:val="false"/>
                <w:i w:val="false"/>
                <w:color w:val="000000"/>
                <w:sz w:val="20"/>
              </w:rPr>
              <w:t>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 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 Шемонайха, 3-микрорайон,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 Карауыл,</w:t>
            </w:r>
            <w:r>
              <w:br/>
            </w:r>
            <w:r>
              <w:rPr>
                <w:rFonts w:ascii="Times New Roman"/>
                <w:b w:val="false"/>
                <w:i w:val="false"/>
                <w:color w:val="000000"/>
                <w:sz w:val="20"/>
              </w:rPr>
              <w:t>
</w:t>
            </w:r>
            <w:r>
              <w:rPr>
                <w:rFonts w:ascii="Times New Roman"/>
                <w:b w:val="false"/>
                <w:i w:val="false"/>
                <w:color w:val="000000"/>
                <w:sz w:val="20"/>
              </w:rPr>
              <w:t>ул. 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 Аягоз,</w:t>
            </w:r>
            <w:r>
              <w:br/>
            </w:r>
            <w:r>
              <w:rPr>
                <w:rFonts w:ascii="Times New Roman"/>
                <w:b w:val="false"/>
                <w:i w:val="false"/>
                <w:color w:val="000000"/>
                <w:sz w:val="20"/>
              </w:rPr>
              <w:t>
</w:t>
            </w:r>
            <w:r>
              <w:rPr>
                <w:rFonts w:ascii="Times New Roman"/>
                <w:b w:val="false"/>
                <w:i w:val="false"/>
                <w:color w:val="000000"/>
                <w:sz w:val="20"/>
              </w:rPr>
              <w:t>ул. 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ул. 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w:t>
            </w:r>
            <w:r>
              <w:br/>
            </w:r>
            <w:r>
              <w:rPr>
                <w:rFonts w:ascii="Times New Roman"/>
                <w:b w:val="false"/>
                <w:i w:val="false"/>
                <w:color w:val="000000"/>
                <w:sz w:val="20"/>
              </w:rPr>
              <w:t>
</w:t>
            </w: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 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мкр. 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 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 xml:space="preserve">ул. 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 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w:t>
            </w:r>
            <w:r>
              <w:br/>
            </w:r>
            <w:r>
              <w:rPr>
                <w:rFonts w:ascii="Times New Roman"/>
                <w:b w:val="false"/>
                <w:i w:val="false"/>
                <w:color w:val="000000"/>
                <w:sz w:val="20"/>
              </w:rPr>
              <w:t>
</w:t>
            </w:r>
            <w:r>
              <w:rPr>
                <w:rFonts w:ascii="Times New Roman"/>
                <w:b w:val="false"/>
                <w:i w:val="false"/>
                <w:color w:val="000000"/>
                <w:sz w:val="20"/>
              </w:rPr>
              <w:t>ул. 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 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w:t>
            </w:r>
            <w:r>
              <w:br/>
            </w:r>
            <w:r>
              <w:rPr>
                <w:rFonts w:ascii="Times New Roman"/>
                <w:b w:val="false"/>
                <w:i w:val="false"/>
                <w:color w:val="000000"/>
                <w:sz w:val="20"/>
              </w:rPr>
              <w:t>
</w:t>
            </w:r>
            <w:r>
              <w:rPr>
                <w:rFonts w:ascii="Times New Roman"/>
                <w:b w:val="false"/>
                <w:i w:val="false"/>
                <w:color w:val="000000"/>
                <w:sz w:val="20"/>
              </w:rPr>
              <w:t>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Чапаев,</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 Сайхин,</w:t>
            </w:r>
            <w:r>
              <w:br/>
            </w:r>
            <w:r>
              <w:rPr>
                <w:rFonts w:ascii="Times New Roman"/>
                <w:b w:val="false"/>
                <w:i w:val="false"/>
                <w:color w:val="000000"/>
                <w:sz w:val="20"/>
              </w:rPr>
              <w:t>
</w:t>
            </w:r>
            <w:r>
              <w:rPr>
                <w:rFonts w:ascii="Times New Roman"/>
                <w:b w:val="false"/>
                <w:i w:val="false"/>
                <w:color w:val="000000"/>
                <w:sz w:val="20"/>
              </w:rPr>
              <w:t>ул. 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 Жангала,</w:t>
            </w:r>
            <w:r>
              <w:br/>
            </w:r>
            <w:r>
              <w:rPr>
                <w:rFonts w:ascii="Times New Roman"/>
                <w:b w:val="false"/>
                <w:i w:val="false"/>
                <w:color w:val="000000"/>
                <w:sz w:val="20"/>
              </w:rPr>
              <w:t>
</w:t>
            </w:r>
            <w:r>
              <w:rPr>
                <w:rFonts w:ascii="Times New Roman"/>
                <w:b w:val="false"/>
                <w:i w:val="false"/>
                <w:color w:val="000000"/>
                <w:sz w:val="20"/>
              </w:rPr>
              <w:t>ул. 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 Жанибек,</w:t>
            </w:r>
            <w:r>
              <w:br/>
            </w:r>
            <w:r>
              <w:rPr>
                <w:rFonts w:ascii="Times New Roman"/>
                <w:b w:val="false"/>
                <w:i w:val="false"/>
                <w:color w:val="000000"/>
                <w:sz w:val="20"/>
              </w:rPr>
              <w:t>
</w:t>
            </w:r>
            <w:r>
              <w:rPr>
                <w:rFonts w:ascii="Times New Roman"/>
                <w:b w:val="false"/>
                <w:i w:val="false"/>
                <w:color w:val="000000"/>
                <w:sz w:val="20"/>
              </w:rPr>
              <w:t>ул. 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Переметное,</w:t>
            </w:r>
            <w:r>
              <w:br/>
            </w:r>
            <w:r>
              <w:rPr>
                <w:rFonts w:ascii="Times New Roman"/>
                <w:b w:val="false"/>
                <w:i w:val="false"/>
                <w:color w:val="000000"/>
                <w:sz w:val="20"/>
              </w:rPr>
              <w:t>
</w:t>
            </w:r>
            <w:r>
              <w:rPr>
                <w:rFonts w:ascii="Times New Roman"/>
                <w:b w:val="false"/>
                <w:i w:val="false"/>
                <w:color w:val="000000"/>
                <w:sz w:val="20"/>
              </w:rPr>
              <w:t>ул. 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Казталовка,</w:t>
            </w:r>
            <w:r>
              <w:br/>
            </w:r>
            <w:r>
              <w:rPr>
                <w:rFonts w:ascii="Times New Roman"/>
                <w:b w:val="false"/>
                <w:i w:val="false"/>
                <w:color w:val="000000"/>
                <w:sz w:val="20"/>
              </w:rPr>
              <w:t>
</w:t>
            </w:r>
            <w:r>
              <w:rPr>
                <w:rFonts w:ascii="Times New Roman"/>
                <w:b w:val="false"/>
                <w:i w:val="false"/>
                <w:color w:val="000000"/>
                <w:sz w:val="20"/>
              </w:rPr>
              <w:t>ул. 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 Каратобе, ул. 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 Жымпиты, ул. 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район, </w:t>
            </w:r>
            <w:r>
              <w:br/>
            </w:r>
            <w:r>
              <w:rPr>
                <w:rFonts w:ascii="Times New Roman"/>
                <w:b w:val="false"/>
                <w:i w:val="false"/>
                <w:color w:val="000000"/>
                <w:sz w:val="20"/>
              </w:rPr>
              <w:t>
</w:t>
            </w:r>
            <w:r>
              <w:rPr>
                <w:rFonts w:ascii="Times New Roman"/>
                <w:b w:val="false"/>
                <w:i w:val="false"/>
                <w:color w:val="000000"/>
                <w:sz w:val="20"/>
              </w:rPr>
              <w:t>с. Таскала,</w:t>
            </w:r>
            <w:r>
              <w:br/>
            </w:r>
            <w:r>
              <w:rPr>
                <w:rFonts w:ascii="Times New Roman"/>
                <w:b w:val="false"/>
                <w:i w:val="false"/>
                <w:color w:val="000000"/>
                <w:sz w:val="20"/>
              </w:rPr>
              <w:t>
</w:t>
            </w:r>
            <w:r>
              <w:rPr>
                <w:rFonts w:ascii="Times New Roman"/>
                <w:b w:val="false"/>
                <w:i w:val="false"/>
                <w:color w:val="000000"/>
                <w:sz w:val="20"/>
              </w:rPr>
              <w:t>ул. 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 Чингирлау,</w:t>
            </w:r>
            <w:r>
              <w:br/>
            </w:r>
            <w:r>
              <w:rPr>
                <w:rFonts w:ascii="Times New Roman"/>
                <w:b w:val="false"/>
                <w:i w:val="false"/>
                <w:color w:val="000000"/>
                <w:sz w:val="20"/>
              </w:rPr>
              <w:t>
</w:t>
            </w:r>
            <w:r>
              <w:rPr>
                <w:rFonts w:ascii="Times New Roman"/>
                <w:b w:val="false"/>
                <w:i w:val="false"/>
                <w:color w:val="000000"/>
                <w:sz w:val="20"/>
              </w:rPr>
              <w:t>ул. 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Жалпактал,</w:t>
            </w:r>
            <w:r>
              <w:br/>
            </w:r>
            <w:r>
              <w:rPr>
                <w:rFonts w:ascii="Times New Roman"/>
                <w:b w:val="false"/>
                <w:i w:val="false"/>
                <w:color w:val="000000"/>
                <w:sz w:val="20"/>
              </w:rPr>
              <w:t>
</w:t>
            </w:r>
            <w:r>
              <w:rPr>
                <w:rFonts w:ascii="Times New Roman"/>
                <w:b w:val="false"/>
                <w:i w:val="false"/>
                <w:color w:val="000000"/>
                <w:sz w:val="20"/>
              </w:rPr>
              <w:t>ул. С. 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Дарьинское,</w:t>
            </w:r>
            <w:r>
              <w:br/>
            </w:r>
            <w:r>
              <w:rPr>
                <w:rFonts w:ascii="Times New Roman"/>
                <w:b w:val="false"/>
                <w:i w:val="false"/>
                <w:color w:val="000000"/>
                <w:sz w:val="20"/>
              </w:rPr>
              <w:t>
</w:t>
            </w:r>
            <w:r>
              <w:rPr>
                <w:rFonts w:ascii="Times New Roman"/>
                <w:b w:val="false"/>
                <w:i w:val="false"/>
                <w:color w:val="000000"/>
                <w:sz w:val="20"/>
              </w:rPr>
              <w:t>ул. 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Тайпак,</w:t>
            </w:r>
            <w:r>
              <w:br/>
            </w:r>
            <w:r>
              <w:rPr>
                <w:rFonts w:ascii="Times New Roman"/>
                <w:b w:val="false"/>
                <w:i w:val="false"/>
                <w:color w:val="000000"/>
                <w:sz w:val="20"/>
              </w:rPr>
              <w:t>
</w:t>
            </w:r>
            <w:r>
              <w:rPr>
                <w:rFonts w:ascii="Times New Roman"/>
                <w:b w:val="false"/>
                <w:i w:val="false"/>
                <w:color w:val="000000"/>
                <w:sz w:val="20"/>
              </w:rPr>
              <w:t>ул. 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Акжаик,</w:t>
            </w:r>
            <w:r>
              <w:br/>
            </w:r>
            <w:r>
              <w:rPr>
                <w:rFonts w:ascii="Times New Roman"/>
                <w:b w:val="false"/>
                <w:i w:val="false"/>
                <w:color w:val="000000"/>
                <w:sz w:val="20"/>
              </w:rPr>
              <w:t>
</w:t>
            </w:r>
            <w:r>
              <w:rPr>
                <w:rFonts w:ascii="Times New Roman"/>
                <w:b w:val="false"/>
                <w:i w:val="false"/>
                <w:color w:val="000000"/>
                <w:sz w:val="20"/>
              </w:rPr>
              <w:t>ул. 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п. Топар,</w:t>
            </w:r>
            <w:r>
              <w:br/>
            </w:r>
            <w:r>
              <w:rPr>
                <w:rFonts w:ascii="Times New Roman"/>
                <w:b w:val="false"/>
                <w:i w:val="false"/>
                <w:color w:val="000000"/>
                <w:sz w:val="20"/>
              </w:rPr>
              <w:t>
</w:t>
            </w:r>
            <w:r>
              <w:rPr>
                <w:rFonts w:ascii="Times New Roman"/>
                <w:b w:val="false"/>
                <w:i w:val="false"/>
                <w:color w:val="000000"/>
                <w:sz w:val="20"/>
              </w:rPr>
              <w:t>ул. 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 Шахан,</w:t>
            </w:r>
            <w:r>
              <w:br/>
            </w:r>
            <w:r>
              <w:rPr>
                <w:rFonts w:ascii="Times New Roman"/>
                <w:b w:val="false"/>
                <w:i w:val="false"/>
                <w:color w:val="000000"/>
                <w:sz w:val="20"/>
              </w:rPr>
              <w:t>
</w:t>
            </w:r>
            <w:r>
              <w:rPr>
                <w:rFonts w:ascii="Times New Roman"/>
                <w:b w:val="false"/>
                <w:i w:val="false"/>
                <w:color w:val="000000"/>
                <w:sz w:val="20"/>
              </w:rPr>
              <w:t>Квартал 10/16, д.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w:t>
            </w:r>
            <w:r>
              <w:br/>
            </w:r>
            <w:r>
              <w:rPr>
                <w:rFonts w:ascii="Times New Roman"/>
                <w:b w:val="false"/>
                <w:i w:val="false"/>
                <w:color w:val="000000"/>
                <w:sz w:val="20"/>
              </w:rPr>
              <w:t>
</w:t>
            </w:r>
            <w:r>
              <w:rPr>
                <w:rFonts w:ascii="Times New Roman"/>
                <w:b w:val="false"/>
                <w:i w:val="false"/>
                <w:color w:val="000000"/>
                <w:sz w:val="20"/>
              </w:rPr>
              <w:t>п. Молодежный</w:t>
            </w:r>
            <w:r>
              <w:br/>
            </w:r>
            <w:r>
              <w:rPr>
                <w:rFonts w:ascii="Times New Roman"/>
                <w:b w:val="false"/>
                <w:i w:val="false"/>
                <w:color w:val="000000"/>
                <w:sz w:val="20"/>
              </w:rPr>
              <w:t>
</w:t>
            </w:r>
            <w:r>
              <w:rPr>
                <w:rFonts w:ascii="Times New Roman"/>
                <w:b w:val="false"/>
                <w:i w:val="false"/>
                <w:color w:val="000000"/>
                <w:sz w:val="20"/>
              </w:rPr>
              <w:t>ул. 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 Жапакова, 23/1</w:t>
            </w:r>
            <w:r>
              <w:br/>
            </w:r>
            <w:r>
              <w:rPr>
                <w:rFonts w:ascii="Times New Roman"/>
                <w:b w:val="false"/>
                <w:i w:val="false"/>
                <w:color w:val="000000"/>
                <w:sz w:val="20"/>
              </w:rPr>
              <w:t>
</w:t>
            </w:r>
            <w:r>
              <w:rPr>
                <w:rFonts w:ascii="Times New Roman"/>
                <w:b w:val="false"/>
                <w:i w:val="false"/>
                <w:color w:val="000000"/>
                <w:sz w:val="20"/>
              </w:rPr>
              <w:t>п. Агадырь,</w:t>
            </w:r>
            <w:r>
              <w:br/>
            </w:r>
            <w:r>
              <w:rPr>
                <w:rFonts w:ascii="Times New Roman"/>
                <w:b w:val="false"/>
                <w:i w:val="false"/>
                <w:color w:val="000000"/>
                <w:sz w:val="20"/>
              </w:rPr>
              <w:t>
</w:t>
            </w:r>
            <w:r>
              <w:rPr>
                <w:rFonts w:ascii="Times New Roman"/>
                <w:b w:val="false"/>
                <w:i w:val="false"/>
                <w:color w:val="000000"/>
                <w:sz w:val="20"/>
              </w:rPr>
              <w:t>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w:t>
            </w:r>
            <w:r>
              <w:br/>
            </w:r>
            <w:r>
              <w:rPr>
                <w:rFonts w:ascii="Times New Roman"/>
                <w:b w:val="false"/>
                <w:i w:val="false"/>
                <w:color w:val="000000"/>
                <w:sz w:val="20"/>
              </w:rPr>
              <w:t>
</w:t>
            </w:r>
            <w:r>
              <w:rPr>
                <w:rFonts w:ascii="Times New Roman"/>
                <w:b w:val="false"/>
                <w:i w:val="false"/>
                <w:color w:val="000000"/>
                <w:sz w:val="20"/>
              </w:rPr>
              <w:t>Б. 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 Атасу,</w:t>
            </w:r>
            <w:r>
              <w:br/>
            </w:r>
            <w:r>
              <w:rPr>
                <w:rFonts w:ascii="Times New Roman"/>
                <w:b w:val="false"/>
                <w:i w:val="false"/>
                <w:color w:val="000000"/>
                <w:sz w:val="20"/>
              </w:rPr>
              <w:t>
</w:t>
            </w:r>
            <w:r>
              <w:rPr>
                <w:rFonts w:ascii="Times New Roman"/>
                <w:b w:val="false"/>
                <w:i w:val="false"/>
                <w:color w:val="000000"/>
                <w:sz w:val="20"/>
              </w:rPr>
              <w:t xml:space="preserve">ул. А. 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w:t>
            </w:r>
            <w:r>
              <w:br/>
            </w:r>
            <w:r>
              <w:rPr>
                <w:rFonts w:ascii="Times New Roman"/>
                <w:b w:val="false"/>
                <w:i w:val="false"/>
                <w:color w:val="000000"/>
                <w:sz w:val="20"/>
              </w:rPr>
              <w:t>
</w:t>
            </w:r>
            <w:r>
              <w:rPr>
                <w:rFonts w:ascii="Times New Roman"/>
                <w:b w:val="false"/>
                <w:i w:val="false"/>
                <w:color w:val="000000"/>
                <w:sz w:val="20"/>
              </w:rPr>
              <w:t>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ул. 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 xml:space="preserve">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w:t>
            </w:r>
            <w:r>
              <w:br/>
            </w:r>
            <w:r>
              <w:rPr>
                <w:rFonts w:ascii="Times New Roman"/>
                <w:b w:val="false"/>
                <w:i w:val="false"/>
                <w:color w:val="000000"/>
                <w:sz w:val="20"/>
              </w:rPr>
              <w:t>
</w:t>
            </w:r>
            <w:r>
              <w:rPr>
                <w:rFonts w:ascii="Times New Roman"/>
                <w:b w:val="false"/>
                <w:i w:val="false"/>
                <w:color w:val="000000"/>
                <w:sz w:val="20"/>
              </w:rPr>
              <w:t>ул. 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п. Улытау,</w:t>
            </w:r>
            <w:r>
              <w:br/>
            </w:r>
            <w:r>
              <w:rPr>
                <w:rFonts w:ascii="Times New Roman"/>
                <w:b w:val="false"/>
                <w:i w:val="false"/>
                <w:color w:val="000000"/>
                <w:sz w:val="20"/>
              </w:rPr>
              <w:t>
</w:t>
            </w:r>
            <w:r>
              <w:rPr>
                <w:rFonts w:ascii="Times New Roman"/>
                <w:b w:val="false"/>
                <w:i w:val="false"/>
                <w:color w:val="000000"/>
                <w:sz w:val="20"/>
              </w:rPr>
              <w:t>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Гашика,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w:t>
            </w:r>
            <w:r>
              <w:br/>
            </w:r>
            <w:r>
              <w:rPr>
                <w:rFonts w:ascii="Times New Roman"/>
                <w:b w:val="false"/>
                <w:i w:val="false"/>
                <w:color w:val="000000"/>
                <w:sz w:val="20"/>
              </w:rPr>
              <w:t>
</w:t>
            </w:r>
            <w:r>
              <w:rPr>
                <w:rFonts w:ascii="Times New Roman"/>
                <w:b w:val="false"/>
                <w:i w:val="false"/>
                <w:color w:val="000000"/>
                <w:sz w:val="20"/>
              </w:rPr>
              <w:t>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w:t>
            </w:r>
            <w:r>
              <w:br/>
            </w:r>
            <w:r>
              <w:rPr>
                <w:rFonts w:ascii="Times New Roman"/>
                <w:b w:val="false"/>
                <w:i w:val="false"/>
                <w:color w:val="000000"/>
                <w:sz w:val="20"/>
              </w:rPr>
              <w:t>
</w:t>
            </w:r>
            <w:r>
              <w:rPr>
                <w:rFonts w:ascii="Times New Roman"/>
                <w:b w:val="false"/>
                <w:i w:val="false"/>
                <w:color w:val="000000"/>
                <w:sz w:val="20"/>
              </w:rPr>
              <w:t>с. Торай,</w:t>
            </w:r>
            <w:r>
              <w:br/>
            </w:r>
            <w:r>
              <w:rPr>
                <w:rFonts w:ascii="Times New Roman"/>
                <w:b w:val="false"/>
                <w:i w:val="false"/>
                <w:color w:val="000000"/>
                <w:sz w:val="20"/>
              </w:rPr>
              <w:t>
</w:t>
            </w:r>
            <w:r>
              <w:rPr>
                <w:rFonts w:ascii="Times New Roman"/>
                <w:b w:val="false"/>
                <w:i w:val="false"/>
                <w:color w:val="000000"/>
                <w:sz w:val="20"/>
              </w:rPr>
              <w:t>ул. 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ул. Ленина, д.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w:t>
            </w:r>
            <w:r>
              <w:br/>
            </w:r>
            <w:r>
              <w:rPr>
                <w:rFonts w:ascii="Times New Roman"/>
                <w:b w:val="false"/>
                <w:i w:val="false"/>
                <w:color w:val="000000"/>
                <w:sz w:val="20"/>
              </w:rPr>
              <w:t>
</w:t>
            </w:r>
            <w:r>
              <w:rPr>
                <w:rFonts w:ascii="Times New Roman"/>
                <w:b w:val="false"/>
                <w:i w:val="false"/>
                <w:color w:val="000000"/>
                <w:sz w:val="20"/>
              </w:rPr>
              <w:t>с. Камысты,</w:t>
            </w:r>
            <w:r>
              <w:br/>
            </w:r>
            <w:r>
              <w:rPr>
                <w:rFonts w:ascii="Times New Roman"/>
                <w:b w:val="false"/>
                <w:i w:val="false"/>
                <w:color w:val="000000"/>
                <w:sz w:val="20"/>
              </w:rPr>
              <w:t>
</w:t>
            </w:r>
            <w:r>
              <w:rPr>
                <w:rFonts w:ascii="Times New Roman"/>
                <w:b w:val="false"/>
                <w:i w:val="false"/>
                <w:color w:val="000000"/>
                <w:sz w:val="20"/>
              </w:rPr>
              <w:t>ул. 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 микрорайон №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 Боровское,</w:t>
            </w:r>
            <w:r>
              <w:br/>
            </w:r>
            <w:r>
              <w:rPr>
                <w:rFonts w:ascii="Times New Roman"/>
                <w:b w:val="false"/>
                <w:i w:val="false"/>
                <w:color w:val="000000"/>
                <w:sz w:val="20"/>
              </w:rPr>
              <w:t>
</w:t>
            </w:r>
            <w:r>
              <w:rPr>
                <w:rFonts w:ascii="Times New Roman"/>
                <w:b w:val="false"/>
                <w:i w:val="false"/>
                <w:color w:val="000000"/>
                <w:sz w:val="20"/>
              </w:rPr>
              <w:t>ул. 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пр. 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 Тарановское,</w:t>
            </w:r>
            <w:r>
              <w:br/>
            </w:r>
            <w:r>
              <w:rPr>
                <w:rFonts w:ascii="Times New Roman"/>
                <w:b w:val="false"/>
                <w:i w:val="false"/>
                <w:color w:val="000000"/>
                <w:sz w:val="20"/>
              </w:rPr>
              <w:t>
</w:t>
            </w:r>
            <w:r>
              <w:rPr>
                <w:rFonts w:ascii="Times New Roman"/>
                <w:b w:val="false"/>
                <w:i w:val="false"/>
                <w:color w:val="000000"/>
                <w:sz w:val="20"/>
              </w:rPr>
              <w:t>ул. 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 Узынколь,</w:t>
            </w:r>
            <w:r>
              <w:br/>
            </w:r>
            <w:r>
              <w:rPr>
                <w:rFonts w:ascii="Times New Roman"/>
                <w:b w:val="false"/>
                <w:i w:val="false"/>
                <w:color w:val="000000"/>
                <w:sz w:val="20"/>
              </w:rPr>
              <w:t>
</w:t>
            </w:r>
            <w:r>
              <w:rPr>
                <w:rFonts w:ascii="Times New Roman"/>
                <w:b w:val="false"/>
                <w:i w:val="false"/>
                <w:color w:val="000000"/>
                <w:sz w:val="20"/>
              </w:rPr>
              <w:t>ул. 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 Затабольск,</w:t>
            </w:r>
            <w:r>
              <w:br/>
            </w:r>
            <w:r>
              <w:rPr>
                <w:rFonts w:ascii="Times New Roman"/>
                <w:b w:val="false"/>
                <w:i w:val="false"/>
                <w:color w:val="000000"/>
                <w:sz w:val="20"/>
              </w:rPr>
              <w:t>
</w:t>
            </w:r>
            <w:r>
              <w:rPr>
                <w:rFonts w:ascii="Times New Roman"/>
                <w:b w:val="false"/>
                <w:i w:val="false"/>
                <w:color w:val="000000"/>
                <w:sz w:val="20"/>
              </w:rPr>
              <w:t>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Г. 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пос.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w:t>
            </w:r>
            <w:r>
              <w:br/>
            </w:r>
            <w:r>
              <w:rPr>
                <w:rFonts w:ascii="Times New Roman"/>
                <w:b w:val="false"/>
                <w:i w:val="false"/>
                <w:color w:val="000000"/>
                <w:sz w:val="20"/>
              </w:rPr>
              <w:t>
</w:t>
            </w:r>
            <w:r>
              <w:rPr>
                <w:rFonts w:ascii="Times New Roman"/>
                <w:b w:val="false"/>
                <w:i w:val="false"/>
                <w:color w:val="000000"/>
                <w:sz w:val="20"/>
              </w:rPr>
              <w:t>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Шиели,</w:t>
            </w:r>
            <w:r>
              <w:br/>
            </w:r>
            <w:r>
              <w:rPr>
                <w:rFonts w:ascii="Times New Roman"/>
                <w:b w:val="false"/>
                <w:i w:val="false"/>
                <w:color w:val="000000"/>
                <w:sz w:val="20"/>
              </w:rPr>
              <w:t>
</w:t>
            </w:r>
            <w:r>
              <w:rPr>
                <w:rFonts w:ascii="Times New Roman"/>
                <w:b w:val="false"/>
                <w:i w:val="false"/>
                <w:color w:val="000000"/>
                <w:sz w:val="20"/>
              </w:rPr>
              <w:t>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w:t>
            </w:r>
            <w:r>
              <w:br/>
            </w:r>
            <w:r>
              <w:rPr>
                <w:rFonts w:ascii="Times New Roman"/>
                <w:b w:val="false"/>
                <w:i w:val="false"/>
                <w:color w:val="000000"/>
                <w:sz w:val="20"/>
              </w:rPr>
              <w:t>
</w:t>
            </w:r>
            <w:r>
              <w:rPr>
                <w:rFonts w:ascii="Times New Roman"/>
                <w:b w:val="false"/>
                <w:i w:val="false"/>
                <w:color w:val="000000"/>
                <w:sz w:val="20"/>
              </w:rPr>
              <w:t>зд. 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w:t>
            </w:r>
            <w:r>
              <w:br/>
            </w:r>
            <w:r>
              <w:rPr>
                <w:rFonts w:ascii="Times New Roman"/>
                <w:b w:val="false"/>
                <w:i w:val="false"/>
                <w:color w:val="000000"/>
                <w:sz w:val="20"/>
              </w:rPr>
              <w:t>
</w:t>
            </w:r>
            <w:r>
              <w:rPr>
                <w:rFonts w:ascii="Times New Roman"/>
                <w:b w:val="false"/>
                <w:i w:val="false"/>
                <w:color w:val="000000"/>
                <w:sz w:val="20"/>
              </w:rPr>
              <w:t>зд. 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мкр.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организаций</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w:t>
            </w:r>
            <w:r>
              <w:br/>
            </w:r>
            <w:r>
              <w:rPr>
                <w:rFonts w:ascii="Times New Roman"/>
                <w:b w:val="false"/>
                <w:i w:val="false"/>
                <w:color w:val="000000"/>
                <w:sz w:val="20"/>
              </w:rPr>
              <w:t>
</w:t>
            </w:r>
            <w:r>
              <w:rPr>
                <w:rFonts w:ascii="Times New Roman"/>
                <w:b w:val="false"/>
                <w:i w:val="false"/>
                <w:color w:val="000000"/>
                <w:sz w:val="20"/>
              </w:rPr>
              <w:t>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w:t>
            </w:r>
            <w:r>
              <w:br/>
            </w:r>
            <w:r>
              <w:rPr>
                <w:rFonts w:ascii="Times New Roman"/>
                <w:b w:val="false"/>
                <w:i w:val="false"/>
                <w:color w:val="000000"/>
                <w:sz w:val="20"/>
              </w:rPr>
              <w:t>
</w:t>
            </w:r>
            <w:r>
              <w:rPr>
                <w:rFonts w:ascii="Times New Roman"/>
                <w:b w:val="false"/>
                <w:i w:val="false"/>
                <w:color w:val="000000"/>
                <w:sz w:val="20"/>
              </w:rPr>
              <w:t>ул. Центральная №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w:t>
            </w:r>
            <w:r>
              <w:br/>
            </w:r>
            <w:r>
              <w:rPr>
                <w:rFonts w:ascii="Times New Roman"/>
                <w:b w:val="false"/>
                <w:i w:val="false"/>
                <w:color w:val="000000"/>
                <w:sz w:val="20"/>
              </w:rPr>
              <w:t>
</w:t>
            </w:r>
            <w:r>
              <w:rPr>
                <w:rFonts w:ascii="Times New Roman"/>
                <w:b w:val="false"/>
                <w:i w:val="false"/>
                <w:color w:val="000000"/>
                <w:sz w:val="20"/>
              </w:rPr>
              <w:t>ул. Валиханова, №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w:t>
            </w:r>
            <w:r>
              <w:br/>
            </w:r>
            <w:r>
              <w:rPr>
                <w:rFonts w:ascii="Times New Roman"/>
                <w:b w:val="false"/>
                <w:i w:val="false"/>
                <w:color w:val="000000"/>
                <w:sz w:val="20"/>
              </w:rPr>
              <w:t>
</w:t>
            </w:r>
            <w:r>
              <w:rPr>
                <w:rFonts w:ascii="Times New Roman"/>
                <w:b w:val="false"/>
                <w:i w:val="false"/>
                <w:color w:val="000000"/>
                <w:sz w:val="20"/>
              </w:rPr>
              <w:t>зд. ТОО "Жайлау"</w:t>
            </w:r>
            <w:r>
              <w:br/>
            </w:r>
            <w:r>
              <w:rPr>
                <w:rFonts w:ascii="Times New Roman"/>
                <w:b w:val="false"/>
                <w:i w:val="false"/>
                <w:color w:val="000000"/>
                <w:sz w:val="20"/>
              </w:rPr>
              <w:t>
</w:t>
            </w:r>
            <w:r>
              <w:rPr>
                <w:rFonts w:ascii="Times New Roman"/>
                <w:b w:val="false"/>
                <w:i w:val="false"/>
                <w:color w:val="000000"/>
                <w:sz w:val="20"/>
              </w:rPr>
              <w:t>ул. Уштерек, №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Жетыбай</w:t>
            </w:r>
            <w:r>
              <w:br/>
            </w:r>
            <w:r>
              <w:rPr>
                <w:rFonts w:ascii="Times New Roman"/>
                <w:b w:val="false"/>
                <w:i w:val="false"/>
                <w:color w:val="000000"/>
                <w:sz w:val="20"/>
              </w:rPr>
              <w:t>
</w:t>
            </w:r>
            <w:r>
              <w:rPr>
                <w:rFonts w:ascii="Times New Roman"/>
                <w:b w:val="false"/>
                <w:i w:val="false"/>
                <w:color w:val="000000"/>
                <w:sz w:val="20"/>
              </w:rPr>
              <w:t>ул. Жанакурылыс,</w:t>
            </w:r>
            <w:r>
              <w:br/>
            </w:r>
            <w:r>
              <w:rPr>
                <w:rFonts w:ascii="Times New Roman"/>
                <w:b w:val="false"/>
                <w:i w:val="false"/>
                <w:color w:val="000000"/>
                <w:sz w:val="20"/>
              </w:rPr>
              <w:t>
</w:t>
            </w:r>
            <w:r>
              <w:rPr>
                <w:rFonts w:ascii="Times New Roman"/>
                <w:b w:val="false"/>
                <w:i w:val="false"/>
                <w:color w:val="000000"/>
                <w:sz w:val="20"/>
              </w:rPr>
              <w:t>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w:t>
            </w:r>
            <w:r>
              <w:br/>
            </w:r>
            <w:r>
              <w:rPr>
                <w:rFonts w:ascii="Times New Roman"/>
                <w:b w:val="false"/>
                <w:i w:val="false"/>
                <w:color w:val="000000"/>
                <w:sz w:val="20"/>
              </w:rPr>
              <w:t>
</w:t>
            </w:r>
            <w:r>
              <w:rPr>
                <w:rFonts w:ascii="Times New Roman"/>
                <w:b w:val="false"/>
                <w:i w:val="false"/>
                <w:color w:val="000000"/>
                <w:sz w:val="20"/>
              </w:rPr>
              <w:t xml:space="preserve">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w:t>
            </w:r>
            <w:r>
              <w:br/>
            </w:r>
            <w:r>
              <w:rPr>
                <w:rFonts w:ascii="Times New Roman"/>
                <w:b w:val="false"/>
                <w:i w:val="false"/>
                <w:color w:val="000000"/>
                <w:sz w:val="20"/>
              </w:rPr>
              <w:t>
</w:t>
            </w:r>
            <w:r>
              <w:rPr>
                <w:rFonts w:ascii="Times New Roman"/>
                <w:b w:val="false"/>
                <w:i w:val="false"/>
                <w:color w:val="000000"/>
                <w:sz w:val="20"/>
              </w:rPr>
              <w:t>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w:t>
            </w:r>
            <w:r>
              <w:br/>
            </w:r>
            <w:r>
              <w:rPr>
                <w:rFonts w:ascii="Times New Roman"/>
                <w:b w:val="false"/>
                <w:i w:val="false"/>
                <w:color w:val="000000"/>
                <w:sz w:val="20"/>
              </w:rPr>
              <w:t>
</w:t>
            </w:r>
            <w:r>
              <w:rPr>
                <w:rFonts w:ascii="Times New Roman"/>
                <w:b w:val="false"/>
                <w:i w:val="false"/>
                <w:color w:val="000000"/>
                <w:sz w:val="20"/>
              </w:rPr>
              <w:t>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w:t>
            </w:r>
            <w:r>
              <w:br/>
            </w:r>
            <w:r>
              <w:rPr>
                <w:rFonts w:ascii="Times New Roman"/>
                <w:b w:val="false"/>
                <w:i w:val="false"/>
                <w:color w:val="000000"/>
                <w:sz w:val="20"/>
              </w:rPr>
              <w:t>
</w:t>
            </w:r>
            <w:r>
              <w:rPr>
                <w:rFonts w:ascii="Times New Roman"/>
                <w:b w:val="false"/>
                <w:i w:val="false"/>
                <w:color w:val="000000"/>
                <w:sz w:val="20"/>
              </w:rPr>
              <w:t>ул. Сейфуллина,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 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 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 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w:t>
            </w:r>
            <w:r>
              <w:br/>
            </w:r>
            <w:r>
              <w:rPr>
                <w:rFonts w:ascii="Times New Roman"/>
                <w:b w:val="false"/>
                <w:i w:val="false"/>
                <w:color w:val="000000"/>
                <w:sz w:val="20"/>
              </w:rPr>
              <w:t>
</w:t>
            </w:r>
            <w:r>
              <w:rPr>
                <w:rFonts w:ascii="Times New Roman"/>
                <w:b w:val="false"/>
                <w:i w:val="false"/>
                <w:color w:val="000000"/>
                <w:sz w:val="20"/>
              </w:rPr>
              <w:t>ул. 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w:t>
            </w:r>
            <w:r>
              <w:br/>
            </w:r>
            <w:r>
              <w:rPr>
                <w:rFonts w:ascii="Times New Roman"/>
                <w:b w:val="false"/>
                <w:i w:val="false"/>
                <w:color w:val="000000"/>
                <w:sz w:val="20"/>
              </w:rPr>
              <w:t>
</w:t>
            </w:r>
            <w:r>
              <w:rPr>
                <w:rFonts w:ascii="Times New Roman"/>
                <w:b w:val="false"/>
                <w:i w:val="false"/>
                <w:color w:val="000000"/>
                <w:sz w:val="20"/>
              </w:rPr>
              <w:t>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w:t>
            </w:r>
            <w:r>
              <w:br/>
            </w:r>
            <w:r>
              <w:rPr>
                <w:rFonts w:ascii="Times New Roman"/>
                <w:b w:val="false"/>
                <w:i w:val="false"/>
                <w:color w:val="000000"/>
                <w:sz w:val="20"/>
              </w:rPr>
              <w:t>
</w:t>
            </w:r>
            <w:r>
              <w:rPr>
                <w:rFonts w:ascii="Times New Roman"/>
                <w:b w:val="false"/>
                <w:i w:val="false"/>
                <w:color w:val="000000"/>
                <w:sz w:val="20"/>
              </w:rPr>
              <w:t>ул. Т. 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w:t>
            </w:r>
            <w:r>
              <w:br/>
            </w:r>
            <w:r>
              <w:rPr>
                <w:rFonts w:ascii="Times New Roman"/>
                <w:b w:val="false"/>
                <w:i w:val="false"/>
                <w:color w:val="000000"/>
                <w:sz w:val="20"/>
              </w:rPr>
              <w:t>
</w:t>
            </w:r>
            <w:r>
              <w:rPr>
                <w:rFonts w:ascii="Times New Roman"/>
                <w:b w:val="false"/>
                <w:i w:val="false"/>
                <w:color w:val="000000"/>
                <w:sz w:val="20"/>
              </w:rPr>
              <w:t>ул. 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w:t>
            </w:r>
            <w:r>
              <w:br/>
            </w:r>
            <w:r>
              <w:rPr>
                <w:rFonts w:ascii="Times New Roman"/>
                <w:b w:val="false"/>
                <w:i w:val="false"/>
                <w:color w:val="000000"/>
                <w:sz w:val="20"/>
              </w:rPr>
              <w:t>
</w:t>
            </w:r>
            <w:r>
              <w:rPr>
                <w:rFonts w:ascii="Times New Roman"/>
                <w:b w:val="false"/>
                <w:i w:val="false"/>
                <w:color w:val="000000"/>
                <w:sz w:val="20"/>
              </w:rPr>
              <w:t>ул. А. 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Шанырак-2,</w:t>
            </w:r>
            <w:r>
              <w:br/>
            </w:r>
            <w:r>
              <w:rPr>
                <w:rFonts w:ascii="Times New Roman"/>
                <w:b w:val="false"/>
                <w:i w:val="false"/>
                <w:color w:val="000000"/>
                <w:sz w:val="20"/>
              </w:rPr>
              <w:t>
</w:t>
            </w:r>
            <w:r>
              <w:rPr>
                <w:rFonts w:ascii="Times New Roman"/>
                <w:b w:val="false"/>
                <w:i w:val="false"/>
                <w:color w:val="000000"/>
                <w:sz w:val="20"/>
              </w:rPr>
              <w:t>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w:t>
            </w:r>
            <w:r>
              <w:br/>
            </w:r>
            <w:r>
              <w:rPr>
                <w:rFonts w:ascii="Times New Roman"/>
                <w:b w:val="false"/>
                <w:i w:val="false"/>
                <w:color w:val="000000"/>
                <w:sz w:val="20"/>
              </w:rPr>
              <w:t>
</w:t>
            </w:r>
            <w:r>
              <w:rPr>
                <w:rFonts w:ascii="Times New Roman"/>
                <w:b w:val="false"/>
                <w:i w:val="false"/>
                <w:color w:val="000000"/>
                <w:sz w:val="20"/>
              </w:rPr>
              <w:t>ул. 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w:t>
            </w:r>
            <w:r>
              <w:br/>
            </w:r>
            <w:r>
              <w:rPr>
                <w:rFonts w:ascii="Times New Roman"/>
                <w:b w:val="false"/>
                <w:i w:val="false"/>
                <w:color w:val="000000"/>
                <w:sz w:val="20"/>
              </w:rPr>
              <w:t>
</w:t>
            </w:r>
            <w:r>
              <w:rPr>
                <w:rFonts w:ascii="Times New Roman"/>
                <w:b w:val="false"/>
                <w:i w:val="false"/>
                <w:color w:val="000000"/>
                <w:sz w:val="20"/>
              </w:rPr>
              <w:t>(в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 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Кабанбай батыра, 5/1 вп. №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665" w:id="15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регистрации прав </w:t>
      </w:r>
      <w:r>
        <w:br/>
      </w:r>
      <w:r>
        <w:rPr>
          <w:rFonts w:ascii="Times New Roman"/>
          <w:b w:val="false"/>
          <w:i w:val="false"/>
          <w:color w:val="000000"/>
          <w:sz w:val="28"/>
        </w:rPr>
        <w:t>
(обременении) на недвижимое имущество"</w:t>
      </w:r>
    </w:p>
    <w:bookmarkEnd w:id="1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bookmarkStart w:name="z666" w:id="157"/>
    <w:p>
      <w:pPr>
        <w:spacing w:after="0"/>
        <w:ind w:left="0"/>
        <w:jc w:val="both"/>
      </w:pPr>
      <w:r>
        <w:rPr>
          <w:rFonts w:ascii="Times New Roman"/>
          <w:b w:val="false"/>
          <w:i w:val="false"/>
          <w:color w:val="000000"/>
          <w:sz w:val="28"/>
        </w:rPr>
        <w:t>
</w:t>
      </w:r>
      <w:r>
        <w:rPr>
          <w:rFonts w:ascii="Times New Roman"/>
          <w:b/>
          <w:i w:val="false"/>
          <w:color w:val="000000"/>
          <w:sz w:val="28"/>
        </w:rPr>
        <w:t>                            ЗАЯВЛЕНИЕ № _____________</w:t>
      </w:r>
      <w:r>
        <w:br/>
      </w:r>
      <w:r>
        <w:rPr>
          <w:rFonts w:ascii="Times New Roman"/>
          <w:b w:val="false"/>
          <w:i w:val="false"/>
          <w:color w:val="000000"/>
          <w:sz w:val="28"/>
        </w:rPr>
        <w:t>
</w:t>
      </w:r>
      <w:r>
        <w:rPr>
          <w:rFonts w:ascii="Times New Roman"/>
          <w:b/>
          <w:i w:val="false"/>
          <w:color w:val="000000"/>
          <w:sz w:val="28"/>
        </w:rPr>
        <w:t>       О ГОСУДАРСТВЕННОЙ РЕГИСТРАЦИИ ПРАВ (ОБРЕМЕНЕНИЙ ПРАВ) НА</w:t>
      </w:r>
      <w:r>
        <w:br/>
      </w:r>
      <w:r>
        <w:rPr>
          <w:rFonts w:ascii="Times New Roman"/>
          <w:b w:val="false"/>
          <w:i w:val="false"/>
          <w:color w:val="000000"/>
          <w:sz w:val="28"/>
        </w:rPr>
        <w:t>
</w:t>
      </w:r>
      <w:r>
        <w:rPr>
          <w:rFonts w:ascii="Times New Roman"/>
          <w:b/>
          <w:i w:val="false"/>
          <w:color w:val="000000"/>
          <w:sz w:val="28"/>
        </w:rPr>
        <w:t>               НЕДВИЖИМОЕ ИМУЩЕСТВО ДЛЯ ФИЗИЧЕСКОГО ЛИЦА</w:t>
      </w:r>
    </w:p>
    <w:bookmarkEnd w:id="157"/>
    <w:p>
      <w:pPr>
        <w:spacing w:after="0"/>
        <w:ind w:left="0"/>
        <w:jc w:val="both"/>
      </w:pPr>
      <w:r>
        <w:rPr>
          <w:rFonts w:ascii="Times New Roman"/>
          <w:b w:val="false"/>
          <w:i w:val="false"/>
          <w:color w:val="000000"/>
          <w:sz w:val="28"/>
        </w:rPr>
        <w:t>Фамилия, имя, отчество ____________________________________________</w:t>
      </w:r>
      <w:r>
        <w:br/>
      </w:r>
      <w:r>
        <w:rPr>
          <w:rFonts w:ascii="Times New Roman"/>
          <w:b w:val="false"/>
          <w:i w:val="false"/>
          <w:color w:val="000000"/>
          <w:sz w:val="28"/>
        </w:rPr>
        <w:t>
ИИН и место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 удостоверяющий личность: вид _______, серия __________,</w:t>
      </w:r>
      <w:r>
        <w:br/>
      </w:r>
      <w:r>
        <w:rPr>
          <w:rFonts w:ascii="Times New Roman"/>
          <w:b w:val="false"/>
          <w:i w:val="false"/>
          <w:color w:val="000000"/>
          <w:sz w:val="28"/>
        </w:rPr>
        <w:t>
№ ____________ Выдан ___________________________________, дата</w:t>
      </w:r>
      <w:r>
        <w:br/>
      </w:r>
      <w:r>
        <w:rPr>
          <w:rFonts w:ascii="Times New Roman"/>
          <w:b w:val="false"/>
          <w:i w:val="false"/>
          <w:color w:val="000000"/>
          <w:sz w:val="28"/>
        </w:rPr>
        <w:t>
выдачи ____________(повтор информации, если заявителей больше одного)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имени, которого действует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Прошу (просим) зарегистрировать/возникновение, обременение,</w:t>
      </w:r>
      <w:r>
        <w:br/>
      </w:r>
      <w:r>
        <w:rPr>
          <w:rFonts w:ascii="Times New Roman"/>
          <w:b w:val="false"/>
          <w:i w:val="false"/>
          <w:color w:val="000000"/>
          <w:sz w:val="28"/>
        </w:rPr>
        <w:t>
прекращение/ права (нужное подчеркнуть) на объект недвижимости,</w:t>
      </w:r>
      <w:r>
        <w:br/>
      </w:r>
      <w:r>
        <w:rPr>
          <w:rFonts w:ascii="Times New Roman"/>
          <w:b w:val="false"/>
          <w:i w:val="false"/>
          <w:color w:val="000000"/>
          <w:sz w:val="28"/>
        </w:rPr>
        <w:t>
расположенный по адресу: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 заявлению прилагаю(ем) следующие документы:</w:t>
      </w:r>
      <w:r>
        <w:br/>
      </w:r>
      <w:r>
        <w:rPr>
          <w:rFonts w:ascii="Times New Roman"/>
          <w:b w:val="false"/>
          <w:i w:val="false"/>
          <w:color w:val="000000"/>
          <w:sz w:val="28"/>
        </w:rPr>
        <w:t>
1. Документ об оплате: вид ______ № ________ на сумму _______ тенге;</w:t>
      </w:r>
      <w:r>
        <w:br/>
      </w:r>
      <w:r>
        <w:rPr>
          <w:rFonts w:ascii="Times New Roman"/>
          <w:b w:val="false"/>
          <w:i w:val="false"/>
          <w:color w:val="000000"/>
          <w:sz w:val="28"/>
        </w:rPr>
        <w:t>
2. Документ, подтверждающий право на недвижимое имущество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серия, номер, когда и кем выдан)</w:t>
      </w:r>
      <w:r>
        <w:br/>
      </w:r>
      <w:r>
        <w:rPr>
          <w:rFonts w:ascii="Times New Roman"/>
          <w:b w:val="false"/>
          <w:i w:val="false"/>
          <w:color w:val="000000"/>
          <w:sz w:val="28"/>
        </w:rPr>
        <w:t>
3. Сведения, подтверждающие наличие или отсутствие факта</w:t>
      </w:r>
      <w:r>
        <w:br/>
      </w:r>
      <w:r>
        <w:rPr>
          <w:rFonts w:ascii="Times New Roman"/>
          <w:b w:val="false"/>
          <w:i w:val="false"/>
          <w:color w:val="000000"/>
          <w:sz w:val="28"/>
        </w:rPr>
        <w:t>
брачных отношений ____________________________________________</w:t>
      </w:r>
      <w:r>
        <w:br/>
      </w:r>
      <w:r>
        <w:rPr>
          <w:rFonts w:ascii="Times New Roman"/>
          <w:b w:val="false"/>
          <w:i w:val="false"/>
          <w:color w:val="000000"/>
          <w:sz w:val="28"/>
        </w:rPr>
        <w:t>
необходимы ли сведения о собственнике  Да  Нет  (ненужное зачеркнуть)</w:t>
      </w:r>
      <w:r>
        <w:br/>
      </w:r>
      <w:r>
        <w:rPr>
          <w:rFonts w:ascii="Times New Roman"/>
          <w:b w:val="false"/>
          <w:i w:val="false"/>
          <w:color w:val="000000"/>
          <w:sz w:val="28"/>
        </w:rPr>
        <w:t>
Превышает ли совокупная    Да      Нет     (ненужное зачеркнуть) </w:t>
      </w:r>
      <w:r>
        <w:br/>
      </w:r>
      <w:r>
        <w:rPr>
          <w:rFonts w:ascii="Times New Roman"/>
          <w:b w:val="false"/>
          <w:i w:val="false"/>
          <w:color w:val="000000"/>
          <w:sz w:val="28"/>
        </w:rPr>
        <w:t>
балансовая стоимость приобретаемых или продаваемых активов</w:t>
      </w:r>
      <w:r>
        <w:br/>
      </w:r>
      <w:r>
        <w:rPr>
          <w:rFonts w:ascii="Times New Roman"/>
          <w:b w:val="false"/>
          <w:i w:val="false"/>
          <w:color w:val="000000"/>
          <w:sz w:val="28"/>
        </w:rPr>
        <w:t>
размеры, установленные антимонопольным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(дата)      (подпись заявителя)      (Ф.И.О.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 принявшего заявление)</w:t>
      </w:r>
      <w:r>
        <w:br/>
      </w:r>
      <w:r>
        <w:rPr>
          <w:rFonts w:ascii="Times New Roman"/>
          <w:b w:val="false"/>
          <w:i w:val="false"/>
          <w:color w:val="000000"/>
          <w:sz w:val="28"/>
        </w:rPr>
        <w:t>
Дата подачи заявления: _______ 20 ___ г. Время ____ час ___ мин</w:t>
      </w:r>
      <w:r>
        <w:br/>
      </w:r>
      <w:r>
        <w:rPr>
          <w:rFonts w:ascii="Times New Roman"/>
          <w:b w:val="false"/>
          <w:i w:val="false"/>
          <w:color w:val="000000"/>
          <w:sz w:val="28"/>
        </w:rPr>
        <w:t>
Результат выполнения /рассмотрения/заявления __________________</w:t>
      </w:r>
      <w:r>
        <w:br/>
      </w:r>
      <w:r>
        <w:rPr>
          <w:rFonts w:ascii="Times New Roman"/>
          <w:b w:val="false"/>
          <w:i w:val="false"/>
          <w:color w:val="000000"/>
          <w:sz w:val="28"/>
        </w:rPr>
        <w:t>
Проверено: дата ________________ 20 ___ г.</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 И. О. и подпись специалиста- регистратора)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Примечание: В случае, если в заявлении на регистрацию содержатся</w:t>
      </w:r>
      <w:r>
        <w:br/>
      </w:r>
      <w:r>
        <w:rPr>
          <w:rFonts w:ascii="Times New Roman"/>
          <w:b w:val="false"/>
          <w:i w:val="false"/>
          <w:color w:val="000000"/>
          <w:sz w:val="28"/>
        </w:rPr>
        <w:t>
сведения о том, что совокупная балансовая стоимость приобретаемых или</w:t>
      </w:r>
      <w:r>
        <w:br/>
      </w:r>
      <w:r>
        <w:rPr>
          <w:rFonts w:ascii="Times New Roman"/>
          <w:b w:val="false"/>
          <w:i w:val="false"/>
          <w:color w:val="000000"/>
          <w:sz w:val="28"/>
        </w:rPr>
        <w:t>
продаваемых активов превышает размеры, установленные антимонопольным</w:t>
      </w:r>
      <w:r>
        <w:br/>
      </w:r>
      <w:r>
        <w:rPr>
          <w:rFonts w:ascii="Times New Roman"/>
          <w:b w:val="false"/>
          <w:i w:val="false"/>
          <w:color w:val="000000"/>
          <w:sz w:val="28"/>
        </w:rPr>
        <w:t>
законодательством Республики Казахстан, то заявителем представляется</w:t>
      </w:r>
      <w:r>
        <w:br/>
      </w:r>
      <w:r>
        <w:rPr>
          <w:rFonts w:ascii="Times New Roman"/>
          <w:b w:val="false"/>
          <w:i w:val="false"/>
          <w:color w:val="000000"/>
          <w:sz w:val="28"/>
        </w:rPr>
        <w:t>
предварительное письменное согласие антимонопольного органа.</w:t>
      </w:r>
    </w:p>
    <w:bookmarkStart w:name="z667" w:id="1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регистрации прав   </w:t>
      </w:r>
      <w:r>
        <w:br/>
      </w:r>
      <w:r>
        <w:rPr>
          <w:rFonts w:ascii="Times New Roman"/>
          <w:b w:val="false"/>
          <w:i w:val="false"/>
          <w:color w:val="000000"/>
          <w:sz w:val="28"/>
        </w:rPr>
        <w:t>
(обременении) на недвижимое имущество"</w:t>
      </w:r>
    </w:p>
    <w:bookmarkEnd w:id="15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bookmarkStart w:name="z668" w:id="159"/>
    <w:p>
      <w:pPr>
        <w:spacing w:after="0"/>
        <w:ind w:left="0"/>
        <w:jc w:val="both"/>
      </w:pPr>
      <w:r>
        <w:rPr>
          <w:rFonts w:ascii="Times New Roman"/>
          <w:b w:val="false"/>
          <w:i w:val="false"/>
          <w:color w:val="000000"/>
          <w:sz w:val="28"/>
        </w:rPr>
        <w:t>
</w:t>
      </w:r>
      <w:r>
        <w:rPr>
          <w:rFonts w:ascii="Times New Roman"/>
          <w:b/>
          <w:i w:val="false"/>
          <w:color w:val="000000"/>
          <w:sz w:val="28"/>
        </w:rPr>
        <w:t>                            ЗАЯВЛЕНИЕ № _____________</w:t>
      </w:r>
      <w:r>
        <w:br/>
      </w:r>
      <w:r>
        <w:rPr>
          <w:rFonts w:ascii="Times New Roman"/>
          <w:b w:val="false"/>
          <w:i w:val="false"/>
          <w:color w:val="000000"/>
          <w:sz w:val="28"/>
        </w:rPr>
        <w:t>
</w:t>
      </w:r>
      <w:r>
        <w:rPr>
          <w:rFonts w:ascii="Times New Roman"/>
          <w:b/>
          <w:i w:val="false"/>
          <w:color w:val="000000"/>
          <w:sz w:val="28"/>
        </w:rPr>
        <w:t>      О ГОСУДАРСТВЕННОЙ РЕГИСТРАЦИИ ПРАВ (ОБРЕМЕНЕНИЙ ПРАВ) НА</w:t>
      </w:r>
      <w:r>
        <w:br/>
      </w:r>
      <w:r>
        <w:rPr>
          <w:rFonts w:ascii="Times New Roman"/>
          <w:b w:val="false"/>
          <w:i w:val="false"/>
          <w:color w:val="000000"/>
          <w:sz w:val="28"/>
        </w:rPr>
        <w:t>
</w:t>
      </w:r>
      <w:r>
        <w:rPr>
          <w:rFonts w:ascii="Times New Roman"/>
          <w:b/>
          <w:i w:val="false"/>
          <w:color w:val="000000"/>
          <w:sz w:val="28"/>
        </w:rPr>
        <w:t>            НЕДВИЖИМОЕ ИМУЩЕСТВО ДЛЯ ЮРИДИЧЕСКОГО ЛИЦА</w:t>
      </w:r>
    </w:p>
    <w:bookmarkEnd w:id="159"/>
    <w:p>
      <w:pPr>
        <w:spacing w:after="0"/>
        <w:ind w:left="0"/>
        <w:jc w:val="both"/>
      </w:pPr>
      <w:r>
        <w:rPr>
          <w:rFonts w:ascii="Times New Roman"/>
          <w:b w:val="false"/>
          <w:i w:val="false"/>
          <w:color w:val="000000"/>
          <w:sz w:val="28"/>
        </w:rPr>
        <w:t>Полное наименование юридического лица _________________________</w:t>
      </w:r>
      <w:r>
        <w:br/>
      </w:r>
      <w:r>
        <w:rPr>
          <w:rFonts w:ascii="Times New Roman"/>
          <w:b w:val="false"/>
          <w:i w:val="false"/>
          <w:color w:val="000000"/>
          <w:sz w:val="28"/>
        </w:rPr>
        <w:t>
Номер свидетельства о государственной регистрации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Дата государственной регистрации __________, БИН ______________</w:t>
      </w:r>
      <w:r>
        <w:br/>
      </w:r>
      <w:r>
        <w:rPr>
          <w:rFonts w:ascii="Times New Roman"/>
          <w:b w:val="false"/>
          <w:i w:val="false"/>
          <w:color w:val="000000"/>
          <w:sz w:val="28"/>
        </w:rPr>
        <w:t>
Юридический адрес _____________________________________________</w:t>
      </w:r>
      <w:r>
        <w:br/>
      </w:r>
      <w:r>
        <w:rPr>
          <w:rFonts w:ascii="Times New Roman"/>
          <w:b w:val="false"/>
          <w:i w:val="false"/>
          <w:color w:val="000000"/>
          <w:sz w:val="28"/>
        </w:rPr>
        <w:t>
Ф.И.О. (руководителя или уполномоченного представителя) _____________</w:t>
      </w:r>
      <w:r>
        <w:br/>
      </w:r>
      <w:r>
        <w:rPr>
          <w:rFonts w:ascii="Times New Roman"/>
          <w:b w:val="false"/>
          <w:i w:val="false"/>
          <w:color w:val="000000"/>
          <w:sz w:val="28"/>
        </w:rPr>
        <w:t>
От имени которого действует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Прошу зарегистрировать/возникновение, обременение, прекращение/</w:t>
      </w:r>
      <w:r>
        <w:br/>
      </w:r>
      <w:r>
        <w:rPr>
          <w:rFonts w:ascii="Times New Roman"/>
          <w:b w:val="false"/>
          <w:i w:val="false"/>
          <w:color w:val="000000"/>
          <w:sz w:val="28"/>
        </w:rPr>
        <w:t>
права (нужное подчеркнуть) на объект недвижимости, расположенный</w:t>
      </w:r>
      <w:r>
        <w:br/>
      </w:r>
      <w:r>
        <w:rPr>
          <w:rFonts w:ascii="Times New Roman"/>
          <w:b w:val="false"/>
          <w:i w:val="false"/>
          <w:color w:val="000000"/>
          <w:sz w:val="28"/>
        </w:rPr>
        <w:t>
по адресу: _________________________________________________________</w:t>
      </w:r>
      <w:r>
        <w:br/>
      </w:r>
      <w:r>
        <w:rPr>
          <w:rFonts w:ascii="Times New Roman"/>
          <w:b w:val="false"/>
          <w:i w:val="false"/>
          <w:color w:val="000000"/>
          <w:sz w:val="28"/>
        </w:rPr>
        <w:t>
      К заявлению прилагаю(ем) следующие документы:</w:t>
      </w:r>
      <w:r>
        <w:br/>
      </w:r>
      <w:r>
        <w:rPr>
          <w:rFonts w:ascii="Times New Roman"/>
          <w:b w:val="false"/>
          <w:i w:val="false"/>
          <w:color w:val="000000"/>
          <w:sz w:val="28"/>
        </w:rPr>
        <w:t>
1. Документ об оплате: вид ______ № ______ на сумму ____ тенге</w:t>
      </w:r>
      <w:r>
        <w:br/>
      </w:r>
      <w:r>
        <w:rPr>
          <w:rFonts w:ascii="Times New Roman"/>
          <w:b w:val="false"/>
          <w:i w:val="false"/>
          <w:color w:val="000000"/>
          <w:sz w:val="28"/>
        </w:rPr>
        <w:t>
2. Документ, подтверждающий право на недвижимое имущество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серия, номер, когда и кем выдан):</w:t>
      </w:r>
      <w:r>
        <w:br/>
      </w:r>
      <w:r>
        <w:rPr>
          <w:rFonts w:ascii="Times New Roman"/>
          <w:b w:val="false"/>
          <w:i w:val="false"/>
          <w:color w:val="000000"/>
          <w:sz w:val="28"/>
        </w:rPr>
        <w:t>
Необходимы ли Сведения о собственнике   Да     Нет</w:t>
      </w:r>
      <w:r>
        <w:br/>
      </w:r>
      <w:r>
        <w:rPr>
          <w:rFonts w:ascii="Times New Roman"/>
          <w:b w:val="false"/>
          <w:i w:val="false"/>
          <w:color w:val="000000"/>
          <w:sz w:val="28"/>
        </w:rPr>
        <w:t>
(ненужное зачеркнуть)</w:t>
      </w:r>
      <w:r>
        <w:br/>
      </w:r>
      <w:r>
        <w:rPr>
          <w:rFonts w:ascii="Times New Roman"/>
          <w:b w:val="false"/>
          <w:i w:val="false"/>
          <w:color w:val="000000"/>
          <w:sz w:val="28"/>
        </w:rPr>
        <w:t>
Превышает ли совокупная балансовая стоимость приобретаемых или</w:t>
      </w:r>
      <w:r>
        <w:br/>
      </w:r>
      <w:r>
        <w:rPr>
          <w:rFonts w:ascii="Times New Roman"/>
          <w:b w:val="false"/>
          <w:i w:val="false"/>
          <w:color w:val="000000"/>
          <w:sz w:val="28"/>
        </w:rPr>
        <w:t>
продаваемых активов размеры, установленные антимонопольным</w:t>
      </w:r>
      <w:r>
        <w:br/>
      </w:r>
      <w:r>
        <w:rPr>
          <w:rFonts w:ascii="Times New Roman"/>
          <w:b w:val="false"/>
          <w:i w:val="false"/>
          <w:color w:val="000000"/>
          <w:sz w:val="28"/>
        </w:rPr>
        <w:t>
законодательством Республики Казахстан    Да     Нет (ненужное зачеркнуть)</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(дата)         (подпись руководителя или              (Ф.И.О.)</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 И. О. и подпись специалиста, принявшего заявление)</w:t>
      </w:r>
      <w:r>
        <w:br/>
      </w:r>
      <w:r>
        <w:rPr>
          <w:rFonts w:ascii="Times New Roman"/>
          <w:b w:val="false"/>
          <w:i w:val="false"/>
          <w:color w:val="000000"/>
          <w:sz w:val="28"/>
        </w:rPr>
        <w:t>
Дата подачи заявления: _____ 20 ___ г. время _____ час ____ мин</w:t>
      </w:r>
      <w:r>
        <w:br/>
      </w:r>
      <w:r>
        <w:rPr>
          <w:rFonts w:ascii="Times New Roman"/>
          <w:b w:val="false"/>
          <w:i w:val="false"/>
          <w:color w:val="000000"/>
          <w:sz w:val="28"/>
        </w:rPr>
        <w:t>
Результат выполнения/рассмотрения/заявления ___________________</w:t>
      </w:r>
      <w:r>
        <w:br/>
      </w:r>
      <w:r>
        <w:rPr>
          <w:rFonts w:ascii="Times New Roman"/>
          <w:b w:val="false"/>
          <w:i w:val="false"/>
          <w:color w:val="000000"/>
          <w:sz w:val="28"/>
        </w:rPr>
        <w:t>
Проверено: дата ________________ 20 ___ г.</w:t>
      </w:r>
      <w:r>
        <w:br/>
      </w:r>
      <w:r>
        <w:rPr>
          <w:rFonts w:ascii="Times New Roman"/>
          <w:b w:val="false"/>
          <w:i w:val="false"/>
          <w:color w:val="000000"/>
          <w:sz w:val="28"/>
        </w:rPr>
        <w:t>
(Ф.И.О. и подпись специалиста-регистратора)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Примечание: В случае, если в заявлении на регистрацию содержатся</w:t>
      </w:r>
      <w:r>
        <w:br/>
      </w:r>
      <w:r>
        <w:rPr>
          <w:rFonts w:ascii="Times New Roman"/>
          <w:b w:val="false"/>
          <w:i w:val="false"/>
          <w:color w:val="000000"/>
          <w:sz w:val="28"/>
        </w:rPr>
        <w:t>
сведения о том, что совокупная балансовая стоимость приобретаемых или</w:t>
      </w:r>
      <w:r>
        <w:br/>
      </w:r>
      <w:r>
        <w:rPr>
          <w:rFonts w:ascii="Times New Roman"/>
          <w:b w:val="false"/>
          <w:i w:val="false"/>
          <w:color w:val="000000"/>
          <w:sz w:val="28"/>
        </w:rPr>
        <w:t>
продаваемых активов превышает размеры, установленные антимонопольным</w:t>
      </w:r>
      <w:r>
        <w:br/>
      </w:r>
      <w:r>
        <w:rPr>
          <w:rFonts w:ascii="Times New Roman"/>
          <w:b w:val="false"/>
          <w:i w:val="false"/>
          <w:color w:val="000000"/>
          <w:sz w:val="28"/>
        </w:rPr>
        <w:t>
законодательством Республики Казахстан, то заявителем представляется</w:t>
      </w:r>
      <w:r>
        <w:br/>
      </w:r>
      <w:r>
        <w:rPr>
          <w:rFonts w:ascii="Times New Roman"/>
          <w:b w:val="false"/>
          <w:i w:val="false"/>
          <w:color w:val="000000"/>
          <w:sz w:val="28"/>
        </w:rPr>
        <w:t>
предварительное письменное согласие антимонопольного органа.</w:t>
      </w:r>
    </w:p>
    <w:bookmarkStart w:name="z669" w:id="16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регистрации прав  </w:t>
      </w:r>
      <w:r>
        <w:br/>
      </w:r>
      <w:r>
        <w:rPr>
          <w:rFonts w:ascii="Times New Roman"/>
          <w:b w:val="false"/>
          <w:i w:val="false"/>
          <w:color w:val="000000"/>
          <w:sz w:val="28"/>
        </w:rPr>
        <w:t>
(обременении) на недвижимое имущество"</w:t>
      </w:r>
    </w:p>
    <w:bookmarkEnd w:id="160"/>
    <w:bookmarkStart w:name="z670" w:id="161"/>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16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162"/>
    <w:bookmarkStart w:name="z673" w:id="16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залога движимого имущества, не подлежащего</w:t>
      </w:r>
      <w:r>
        <w:br/>
      </w:r>
      <w:r>
        <w:rPr>
          <w:rFonts w:ascii="Times New Roman"/>
          <w:b/>
          <w:i w:val="false"/>
          <w:color w:val="000000"/>
        </w:rPr>
        <w:t>
обязательной государственной регистрации, и выдача дубликата</w:t>
      </w:r>
      <w:r>
        <w:br/>
      </w:r>
      <w:r>
        <w:rPr>
          <w:rFonts w:ascii="Times New Roman"/>
          <w:b/>
          <w:i w:val="false"/>
          <w:color w:val="000000"/>
        </w:rPr>
        <w:t>
свидетельства о регистрации залога движимого имущества, не</w:t>
      </w:r>
      <w:r>
        <w:br/>
      </w:r>
      <w:r>
        <w:rPr>
          <w:rFonts w:ascii="Times New Roman"/>
          <w:b/>
          <w:i w:val="false"/>
          <w:color w:val="000000"/>
        </w:rPr>
        <w:t>
подлежащего обязательной государственной регистрации»</w:t>
      </w:r>
    </w:p>
    <w:bookmarkEnd w:id="16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24.06.2013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74" w:id="164"/>
    <w:p>
      <w:pPr>
        <w:spacing w:after="0"/>
        <w:ind w:left="0"/>
        <w:jc w:val="left"/>
      </w:pPr>
      <w:r>
        <w:rPr>
          <w:rFonts w:ascii="Times New Roman"/>
          <w:b/>
          <w:i w:val="false"/>
          <w:color w:val="000000"/>
        </w:rPr>
        <w:t xml:space="preserve"> 
1. Общие положения</w:t>
      </w:r>
    </w:p>
    <w:bookmarkEnd w:id="164"/>
    <w:bookmarkStart w:name="z675" w:id="165"/>
    <w:p>
      <w:pPr>
        <w:spacing w:after="0"/>
        <w:ind w:left="0"/>
        <w:jc w:val="both"/>
      </w:pPr>
      <w:r>
        <w:rPr>
          <w:rFonts w:ascii="Times New Roman"/>
          <w:b w:val="false"/>
          <w:i w:val="false"/>
          <w:color w:val="000000"/>
          <w:sz w:val="28"/>
        </w:rPr>
        <w:t>
      1. Государственная услуга «Регистрация залога движимого имущества, не подлежащего обязательной государственной регистрации, и выдача дубликата свидетельства о регистрации залога движимого имущества, не подлежащего обязательной государственной регистрации»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республиканскими государственными казенными предприятиями «Центры по недвижимости областей, городов Астаны и Алматы» и их филиалами (далее – уполномоченный орган) через центры обслуживания населения (далее – центр),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посредством информационной системы «Банков второго уровня» (далее – ИС БВУ) в случае заключения физическими или юридическими лицами договора о залоге или иного договора, содержащего сведения о залоге с банком второго уровня (далее – электронная регистрация).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1998 года «О регистрации залога движимого имущества» (далее – Закон) и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на интернет-ресурсе www.con.gov.kz, также в зданиях уполномоченных органов;</w:t>
      </w:r>
      <w:r>
        <w:br/>
      </w:r>
      <w:r>
        <w:rPr>
          <w:rFonts w:ascii="Times New Roman"/>
          <w:b w:val="false"/>
          <w:i w:val="false"/>
          <w:color w:val="000000"/>
          <w:sz w:val="28"/>
        </w:rPr>
        <w:t>
      4)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w:t>
      </w:r>
      <w:r>
        <w:br/>
      </w:r>
      <w:r>
        <w:rPr>
          <w:rFonts w:ascii="Times New Roman"/>
          <w:b w:val="false"/>
          <w:i w:val="false"/>
          <w:color w:val="000000"/>
          <w:sz w:val="28"/>
        </w:rPr>
        <w:t>
      через центр:</w:t>
      </w:r>
      <w:r>
        <w:br/>
      </w:r>
      <w:r>
        <w:rPr>
          <w:rFonts w:ascii="Times New Roman"/>
          <w:b w:val="false"/>
          <w:i w:val="false"/>
          <w:color w:val="000000"/>
          <w:sz w:val="28"/>
        </w:rPr>
        <w:t>
      1) договор залога или иной договор, содержащий условия залога с отметкой о регистрации и </w:t>
      </w:r>
      <w:r>
        <w:rPr>
          <w:rFonts w:ascii="Times New Roman"/>
          <w:b w:val="false"/>
          <w:i w:val="false"/>
          <w:color w:val="000000"/>
          <w:sz w:val="28"/>
        </w:rPr>
        <w:t>свидетельства</w:t>
      </w:r>
      <w:r>
        <w:rPr>
          <w:rFonts w:ascii="Times New Roman"/>
          <w:b w:val="false"/>
          <w:i w:val="false"/>
          <w:color w:val="000000"/>
          <w:sz w:val="28"/>
        </w:rPr>
        <w:t xml:space="preserve"> о регистрации залога движимого имущества, не подлежащего обязательной государственной регистрации (на бумажном носителе);</w:t>
      </w:r>
      <w:r>
        <w:br/>
      </w:r>
      <w:r>
        <w:rPr>
          <w:rFonts w:ascii="Times New Roman"/>
          <w:b w:val="false"/>
          <w:i w:val="false"/>
          <w:color w:val="000000"/>
          <w:sz w:val="28"/>
        </w:rPr>
        <w:t>
      2) дубликат свидетельства о регистрации залога движимого имущества взамен утраченного в отношении выданных свидетельств (на бумажном носителе);</w:t>
      </w:r>
      <w:r>
        <w:br/>
      </w:r>
      <w:r>
        <w:rPr>
          <w:rFonts w:ascii="Times New Roman"/>
          <w:b w:val="false"/>
          <w:i w:val="false"/>
          <w:color w:val="000000"/>
          <w:sz w:val="28"/>
        </w:rPr>
        <w:t>
      3) письменный мотивированный отказ в предоставлении услуги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(на бумажном носителе);</w:t>
      </w:r>
      <w:r>
        <w:br/>
      </w:r>
      <w:r>
        <w:rPr>
          <w:rFonts w:ascii="Times New Roman"/>
          <w:b w:val="false"/>
          <w:i w:val="false"/>
          <w:color w:val="000000"/>
          <w:sz w:val="28"/>
        </w:rPr>
        <w:t>
      посредством ИС БВУ:</w:t>
      </w:r>
      <w:r>
        <w:br/>
      </w:r>
      <w:r>
        <w:rPr>
          <w:rFonts w:ascii="Times New Roman"/>
          <w:b w:val="false"/>
          <w:i w:val="false"/>
          <w:color w:val="000000"/>
          <w:sz w:val="28"/>
        </w:rPr>
        <w:t>
      1) свидетельство о регистрации залога движимого имущества в форме электронного документа;</w:t>
      </w:r>
      <w:r>
        <w:br/>
      </w:r>
      <w:r>
        <w:rPr>
          <w:rFonts w:ascii="Times New Roman"/>
          <w:b w:val="false"/>
          <w:i w:val="false"/>
          <w:color w:val="000000"/>
          <w:sz w:val="28"/>
        </w:rPr>
        <w:t>
      2) мотивированный ответ об отказе в регистрации, удостоверенные электронной цифровой подписью (далее – ЭЦП) уполномоченного органа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государственная услуга оказывается в течение двух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Посредством ИС БВУ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уплате сбора за государственную регистрацию залога движимого имущества или об освобождении от уплаты сбора.</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 по наличному и (или) безналичному расчету.</w:t>
      </w:r>
      <w:r>
        <w:br/>
      </w:r>
      <w:r>
        <w:rPr>
          <w:rFonts w:ascii="Times New Roman"/>
          <w:b w:val="false"/>
          <w:i w:val="false"/>
          <w:color w:val="000000"/>
          <w:sz w:val="28"/>
        </w:rPr>
        <w:t>
      За оказание государственной услуги установлен регистрационный сбор. Сумма регистрационного сбора исчисляется по ставкам, установленным в соответствии с </w:t>
      </w:r>
      <w:r>
        <w:rPr>
          <w:rFonts w:ascii="Times New Roman"/>
          <w:b w:val="false"/>
          <w:i w:val="false"/>
          <w:color w:val="000000"/>
          <w:sz w:val="28"/>
        </w:rPr>
        <w:t>Кодексом</w:t>
      </w:r>
      <w:r>
        <w:rPr>
          <w:rFonts w:ascii="Times New Roman"/>
          <w:b w:val="false"/>
          <w:i w:val="false"/>
          <w:color w:val="000000"/>
          <w:sz w:val="28"/>
        </w:rPr>
        <w:t>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1)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2) посредством ИС БВУ, согласно графику работы банков второго уровня.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и в банках второго уровня.</w:t>
      </w:r>
      <w:r>
        <w:br/>
      </w:r>
      <w:r>
        <w:rPr>
          <w:rFonts w:ascii="Times New Roman"/>
          <w:b w:val="false"/>
          <w:i w:val="false"/>
          <w:color w:val="000000"/>
          <w:sz w:val="28"/>
        </w:rPr>
        <w:t>
      В центрах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165"/>
    <w:bookmarkStart w:name="z697" w:id="166"/>
    <w:p>
      <w:pPr>
        <w:spacing w:after="0"/>
        <w:ind w:left="0"/>
        <w:jc w:val="left"/>
      </w:pPr>
      <w:r>
        <w:rPr>
          <w:rFonts w:ascii="Times New Roman"/>
          <w:b/>
          <w:i w:val="false"/>
          <w:color w:val="000000"/>
        </w:rPr>
        <w:t xml:space="preserve"> 
2. Порядок оказания государственной услуги</w:t>
      </w:r>
    </w:p>
    <w:bookmarkEnd w:id="166"/>
    <w:bookmarkStart w:name="z698" w:id="167"/>
    <w:p>
      <w:pPr>
        <w:spacing w:after="0"/>
        <w:ind w:left="0"/>
        <w:jc w:val="both"/>
      </w:pPr>
      <w:r>
        <w:rPr>
          <w:rFonts w:ascii="Times New Roman"/>
          <w:b w:val="false"/>
          <w:i w:val="false"/>
          <w:color w:val="000000"/>
          <w:sz w:val="28"/>
        </w:rPr>
        <w:t>
      11. Для регистрации залога движимого имущества, не подлежащего обязательной государственной регистрации получатель государственной услуги, представляет следующие документы:</w:t>
      </w:r>
      <w:r>
        <w:br/>
      </w:r>
      <w:r>
        <w:rPr>
          <w:rFonts w:ascii="Times New Roman"/>
          <w:b w:val="false"/>
          <w:i w:val="false"/>
          <w:color w:val="000000"/>
          <w:sz w:val="28"/>
        </w:rPr>
        <w:t>
      через центр:</w:t>
      </w:r>
      <w:r>
        <w:br/>
      </w:r>
      <w:r>
        <w:rPr>
          <w:rFonts w:ascii="Times New Roman"/>
          <w:b w:val="false"/>
          <w:i w:val="false"/>
          <w:color w:val="000000"/>
          <w:sz w:val="28"/>
        </w:rPr>
        <w:t>
      1) заявление на регистрацию залога движимого имущества,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документ, удостоверяющий личность заявителя;</w:t>
      </w:r>
      <w:r>
        <w:br/>
      </w:r>
      <w:r>
        <w:rPr>
          <w:rFonts w:ascii="Times New Roman"/>
          <w:b w:val="false"/>
          <w:i w:val="false"/>
          <w:color w:val="000000"/>
          <w:sz w:val="28"/>
        </w:rPr>
        <w:t>
      3) документ, подтверждающий полномочия представителя (для уполномоченного представителя);</w:t>
      </w:r>
      <w:r>
        <w:br/>
      </w:r>
      <w:r>
        <w:rPr>
          <w:rFonts w:ascii="Times New Roman"/>
          <w:b w:val="false"/>
          <w:i w:val="false"/>
          <w:color w:val="000000"/>
          <w:sz w:val="28"/>
        </w:rPr>
        <w:t>
      4) документ, подтверждающий уплату в бюджет суммы регистрационного сбора;</w:t>
      </w:r>
      <w:r>
        <w:br/>
      </w:r>
      <w:r>
        <w:rPr>
          <w:rFonts w:ascii="Times New Roman"/>
          <w:b w:val="false"/>
          <w:i w:val="false"/>
          <w:color w:val="000000"/>
          <w:sz w:val="28"/>
        </w:rPr>
        <w:t>
      5) договор о залоге или иной договор, содержащий условия залога.</w:t>
      </w:r>
      <w:r>
        <w:br/>
      </w:r>
      <w:r>
        <w:rPr>
          <w:rFonts w:ascii="Times New Roman"/>
          <w:b w:val="false"/>
          <w:i w:val="false"/>
          <w:color w:val="000000"/>
          <w:sz w:val="28"/>
        </w:rPr>
        <w:t>
      Сведения о документах, указанных в подпункте 2), являющихся государственным электронным информационным ресурсом,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Для получения дубликата свидетельства о регистрации залога движимого имущества получатель государственной услуги, представляет следующие документы:</w:t>
      </w:r>
      <w:r>
        <w:br/>
      </w:r>
      <w:r>
        <w:rPr>
          <w:rFonts w:ascii="Times New Roman"/>
          <w:b w:val="false"/>
          <w:i w:val="false"/>
          <w:color w:val="000000"/>
          <w:sz w:val="28"/>
        </w:rPr>
        <w:t>
      1) заявление о получении дубликата свидетельства о регистрации залога движимого имущества;</w:t>
      </w:r>
      <w:r>
        <w:br/>
      </w:r>
      <w:r>
        <w:rPr>
          <w:rFonts w:ascii="Times New Roman"/>
          <w:b w:val="false"/>
          <w:i w:val="false"/>
          <w:color w:val="000000"/>
          <w:sz w:val="28"/>
        </w:rPr>
        <w:t>
      2) документ, удостоверяющий личность заявителя;</w:t>
      </w:r>
      <w:r>
        <w:br/>
      </w:r>
      <w:r>
        <w:rPr>
          <w:rFonts w:ascii="Times New Roman"/>
          <w:b w:val="false"/>
          <w:i w:val="false"/>
          <w:color w:val="000000"/>
          <w:sz w:val="28"/>
        </w:rPr>
        <w:t>
      3) документ, подтверждающий полномочия представителя (для уполномоченного представителя);</w:t>
      </w:r>
      <w:r>
        <w:br/>
      </w:r>
      <w:r>
        <w:rPr>
          <w:rFonts w:ascii="Times New Roman"/>
          <w:b w:val="false"/>
          <w:i w:val="false"/>
          <w:color w:val="000000"/>
          <w:sz w:val="28"/>
        </w:rPr>
        <w:t>
      4) документ, подтверждающий уплату в бюджет суммы регистрационного сбора.</w:t>
      </w:r>
      <w:r>
        <w:br/>
      </w:r>
      <w:r>
        <w:rPr>
          <w:rFonts w:ascii="Times New Roman"/>
          <w:b w:val="false"/>
          <w:i w:val="false"/>
          <w:color w:val="000000"/>
          <w:sz w:val="28"/>
        </w:rPr>
        <w:t>
      Сведения о документах, указанных в подпункте 2), являющихся государственным электронным информационным ресурсом,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Посредством ИС БВУ:</w:t>
      </w:r>
      <w:r>
        <w:br/>
      </w:r>
      <w:r>
        <w:rPr>
          <w:rFonts w:ascii="Times New Roman"/>
          <w:b w:val="false"/>
          <w:i w:val="false"/>
          <w:color w:val="000000"/>
          <w:sz w:val="28"/>
        </w:rPr>
        <w:t>
      1) заявление (запрос) в форме электронного документа, удостоверенного ЭЦП залогодержателя;</w:t>
      </w:r>
      <w:r>
        <w:br/>
      </w:r>
      <w:r>
        <w:rPr>
          <w:rFonts w:ascii="Times New Roman"/>
          <w:b w:val="false"/>
          <w:i w:val="false"/>
          <w:color w:val="000000"/>
          <w:sz w:val="28"/>
        </w:rPr>
        <w:t>
      2) документ, удостоверяющий личность заявителя;</w:t>
      </w:r>
      <w:r>
        <w:br/>
      </w:r>
      <w:r>
        <w:rPr>
          <w:rFonts w:ascii="Times New Roman"/>
          <w:b w:val="false"/>
          <w:i w:val="false"/>
          <w:color w:val="000000"/>
          <w:sz w:val="28"/>
        </w:rPr>
        <w:t>
      3) документ, подтверждающий полномочия представителя (для уполномоченного представителя);</w:t>
      </w:r>
      <w:r>
        <w:br/>
      </w:r>
      <w:r>
        <w:rPr>
          <w:rFonts w:ascii="Times New Roman"/>
          <w:b w:val="false"/>
          <w:i w:val="false"/>
          <w:color w:val="000000"/>
          <w:sz w:val="28"/>
        </w:rPr>
        <w:t>
      4) письменное согласие физического и юридического лица на отправление заявления на регистрацию залога движимого имущества в информационную систему уполномоченного органа, удостоверенное ЭЦП залогодержателя;</w:t>
      </w:r>
      <w:r>
        <w:br/>
      </w:r>
      <w:r>
        <w:rPr>
          <w:rFonts w:ascii="Times New Roman"/>
          <w:b w:val="false"/>
          <w:i w:val="false"/>
          <w:color w:val="000000"/>
          <w:sz w:val="28"/>
        </w:rPr>
        <w:t>
      5) документ, подтверждающий уплату в бюджет суммы регистрационного сбора;</w:t>
      </w:r>
      <w:r>
        <w:br/>
      </w:r>
      <w:r>
        <w:rPr>
          <w:rFonts w:ascii="Times New Roman"/>
          <w:b w:val="false"/>
          <w:i w:val="false"/>
          <w:color w:val="000000"/>
          <w:sz w:val="28"/>
        </w:rPr>
        <w:t>
      6) договор о залоге или иной договор, содержащий условия залога, в форме электронного документа, удостоверенного ЭЦП залогодателя и залогодержателя.</w:t>
      </w:r>
      <w:r>
        <w:br/>
      </w:r>
      <w:r>
        <w:rPr>
          <w:rFonts w:ascii="Times New Roman"/>
          <w:b w:val="false"/>
          <w:i w:val="false"/>
          <w:color w:val="000000"/>
          <w:sz w:val="28"/>
        </w:rPr>
        <w:t>
      Сведения о документах, указанных в подпункте 2), являющихся государственным электронным информационным ресурсом, залогодержатель получает из соответствующих государственных информационных систем через ИС БВУ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бланки размещаются на специальной стойке в зале ожидания, либо у работников центра, а также на интернет-ресурсе РГП «Центра»: www.con.gov.kz.</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электронной регистрации в банках второго уровня документы подаются сотруднику банка, имеющему доступ к ИС БВУ.</w:t>
      </w:r>
      <w:r>
        <w:br/>
      </w:r>
      <w:r>
        <w:rPr>
          <w:rFonts w:ascii="Times New Roman"/>
          <w:b w:val="false"/>
          <w:i w:val="false"/>
          <w:color w:val="000000"/>
          <w:sz w:val="28"/>
        </w:rPr>
        <w:t>
</w:t>
      </w:r>
      <w:r>
        <w:rPr>
          <w:rFonts w:ascii="Times New Roman"/>
          <w:b w:val="false"/>
          <w:i w:val="false"/>
          <w:color w:val="000000"/>
          <w:sz w:val="28"/>
        </w:rPr>
        <w:t>
      14. В центре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заявителя, уполномоченного представителя, и их контактных телефонов;</w:t>
      </w:r>
      <w:r>
        <w:br/>
      </w:r>
      <w:r>
        <w:rPr>
          <w:rFonts w:ascii="Times New Roman"/>
          <w:b w:val="false"/>
          <w:i w:val="false"/>
          <w:color w:val="000000"/>
          <w:sz w:val="28"/>
        </w:rPr>
        <w:t>
      6) фамилии, имени, отчества работника центра, принявшего заявление на оформление документов.</w:t>
      </w:r>
      <w:r>
        <w:br/>
      </w:r>
      <w:r>
        <w:rPr>
          <w:rFonts w:ascii="Times New Roman"/>
          <w:b w:val="false"/>
          <w:i w:val="false"/>
          <w:color w:val="000000"/>
          <w:sz w:val="28"/>
        </w:rPr>
        <w:t>
      При электронной регистрации государственной услуги информационная система уполномоченного органа направляет в ИС БВУ и личный кабинет залогодателя на веб-портал «электронного правительства» уведомление о принятии запроса.</w:t>
      </w:r>
      <w:r>
        <w:br/>
      </w:r>
      <w:r>
        <w:rPr>
          <w:rFonts w:ascii="Times New Roman"/>
          <w:b w:val="false"/>
          <w:i w:val="false"/>
          <w:color w:val="000000"/>
          <w:sz w:val="28"/>
        </w:rPr>
        <w:t>
</w:t>
      </w:r>
      <w:r>
        <w:rPr>
          <w:rFonts w:ascii="Times New Roman"/>
          <w:b w:val="false"/>
          <w:i w:val="false"/>
          <w:color w:val="000000"/>
          <w:sz w:val="28"/>
        </w:rPr>
        <w:t>
      15. В центре посредством «окон» ежедневно на основании расписки указанный в ней срок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При электронной регистрации уполномоченный орган направляет в ИС БВУ и веб-портал «электронного правительства» залогодателю результат в форме электронного документа, удостоверенный ЭЦП уполномоченного органа.</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w:t>
      </w:r>
      <w:r>
        <w:br/>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1) если в договоре о залоге или ином договоре, содержащим условия залога, не указаны предмет залога и его оценка, существо, размер и срок исполнения обязательства, обеспечиваемого залогом и сведения о том, у какой из сторон находится заложенное имущество и допустимость его использования;</w:t>
      </w:r>
      <w:r>
        <w:br/>
      </w:r>
      <w:r>
        <w:rPr>
          <w:rFonts w:ascii="Times New Roman"/>
          <w:b w:val="false"/>
          <w:i w:val="false"/>
          <w:color w:val="000000"/>
          <w:sz w:val="28"/>
        </w:rPr>
        <w:t>
      2) отсутствие письменной формы договора о залоге или иного договора, содержащего условия залога;</w:t>
      </w:r>
      <w:r>
        <w:br/>
      </w:r>
      <w:r>
        <w:rPr>
          <w:rFonts w:ascii="Times New Roman"/>
          <w:b w:val="false"/>
          <w:i w:val="false"/>
          <w:color w:val="000000"/>
          <w:sz w:val="28"/>
        </w:rPr>
        <w:t>
      3) при представлении на регистрацию заявления по форме и содержанию не соответствующего требованиям </w:t>
      </w:r>
      <w:r>
        <w:rPr>
          <w:rFonts w:ascii="Times New Roman"/>
          <w:b w:val="false"/>
          <w:i w:val="false"/>
          <w:color w:val="000000"/>
          <w:sz w:val="28"/>
        </w:rPr>
        <w:t>законодательства</w:t>
      </w:r>
      <w:r>
        <w:rPr>
          <w:rFonts w:ascii="Times New Roman"/>
          <w:b w:val="false"/>
          <w:i w:val="false"/>
          <w:color w:val="000000"/>
          <w:sz w:val="28"/>
        </w:rPr>
        <w:t>;</w:t>
      </w:r>
      <w:r>
        <w:br/>
      </w:r>
      <w:r>
        <w:rPr>
          <w:rFonts w:ascii="Times New Roman"/>
          <w:b w:val="false"/>
          <w:i w:val="false"/>
          <w:color w:val="000000"/>
          <w:sz w:val="28"/>
        </w:rPr>
        <w:t>
      4) с заявлением о регистрации залога обратилось ненадлежащее лицо;</w:t>
      </w:r>
      <w:r>
        <w:br/>
      </w:r>
      <w:r>
        <w:rPr>
          <w:rFonts w:ascii="Times New Roman"/>
          <w:b w:val="false"/>
          <w:i w:val="false"/>
          <w:color w:val="000000"/>
          <w:sz w:val="28"/>
        </w:rPr>
        <w:t>
      5) отсутствие документа, подтверждающего уплату в бюджет сбора за государственную регистрацию залога движимого имущества и ипотеки судна или строящегося судна.</w:t>
      </w:r>
    </w:p>
    <w:bookmarkEnd w:id="167"/>
    <w:bookmarkStart w:name="z724" w:id="168"/>
    <w:p>
      <w:pPr>
        <w:spacing w:after="0"/>
        <w:ind w:left="0"/>
        <w:jc w:val="left"/>
      </w:pPr>
      <w:r>
        <w:rPr>
          <w:rFonts w:ascii="Times New Roman"/>
          <w:b/>
          <w:i w:val="false"/>
          <w:color w:val="000000"/>
        </w:rPr>
        <w:t xml:space="preserve"> 
3. Принципы работы</w:t>
      </w:r>
    </w:p>
    <w:bookmarkEnd w:id="168"/>
    <w:bookmarkStart w:name="z725" w:id="16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1) вежливости;</w:t>
      </w:r>
      <w:r>
        <w:br/>
      </w:r>
      <w:r>
        <w:rPr>
          <w:rFonts w:ascii="Times New Roman"/>
          <w:b w:val="false"/>
          <w:i w:val="false"/>
          <w:color w:val="000000"/>
          <w:sz w:val="28"/>
        </w:rPr>
        <w:t>
      2) предоставления исчерпывающей информации об оказываемой государственной услуге;</w:t>
      </w:r>
      <w:r>
        <w:br/>
      </w:r>
      <w:r>
        <w:rPr>
          <w:rFonts w:ascii="Times New Roman"/>
          <w:b w:val="false"/>
          <w:i w:val="false"/>
          <w:color w:val="000000"/>
          <w:sz w:val="28"/>
        </w:rPr>
        <w:t>
      3) соблюдения конституционных прав человека;</w:t>
      </w:r>
      <w:r>
        <w:br/>
      </w:r>
      <w:r>
        <w:rPr>
          <w:rFonts w:ascii="Times New Roman"/>
          <w:b w:val="false"/>
          <w:i w:val="false"/>
          <w:color w:val="000000"/>
          <w:sz w:val="28"/>
        </w:rPr>
        <w:t>
      4) законности при исполнении служебного долга;</w:t>
      </w:r>
      <w:r>
        <w:br/>
      </w:r>
      <w:r>
        <w:rPr>
          <w:rFonts w:ascii="Times New Roman"/>
          <w:b w:val="false"/>
          <w:i w:val="false"/>
          <w:color w:val="000000"/>
          <w:sz w:val="28"/>
        </w:rPr>
        <w:t>
      5)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6) обеспечения сохранности документов, которые получатель государственной услуги не получил в установленные сроки.</w:t>
      </w:r>
    </w:p>
    <w:bookmarkEnd w:id="169"/>
    <w:bookmarkStart w:name="z726" w:id="170"/>
    <w:p>
      <w:pPr>
        <w:spacing w:after="0"/>
        <w:ind w:left="0"/>
        <w:jc w:val="left"/>
      </w:pPr>
      <w:r>
        <w:rPr>
          <w:rFonts w:ascii="Times New Roman"/>
          <w:b/>
          <w:i w:val="false"/>
          <w:color w:val="000000"/>
        </w:rPr>
        <w:t xml:space="preserve"> 
4. Результаты работы</w:t>
      </w:r>
    </w:p>
    <w:bookmarkEnd w:id="170"/>
    <w:bookmarkStart w:name="z727" w:id="171"/>
    <w:p>
      <w:pPr>
        <w:spacing w:after="0"/>
        <w:ind w:left="0"/>
        <w:jc w:val="both"/>
      </w:pPr>
      <w:r>
        <w:rPr>
          <w:rFonts w:ascii="Times New Roman"/>
          <w:b w:val="false"/>
          <w:i w:val="false"/>
          <w:color w:val="000000"/>
          <w:sz w:val="28"/>
        </w:rPr>
        <w:t>
      18. Результаты оказания государственной услуги получателю государственной услугами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 Республики Казахстан.</w:t>
      </w:r>
    </w:p>
    <w:bookmarkEnd w:id="171"/>
    <w:bookmarkStart w:name="z729" w:id="172"/>
    <w:p>
      <w:pPr>
        <w:spacing w:after="0"/>
        <w:ind w:left="0"/>
        <w:jc w:val="left"/>
      </w:pPr>
      <w:r>
        <w:rPr>
          <w:rFonts w:ascii="Times New Roman"/>
          <w:b/>
          <w:i w:val="false"/>
          <w:color w:val="000000"/>
        </w:rPr>
        <w:t xml:space="preserve"> 
5. Порядок обжалования</w:t>
      </w:r>
    </w:p>
    <w:bookmarkEnd w:id="172"/>
    <w:bookmarkStart w:name="z730" w:id="17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предоставление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173"/>
    <w:bookmarkStart w:name="z743" w:id="17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залога движимого имущества, не подлежащего</w:t>
      </w:r>
      <w:r>
        <w:br/>
      </w:r>
      <w:r>
        <w:rPr>
          <w:rFonts w:ascii="Times New Roman"/>
          <w:b w:val="false"/>
          <w:i w:val="false"/>
          <w:color w:val="000000"/>
          <w:sz w:val="28"/>
        </w:rPr>
        <w:t xml:space="preserve">
обязательной государственной регистрации» </w:t>
      </w:r>
    </w:p>
    <w:bookmarkEnd w:id="174"/>
    <w:bookmarkStart w:name="z744" w:id="175"/>
    <w:p>
      <w:pPr>
        <w:spacing w:after="0"/>
        <w:ind w:left="0"/>
        <w:jc w:val="left"/>
      </w:pPr>
      <w:r>
        <w:rPr>
          <w:rFonts w:ascii="Times New Roman"/>
          <w:b/>
          <w:i w:val="false"/>
          <w:color w:val="000000"/>
        </w:rPr>
        <w:t xml:space="preserve"> 
Список и адреса уполномоченных органов</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523"/>
        <w:gridCol w:w="3318"/>
        <w:gridCol w:w="2736"/>
        <w:gridCol w:w="2487"/>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Сатпаева, 9</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Актюбинской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w:t>
            </w:r>
            <w:r>
              <w:br/>
            </w:r>
            <w:r>
              <w:rPr>
                <w:rFonts w:ascii="Times New Roman"/>
                <w:b w:val="false"/>
                <w:i w:val="false"/>
                <w:color w:val="000000"/>
                <w:sz w:val="20"/>
              </w:rPr>
              <w:t>
</w:t>
            </w:r>
            <w:r>
              <w:rPr>
                <w:rFonts w:ascii="Times New Roman"/>
                <w:b w:val="false"/>
                <w:i w:val="false"/>
                <w:color w:val="000000"/>
                <w:sz w:val="20"/>
              </w:rPr>
              <w:t>108 «а»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Кабанбай батыра, 76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Азаттык, 96 «Б»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4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Бурова, 51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2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Театральная, 16/2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Толе би, 69</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3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Ленина, 72/2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1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Досщанова, 84/1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Скаткова, 96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3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4 мкр., 59</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Исиналиева, 24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Кошукова, 10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Оспанова, 61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Толе би, 155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Иманова, 149</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745" w:id="17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залога движимого имущества, не подлежащего</w:t>
      </w:r>
      <w:r>
        <w:br/>
      </w:r>
      <w:r>
        <w:rPr>
          <w:rFonts w:ascii="Times New Roman"/>
          <w:b w:val="false"/>
          <w:i w:val="false"/>
          <w:color w:val="000000"/>
          <w:sz w:val="28"/>
        </w:rPr>
        <w:t xml:space="preserve">
обязательной государственной регистрации» </w:t>
      </w:r>
    </w:p>
    <w:bookmarkEnd w:id="176"/>
    <w:bookmarkStart w:name="z746" w:id="177"/>
    <w:p>
      <w:pPr>
        <w:spacing w:after="0"/>
        <w:ind w:left="0"/>
        <w:jc w:val="left"/>
      </w:pPr>
      <w:r>
        <w:rPr>
          <w:rFonts w:ascii="Times New Roman"/>
          <w:b/>
          <w:i w:val="false"/>
          <w:color w:val="000000"/>
        </w:rPr>
        <w:t xml:space="preserve"> 
Список и адреса центров обслуживания населения</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454"/>
        <w:gridCol w:w="5597"/>
        <w:gridCol w:w="397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центров (филиалы,</w:t>
            </w:r>
            <w:r>
              <w:br/>
            </w:r>
            <w:r>
              <w:rPr>
                <w:rFonts w:ascii="Times New Roman"/>
                <w:b w:val="false"/>
                <w:i w:val="false"/>
                <w:color w:val="000000"/>
                <w:sz w:val="20"/>
              </w:rPr>
              <w:t>
</w:t>
            </w:r>
            <w:r>
              <w:rPr>
                <w:rFonts w:ascii="Times New Roman"/>
                <w:b w:val="false"/>
                <w:i w:val="false"/>
                <w:color w:val="000000"/>
                <w:sz w:val="20"/>
              </w:rPr>
              <w:t>отделы, отделения)</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месторасположения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w:t>
            </w:r>
            <w:r>
              <w:rPr>
                <w:rFonts w:ascii="Times New Roman"/>
                <w:b w:val="false"/>
                <w:i w:val="false"/>
                <w:color w:val="000000"/>
                <w:sz w:val="20"/>
              </w:rPr>
              <w:t>данные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Ауэзова, 189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Биржан Сал, 42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с. Красный Яр,</w:t>
            </w:r>
            <w:r>
              <w:br/>
            </w:r>
            <w:r>
              <w:rPr>
                <w:rFonts w:ascii="Times New Roman"/>
                <w:b w:val="false"/>
                <w:i w:val="false"/>
                <w:color w:val="000000"/>
                <w:sz w:val="20"/>
              </w:rPr>
              <w:t>
</w:t>
            </w:r>
            <w:r>
              <w:rPr>
                <w:rFonts w:ascii="Times New Roman"/>
                <w:b w:val="false"/>
                <w:i w:val="false"/>
                <w:color w:val="000000"/>
                <w:sz w:val="20"/>
              </w:rPr>
              <w:t>ул. Ленина, 65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Нурмагамбетова, 102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М. Маметовой, 19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Валиханова, 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 Аль-Фараби, 44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 18б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 Абылай хана, 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Победы,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7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 Ерейментау,</w:t>
            </w:r>
            <w:r>
              <w:br/>
            </w:r>
            <w:r>
              <w:rPr>
                <w:rFonts w:ascii="Times New Roman"/>
                <w:b w:val="false"/>
                <w:i w:val="false"/>
                <w:color w:val="000000"/>
                <w:sz w:val="20"/>
              </w:rPr>
              <w:t>
</w:t>
            </w:r>
            <w:r>
              <w:rPr>
                <w:rFonts w:ascii="Times New Roman"/>
                <w:b w:val="false"/>
                <w:i w:val="false"/>
                <w:color w:val="000000"/>
                <w:sz w:val="20"/>
              </w:rPr>
              <w:t>ул. Мусабаева, 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Сыздыкова, 2а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Победы, 56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Габдуллина, 104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Ленина, 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Мира, 52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Абая, 44а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4 мкр.,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Абылай хана, 119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с. Акмол,</w:t>
            </w:r>
            <w:r>
              <w:br/>
            </w:r>
            <w:r>
              <w:rPr>
                <w:rFonts w:ascii="Times New Roman"/>
                <w:b w:val="false"/>
                <w:i w:val="false"/>
                <w:color w:val="000000"/>
                <w:sz w:val="20"/>
              </w:rPr>
              <w:t>
</w:t>
            </w:r>
            <w:r>
              <w:rPr>
                <w:rFonts w:ascii="Times New Roman"/>
                <w:b w:val="false"/>
                <w:i w:val="false"/>
                <w:color w:val="000000"/>
                <w:sz w:val="20"/>
              </w:rPr>
              <w:t>ул. Гагарина, 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 Шортанды,</w:t>
            </w:r>
            <w:r>
              <w:br/>
            </w:r>
            <w:r>
              <w:rPr>
                <w:rFonts w:ascii="Times New Roman"/>
                <w:b w:val="false"/>
                <w:i w:val="false"/>
                <w:color w:val="000000"/>
                <w:sz w:val="20"/>
              </w:rPr>
              <w:t>
</w:t>
            </w:r>
            <w:r>
              <w:rPr>
                <w:rFonts w:ascii="Times New Roman"/>
                <w:b w:val="false"/>
                <w:i w:val="false"/>
                <w:color w:val="000000"/>
                <w:sz w:val="20"/>
              </w:rPr>
              <w:t>переулок Безымянный,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109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109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9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8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Кирова,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 Мартук</w:t>
            </w:r>
            <w:r>
              <w:br/>
            </w:r>
            <w:r>
              <w:rPr>
                <w:rFonts w:ascii="Times New Roman"/>
                <w:b w:val="false"/>
                <w:i w:val="false"/>
                <w:color w:val="000000"/>
                <w:sz w:val="20"/>
              </w:rPr>
              <w:t>
</w:t>
            </w:r>
            <w:r>
              <w:rPr>
                <w:rFonts w:ascii="Times New Roman"/>
                <w:b w:val="false"/>
                <w:i w:val="false"/>
                <w:color w:val="000000"/>
                <w:sz w:val="20"/>
              </w:rPr>
              <w:t>ул. Байтурсынова, 1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Эмба</w:t>
            </w:r>
            <w:r>
              <w:br/>
            </w:r>
            <w:r>
              <w:rPr>
                <w:rFonts w:ascii="Times New Roman"/>
                <w:b w:val="false"/>
                <w:i w:val="false"/>
                <w:color w:val="000000"/>
                <w:sz w:val="20"/>
              </w:rPr>
              <w:t>
</w:t>
            </w:r>
            <w:r>
              <w:rPr>
                <w:rFonts w:ascii="Times New Roman"/>
                <w:b w:val="false"/>
                <w:i w:val="false"/>
                <w:color w:val="000000"/>
                <w:sz w:val="20"/>
              </w:rPr>
              <w:t>ул. Амирова,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 Шубаркудук,</w:t>
            </w:r>
            <w:r>
              <w:br/>
            </w:r>
            <w:r>
              <w:rPr>
                <w:rFonts w:ascii="Times New Roman"/>
                <w:b w:val="false"/>
                <w:i w:val="false"/>
                <w:color w:val="000000"/>
                <w:sz w:val="20"/>
              </w:rPr>
              <w:t>
</w:t>
            </w:r>
            <w:r>
              <w:rPr>
                <w:rFonts w:ascii="Times New Roman"/>
                <w:b w:val="false"/>
                <w:i w:val="false"/>
                <w:color w:val="000000"/>
                <w:sz w:val="20"/>
              </w:rPr>
              <w:t>Байганина, 15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 Кобда</w:t>
            </w:r>
            <w:r>
              <w:br/>
            </w:r>
            <w:r>
              <w:rPr>
                <w:rFonts w:ascii="Times New Roman"/>
                <w:b w:val="false"/>
                <w:i w:val="false"/>
                <w:color w:val="000000"/>
                <w:sz w:val="20"/>
              </w:rPr>
              <w:t>
</w:t>
            </w:r>
            <w:r>
              <w:rPr>
                <w:rFonts w:ascii="Times New Roman"/>
                <w:b w:val="false"/>
                <w:i w:val="false"/>
                <w:color w:val="000000"/>
                <w:sz w:val="20"/>
              </w:rPr>
              <w:t>пер. Нурымжанова,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 Бадамша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Айтеке-би, 27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Кокжар, 64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 Комсомольское,</w:t>
            </w:r>
            <w:r>
              <w:br/>
            </w:r>
            <w:r>
              <w:rPr>
                <w:rFonts w:ascii="Times New Roman"/>
                <w:b w:val="false"/>
                <w:i w:val="false"/>
                <w:color w:val="000000"/>
                <w:sz w:val="20"/>
              </w:rPr>
              <w:t>
</w:t>
            </w:r>
            <w:r>
              <w:rPr>
                <w:rFonts w:ascii="Times New Roman"/>
                <w:b w:val="false"/>
                <w:i w:val="false"/>
                <w:color w:val="000000"/>
                <w:sz w:val="20"/>
              </w:rPr>
              <w:t>ул. Балдырган,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 Карыуылкелди,</w:t>
            </w:r>
            <w:r>
              <w:br/>
            </w:r>
            <w:r>
              <w:rPr>
                <w:rFonts w:ascii="Times New Roman"/>
                <w:b w:val="false"/>
                <w:i w:val="false"/>
                <w:color w:val="000000"/>
                <w:sz w:val="20"/>
              </w:rPr>
              <w:t>
</w:t>
            </w:r>
            <w:r>
              <w:rPr>
                <w:rFonts w:ascii="Times New Roman"/>
                <w:b w:val="false"/>
                <w:i w:val="false"/>
                <w:color w:val="000000"/>
                <w:sz w:val="20"/>
              </w:rPr>
              <w:t>ул. Барак батыра, 41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Жангельдина,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 Шалкар,</w:t>
            </w:r>
            <w:r>
              <w:br/>
            </w:r>
            <w:r>
              <w:rPr>
                <w:rFonts w:ascii="Times New Roman"/>
                <w:b w:val="false"/>
                <w:i w:val="false"/>
                <w:color w:val="000000"/>
                <w:sz w:val="20"/>
              </w:rPr>
              <w:t>
</w:t>
            </w:r>
            <w:r>
              <w:rPr>
                <w:rFonts w:ascii="Times New Roman"/>
                <w:b w:val="false"/>
                <w:i w:val="false"/>
                <w:color w:val="000000"/>
                <w:sz w:val="20"/>
              </w:rPr>
              <w:t>ул. Айтеке би, 63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9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Тауелсиздик, 67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20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w:t>
            </w:r>
            <w:r>
              <w:br/>
            </w:r>
            <w:r>
              <w:rPr>
                <w:rFonts w:ascii="Times New Roman"/>
                <w:b w:val="false"/>
                <w:i w:val="false"/>
                <w:color w:val="000000"/>
                <w:sz w:val="20"/>
              </w:rPr>
              <w:t>
</w:t>
            </w:r>
            <w:r>
              <w:rPr>
                <w:rFonts w:ascii="Times New Roman"/>
                <w:b w:val="false"/>
                <w:i w:val="false"/>
                <w:color w:val="000000"/>
                <w:sz w:val="20"/>
              </w:rPr>
              <w:t>ул. Алпысбаева,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8 марта, 63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w:t>
            </w:r>
            <w:r>
              <w:br/>
            </w:r>
            <w:r>
              <w:rPr>
                <w:rFonts w:ascii="Times New Roman"/>
                <w:b w:val="false"/>
                <w:i w:val="false"/>
                <w:color w:val="000000"/>
                <w:sz w:val="20"/>
              </w:rPr>
              <w:t>
</w:t>
            </w:r>
            <w:r>
              <w:rPr>
                <w:rFonts w:ascii="Times New Roman"/>
                <w:b w:val="false"/>
                <w:i w:val="false"/>
                <w:color w:val="000000"/>
                <w:sz w:val="20"/>
              </w:rPr>
              <w:t>ул. Абылайхана, 237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Бижанова, 25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Абая, 314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w:t>
            </w:r>
            <w:r>
              <w:br/>
            </w:r>
            <w:r>
              <w:rPr>
                <w:rFonts w:ascii="Times New Roman"/>
                <w:b w:val="false"/>
                <w:i w:val="false"/>
                <w:color w:val="000000"/>
                <w:sz w:val="20"/>
              </w:rPr>
              <w:t>
</w:t>
            </w:r>
            <w:r>
              <w:rPr>
                <w:rFonts w:ascii="Times New Roman"/>
                <w:b w:val="false"/>
                <w:i w:val="false"/>
                <w:color w:val="000000"/>
                <w:sz w:val="20"/>
              </w:rPr>
              <w:t>ул. Бижанова, 100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52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w:t>
            </w:r>
            <w:r>
              <w:br/>
            </w:r>
            <w:r>
              <w:rPr>
                <w:rFonts w:ascii="Times New Roman"/>
                <w:b w:val="false"/>
                <w:i w:val="false"/>
                <w:color w:val="000000"/>
                <w:sz w:val="20"/>
              </w:rPr>
              <w:t>
</w:t>
            </w:r>
            <w:r>
              <w:rPr>
                <w:rFonts w:ascii="Times New Roman"/>
                <w:b w:val="false"/>
                <w:i w:val="false"/>
                <w:color w:val="000000"/>
                <w:sz w:val="20"/>
              </w:rPr>
              <w:t>ул. Мажитова,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Тауелсиздик, 25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w:t>
            </w:r>
            <w:r>
              <w:br/>
            </w:r>
            <w:r>
              <w:rPr>
                <w:rFonts w:ascii="Times New Roman"/>
                <w:b w:val="false"/>
                <w:i w:val="false"/>
                <w:color w:val="000000"/>
                <w:sz w:val="20"/>
              </w:rPr>
              <w:t>
</w:t>
            </w:r>
            <w:r>
              <w:rPr>
                <w:rFonts w:ascii="Times New Roman"/>
                <w:b w:val="false"/>
                <w:i w:val="false"/>
                <w:color w:val="000000"/>
                <w:sz w:val="20"/>
              </w:rPr>
              <w:t>ул. Вокзальная, 6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w:t>
            </w:r>
            <w:r>
              <w:br/>
            </w:r>
            <w:r>
              <w:rPr>
                <w:rFonts w:ascii="Times New Roman"/>
                <w:b w:val="false"/>
                <w:i w:val="false"/>
                <w:color w:val="000000"/>
                <w:sz w:val="20"/>
              </w:rPr>
              <w:t>
</w:t>
            </w:r>
            <w:r>
              <w:rPr>
                <w:rFonts w:ascii="Times New Roman"/>
                <w:b w:val="false"/>
                <w:i w:val="false"/>
                <w:color w:val="000000"/>
                <w:sz w:val="20"/>
              </w:rPr>
              <w:t>ул. Тындала, 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4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w:t>
            </w:r>
            <w:r>
              <w:br/>
            </w:r>
            <w:r>
              <w:rPr>
                <w:rFonts w:ascii="Times New Roman"/>
                <w:b w:val="false"/>
                <w:i w:val="false"/>
                <w:color w:val="000000"/>
                <w:sz w:val="20"/>
              </w:rPr>
              <w:t>
</w:t>
            </w:r>
            <w:r>
              <w:rPr>
                <w:rFonts w:ascii="Times New Roman"/>
                <w:b w:val="false"/>
                <w:i w:val="false"/>
                <w:color w:val="000000"/>
                <w:sz w:val="20"/>
              </w:rPr>
              <w:t>ул. Конаева, 29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Жангозина, 38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 Самалы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w:t>
            </w:r>
            <w:r>
              <w:br/>
            </w:r>
            <w:r>
              <w:rPr>
                <w:rFonts w:ascii="Times New Roman"/>
                <w:b w:val="false"/>
                <w:i w:val="false"/>
                <w:color w:val="000000"/>
                <w:sz w:val="20"/>
              </w:rPr>
              <w:t>
</w:t>
            </w:r>
            <w:r>
              <w:rPr>
                <w:rFonts w:ascii="Times New Roman"/>
                <w:b w:val="false"/>
                <w:i w:val="false"/>
                <w:color w:val="000000"/>
                <w:sz w:val="20"/>
              </w:rPr>
              <w:t>ул. Рыскулова, 129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w:t>
            </w:r>
            <w:r>
              <w:rPr>
                <w:rFonts w:ascii="Times New Roman"/>
                <w:b w:val="false"/>
                <w:i w:val="false"/>
                <w:color w:val="000000"/>
                <w:sz w:val="20"/>
              </w:rPr>
              <w:t>ул. Конаева, 1 «В»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Абылай хана, 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Сарыозек,</w:t>
            </w:r>
            <w:r>
              <w:br/>
            </w:r>
            <w:r>
              <w:rPr>
                <w:rFonts w:ascii="Times New Roman"/>
                <w:b w:val="false"/>
                <w:i w:val="false"/>
                <w:color w:val="000000"/>
                <w:sz w:val="20"/>
              </w:rPr>
              <w:t>
</w:t>
            </w:r>
            <w:r>
              <w:rPr>
                <w:rFonts w:ascii="Times New Roman"/>
                <w:b w:val="false"/>
                <w:i w:val="false"/>
                <w:color w:val="000000"/>
                <w:sz w:val="20"/>
              </w:rPr>
              <w:t>ул. Момышулы,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w:t>
            </w:r>
            <w:r>
              <w:br/>
            </w:r>
            <w:r>
              <w:rPr>
                <w:rFonts w:ascii="Times New Roman"/>
                <w:b w:val="false"/>
                <w:i w:val="false"/>
                <w:color w:val="000000"/>
                <w:sz w:val="20"/>
              </w:rPr>
              <w:t>
</w:t>
            </w:r>
            <w:r>
              <w:rPr>
                <w:rFonts w:ascii="Times New Roman"/>
                <w:b w:val="false"/>
                <w:i w:val="false"/>
                <w:color w:val="000000"/>
                <w:sz w:val="20"/>
              </w:rPr>
              <w:t>ул. Желтоксан, 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7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Измайлова,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Кунаева, 41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Шенгелды,</w:t>
            </w:r>
            <w:r>
              <w:br/>
            </w:r>
            <w:r>
              <w:rPr>
                <w:rFonts w:ascii="Times New Roman"/>
                <w:b w:val="false"/>
                <w:i w:val="false"/>
                <w:color w:val="000000"/>
                <w:sz w:val="20"/>
              </w:rPr>
              <w:t>
</w:t>
            </w:r>
            <w:r>
              <w:rPr>
                <w:rFonts w:ascii="Times New Roman"/>
                <w:b w:val="false"/>
                <w:i w:val="false"/>
                <w:color w:val="000000"/>
                <w:sz w:val="20"/>
              </w:rPr>
              <w:t>ул. Сейфуллина, 34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Жамбыла,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w:t>
            </w:r>
            <w:r>
              <w:br/>
            </w:r>
            <w:r>
              <w:rPr>
                <w:rFonts w:ascii="Times New Roman"/>
                <w:b w:val="false"/>
                <w:i w:val="false"/>
                <w:color w:val="000000"/>
                <w:sz w:val="20"/>
              </w:rPr>
              <w:t>
</w:t>
            </w:r>
            <w:r>
              <w:rPr>
                <w:rFonts w:ascii="Times New Roman"/>
                <w:b w:val="false"/>
                <w:i w:val="false"/>
                <w:color w:val="000000"/>
                <w:sz w:val="20"/>
              </w:rPr>
              <w:t>ул. Толебаева,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w:t>
            </w:r>
            <w:r>
              <w:br/>
            </w:r>
            <w:r>
              <w:rPr>
                <w:rFonts w:ascii="Times New Roman"/>
                <w:b w:val="false"/>
                <w:i w:val="false"/>
                <w:color w:val="000000"/>
                <w:sz w:val="20"/>
              </w:rPr>
              <w:t>
</w:t>
            </w:r>
            <w:r>
              <w:rPr>
                <w:rFonts w:ascii="Times New Roman"/>
                <w:b w:val="false"/>
                <w:i w:val="false"/>
                <w:color w:val="000000"/>
                <w:sz w:val="20"/>
              </w:rPr>
              <w:t>ул. Момышулы,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Лермонтова, 53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w:t>
            </w:r>
            <w:r>
              <w:br/>
            </w:r>
            <w:r>
              <w:rPr>
                <w:rFonts w:ascii="Times New Roman"/>
                <w:b w:val="false"/>
                <w:i w:val="false"/>
                <w:color w:val="000000"/>
                <w:sz w:val="20"/>
              </w:rPr>
              <w:t>
</w:t>
            </w:r>
            <w:r>
              <w:rPr>
                <w:rFonts w:ascii="Times New Roman"/>
                <w:b w:val="false"/>
                <w:i w:val="false"/>
                <w:color w:val="000000"/>
                <w:sz w:val="20"/>
              </w:rPr>
              <w:t>ул. Школьная,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Тауелсиздик, 67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Октябрьская,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Касымбекова, 35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Сатпаева,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Сатпаева,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79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Баймуханова, 16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7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Балыкшы,</w:t>
            </w:r>
            <w:r>
              <w:br/>
            </w:r>
            <w:r>
              <w:rPr>
                <w:rFonts w:ascii="Times New Roman"/>
                <w:b w:val="false"/>
                <w:i w:val="false"/>
                <w:color w:val="000000"/>
                <w:sz w:val="20"/>
              </w:rPr>
              <w:t>
</w:t>
            </w:r>
            <w:r>
              <w:rPr>
                <w:rFonts w:ascii="Times New Roman"/>
                <w:b w:val="false"/>
                <w:i w:val="false"/>
                <w:color w:val="000000"/>
                <w:sz w:val="20"/>
              </w:rPr>
              <w:t>ул. Байжигитова, 80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 Индерборский,</w:t>
            </w:r>
            <w:r>
              <w:br/>
            </w:r>
            <w:r>
              <w:rPr>
                <w:rFonts w:ascii="Times New Roman"/>
                <w:b w:val="false"/>
                <w:i w:val="false"/>
                <w:color w:val="000000"/>
                <w:sz w:val="20"/>
              </w:rPr>
              <w:t>
</w:t>
            </w:r>
            <w:r>
              <w:rPr>
                <w:rFonts w:ascii="Times New Roman"/>
                <w:b w:val="false"/>
                <w:i w:val="false"/>
                <w:color w:val="000000"/>
                <w:sz w:val="20"/>
              </w:rPr>
              <w:t>ул. Мендыгалиева, 30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w:t>
            </w:r>
            <w:r>
              <w:br/>
            </w:r>
            <w:r>
              <w:rPr>
                <w:rFonts w:ascii="Times New Roman"/>
                <w:b w:val="false"/>
                <w:i w:val="false"/>
                <w:color w:val="000000"/>
                <w:sz w:val="20"/>
              </w:rPr>
              <w:t>
</w:t>
            </w: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дом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Бейбитшилик, 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Есболаева, 66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 Макат,</w:t>
            </w:r>
            <w:r>
              <w:br/>
            </w:r>
            <w:r>
              <w:rPr>
                <w:rFonts w:ascii="Times New Roman"/>
                <w:b w:val="false"/>
                <w:i w:val="false"/>
                <w:color w:val="000000"/>
                <w:sz w:val="20"/>
              </w:rPr>
              <w:t>
</w:t>
            </w:r>
            <w:r>
              <w:rPr>
                <w:rFonts w:ascii="Times New Roman"/>
                <w:b w:val="false"/>
                <w:i w:val="false"/>
                <w:color w:val="000000"/>
                <w:sz w:val="20"/>
              </w:rPr>
              <w:t>ул. Центральная,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w:t>
            </w:r>
            <w:r>
              <w:rPr>
                <w:rFonts w:ascii="Times New Roman"/>
                <w:b w:val="false"/>
                <w:i w:val="false"/>
                <w:color w:val="000000"/>
                <w:sz w:val="20"/>
              </w:rPr>
              <w:t>с.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 Сатпаева, 20/1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Казахстан, 99/1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 Глубокое,</w:t>
            </w:r>
            <w:r>
              <w:br/>
            </w:r>
            <w:r>
              <w:rPr>
                <w:rFonts w:ascii="Times New Roman"/>
                <w:b w:val="false"/>
                <w:i w:val="false"/>
                <w:color w:val="000000"/>
                <w:sz w:val="20"/>
              </w:rPr>
              <w:t>
</w:t>
            </w:r>
            <w:r>
              <w:rPr>
                <w:rFonts w:ascii="Times New Roman"/>
                <w:b w:val="false"/>
                <w:i w:val="false"/>
                <w:color w:val="000000"/>
                <w:sz w:val="20"/>
              </w:rPr>
              <w:t>ул. Поповича, 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 Зайсан, ул. Жангельдина, 52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82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Стахановская, 39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10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 Улкен–Нарын,</w:t>
            </w:r>
            <w:r>
              <w:br/>
            </w:r>
            <w:r>
              <w:rPr>
                <w:rFonts w:ascii="Times New Roman"/>
                <w:b w:val="false"/>
                <w:i w:val="false"/>
                <w:color w:val="000000"/>
                <w:sz w:val="20"/>
              </w:rPr>
              <w:t>
</w:t>
            </w:r>
            <w:r>
              <w:rPr>
                <w:rFonts w:ascii="Times New Roman"/>
                <w:b w:val="false"/>
                <w:i w:val="false"/>
                <w:color w:val="000000"/>
                <w:sz w:val="20"/>
              </w:rPr>
              <w:t>ул. Абылайхана, 96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Б. Момышулы, 77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Семипалатинская,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Абылайхана,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 Молодежный, 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 Шемонаиха, 3 мкр,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408 квартал, 21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Найманбаева, 161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 Карауыл,</w:t>
            </w:r>
            <w:r>
              <w:br/>
            </w:r>
            <w:r>
              <w:rPr>
                <w:rFonts w:ascii="Times New Roman"/>
                <w:b w:val="false"/>
                <w:i w:val="false"/>
                <w:color w:val="000000"/>
                <w:sz w:val="20"/>
              </w:rPr>
              <w:t>
</w:t>
            </w:r>
            <w:r>
              <w:rPr>
                <w:rFonts w:ascii="Times New Roman"/>
                <w:b w:val="false"/>
                <w:i w:val="false"/>
                <w:color w:val="000000"/>
                <w:sz w:val="20"/>
              </w:rPr>
              <w:t>ул. Кунанбаева,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 Аягоз,</w:t>
            </w:r>
            <w:r>
              <w:br/>
            </w:r>
            <w:r>
              <w:rPr>
                <w:rFonts w:ascii="Times New Roman"/>
                <w:b w:val="false"/>
                <w:i w:val="false"/>
                <w:color w:val="000000"/>
                <w:sz w:val="20"/>
              </w:rPr>
              <w:t>
</w:t>
            </w:r>
            <w:r>
              <w:rPr>
                <w:rFonts w:ascii="Times New Roman"/>
                <w:b w:val="false"/>
                <w:i w:val="false"/>
                <w:color w:val="000000"/>
                <w:sz w:val="20"/>
              </w:rPr>
              <w:t>ул. Дуйсенова, 84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Пушкина, 2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 Бородулиха, ул. Молодежная, 25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Достык, 98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w:t>
            </w:r>
            <w:r>
              <w:br/>
            </w:r>
            <w:r>
              <w:rPr>
                <w:rFonts w:ascii="Times New Roman"/>
                <w:b w:val="false"/>
                <w:i w:val="false"/>
                <w:color w:val="000000"/>
                <w:sz w:val="20"/>
              </w:rPr>
              <w:t>
</w:t>
            </w: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Шериаздана, 38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6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 116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 Абая, 232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 Койгелды, 158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Сатпаева, 1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мкр. Талас,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 № 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 Абая, 232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Медеуова, 33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Абая, 127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Сауранбекулы, 49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Домалак ана, 215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 xml:space="preserve">ул. Рыскулбекова, 215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Жибек жолы,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Молдагулова, 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w:t>
            </w:r>
            <w:r>
              <w:br/>
            </w:r>
            <w:r>
              <w:rPr>
                <w:rFonts w:ascii="Times New Roman"/>
                <w:b w:val="false"/>
                <w:i w:val="false"/>
                <w:color w:val="000000"/>
                <w:sz w:val="20"/>
              </w:rPr>
              <w:t>
</w:t>
            </w:r>
            <w:r>
              <w:rPr>
                <w:rFonts w:ascii="Times New Roman"/>
                <w:b w:val="false"/>
                <w:i w:val="false"/>
                <w:color w:val="000000"/>
                <w:sz w:val="20"/>
              </w:rPr>
              <w:t>ул. Жибек жолы, 71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6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 Автобазовская,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7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w:t>
            </w:r>
            <w:r>
              <w:br/>
            </w:r>
            <w:r>
              <w:rPr>
                <w:rFonts w:ascii="Times New Roman"/>
                <w:b w:val="false"/>
                <w:i w:val="false"/>
                <w:color w:val="000000"/>
                <w:sz w:val="20"/>
              </w:rPr>
              <w:t>
</w:t>
            </w:r>
            <w:r>
              <w:rPr>
                <w:rFonts w:ascii="Times New Roman"/>
                <w:b w:val="false"/>
                <w:i w:val="false"/>
                <w:color w:val="000000"/>
                <w:sz w:val="20"/>
              </w:rPr>
              <w:t>ул. Мира, 88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Жамбыла, 81/2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Чапаев,</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 Сайхин,</w:t>
            </w:r>
            <w:r>
              <w:br/>
            </w:r>
            <w:r>
              <w:rPr>
                <w:rFonts w:ascii="Times New Roman"/>
                <w:b w:val="false"/>
                <w:i w:val="false"/>
                <w:color w:val="000000"/>
                <w:sz w:val="20"/>
              </w:rPr>
              <w:t>
</w:t>
            </w:r>
            <w:r>
              <w:rPr>
                <w:rFonts w:ascii="Times New Roman"/>
                <w:b w:val="false"/>
                <w:i w:val="false"/>
                <w:color w:val="000000"/>
                <w:sz w:val="20"/>
              </w:rPr>
              <w:t>ул. Бергалиева,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ул. Железнодорожная, 121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 Жангала,</w:t>
            </w:r>
            <w:r>
              <w:br/>
            </w:r>
            <w:r>
              <w:rPr>
                <w:rFonts w:ascii="Times New Roman"/>
                <w:b w:val="false"/>
                <w:i w:val="false"/>
                <w:color w:val="000000"/>
                <w:sz w:val="20"/>
              </w:rPr>
              <w:t>
</w:t>
            </w:r>
            <w:r>
              <w:rPr>
                <w:rFonts w:ascii="Times New Roman"/>
                <w:b w:val="false"/>
                <w:i w:val="false"/>
                <w:color w:val="000000"/>
                <w:sz w:val="20"/>
              </w:rPr>
              <w:t>ул. Халыктар достыгы, 63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 Жанибек,</w:t>
            </w:r>
            <w:r>
              <w:br/>
            </w:r>
            <w:r>
              <w:rPr>
                <w:rFonts w:ascii="Times New Roman"/>
                <w:b w:val="false"/>
                <w:i w:val="false"/>
                <w:color w:val="000000"/>
                <w:sz w:val="20"/>
              </w:rPr>
              <w:t>
</w:t>
            </w:r>
            <w:r>
              <w:rPr>
                <w:rFonts w:ascii="Times New Roman"/>
                <w:b w:val="false"/>
                <w:i w:val="false"/>
                <w:color w:val="000000"/>
                <w:sz w:val="20"/>
              </w:rPr>
              <w:t>ул. Иманова, 79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8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Переметное,</w:t>
            </w:r>
            <w:r>
              <w:br/>
            </w:r>
            <w:r>
              <w:rPr>
                <w:rFonts w:ascii="Times New Roman"/>
                <w:b w:val="false"/>
                <w:i w:val="false"/>
                <w:color w:val="000000"/>
                <w:sz w:val="20"/>
              </w:rPr>
              <w:t>
</w:t>
            </w:r>
            <w:r>
              <w:rPr>
                <w:rFonts w:ascii="Times New Roman"/>
                <w:b w:val="false"/>
                <w:i w:val="false"/>
                <w:color w:val="000000"/>
                <w:sz w:val="20"/>
              </w:rPr>
              <w:t>ул. Гагарина, 69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9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Казталовка,</w:t>
            </w:r>
            <w:r>
              <w:br/>
            </w:r>
            <w:r>
              <w:rPr>
                <w:rFonts w:ascii="Times New Roman"/>
                <w:b w:val="false"/>
                <w:i w:val="false"/>
                <w:color w:val="000000"/>
                <w:sz w:val="20"/>
              </w:rPr>
              <w:t>
</w:t>
            </w:r>
            <w:r>
              <w:rPr>
                <w:rFonts w:ascii="Times New Roman"/>
                <w:b w:val="false"/>
                <w:i w:val="false"/>
                <w:color w:val="000000"/>
                <w:sz w:val="20"/>
              </w:rPr>
              <w:t>ул. Лукманова, 22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9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Каратобинскому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 Каратобе,</w:t>
            </w:r>
            <w:r>
              <w:br/>
            </w:r>
            <w:r>
              <w:rPr>
                <w:rFonts w:ascii="Times New Roman"/>
                <w:b w:val="false"/>
                <w:i w:val="false"/>
                <w:color w:val="000000"/>
                <w:sz w:val="20"/>
              </w:rPr>
              <w:t>
</w:t>
            </w:r>
            <w:r>
              <w:rPr>
                <w:rFonts w:ascii="Times New Roman"/>
                <w:b w:val="false"/>
                <w:i w:val="false"/>
                <w:color w:val="000000"/>
                <w:sz w:val="20"/>
              </w:rPr>
              <w:t>ул. Курмангалиева, 23/1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8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 Жымпиты,</w:t>
            </w:r>
            <w:r>
              <w:br/>
            </w:r>
            <w:r>
              <w:rPr>
                <w:rFonts w:ascii="Times New Roman"/>
                <w:b w:val="false"/>
                <w:i w:val="false"/>
                <w:color w:val="000000"/>
                <w:sz w:val="20"/>
              </w:rPr>
              <w:t>
</w:t>
            </w:r>
            <w:r>
              <w:rPr>
                <w:rFonts w:ascii="Times New Roman"/>
                <w:b w:val="false"/>
                <w:i w:val="false"/>
                <w:color w:val="000000"/>
                <w:sz w:val="20"/>
              </w:rPr>
              <w:t>ул. Казахстанская, 11/2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8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 Таскала,</w:t>
            </w:r>
            <w:r>
              <w:br/>
            </w:r>
            <w:r>
              <w:rPr>
                <w:rFonts w:ascii="Times New Roman"/>
                <w:b w:val="false"/>
                <w:i w:val="false"/>
                <w:color w:val="000000"/>
                <w:sz w:val="20"/>
              </w:rPr>
              <w:t>
</w:t>
            </w:r>
            <w:r>
              <w:rPr>
                <w:rFonts w:ascii="Times New Roman"/>
                <w:b w:val="false"/>
                <w:i w:val="false"/>
                <w:color w:val="000000"/>
                <w:sz w:val="20"/>
              </w:rPr>
              <w:t>ул. Вокзальная, 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10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24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 Чингирлау,</w:t>
            </w:r>
            <w:r>
              <w:br/>
            </w:r>
            <w:r>
              <w:rPr>
                <w:rFonts w:ascii="Times New Roman"/>
                <w:b w:val="false"/>
                <w:i w:val="false"/>
                <w:color w:val="000000"/>
                <w:sz w:val="20"/>
              </w:rPr>
              <w:t>
</w:t>
            </w:r>
            <w:r>
              <w:rPr>
                <w:rFonts w:ascii="Times New Roman"/>
                <w:b w:val="false"/>
                <w:i w:val="false"/>
                <w:color w:val="000000"/>
                <w:sz w:val="20"/>
              </w:rPr>
              <w:t>ул. Тайманова, 95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Жалпактал,</w:t>
            </w:r>
            <w:r>
              <w:br/>
            </w:r>
            <w:r>
              <w:rPr>
                <w:rFonts w:ascii="Times New Roman"/>
                <w:b w:val="false"/>
                <w:i w:val="false"/>
                <w:color w:val="000000"/>
                <w:sz w:val="20"/>
              </w:rPr>
              <w:t>
</w:t>
            </w:r>
            <w:r>
              <w:rPr>
                <w:rFonts w:ascii="Times New Roman"/>
                <w:b w:val="false"/>
                <w:i w:val="false"/>
                <w:color w:val="000000"/>
                <w:sz w:val="20"/>
              </w:rPr>
              <w:t>ул. С. Датулы,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Дарьинское,</w:t>
            </w:r>
            <w:r>
              <w:br/>
            </w:r>
            <w:r>
              <w:rPr>
                <w:rFonts w:ascii="Times New Roman"/>
                <w:b w:val="false"/>
                <w:i w:val="false"/>
                <w:color w:val="000000"/>
                <w:sz w:val="20"/>
              </w:rPr>
              <w:t>
</w:t>
            </w:r>
            <w:r>
              <w:rPr>
                <w:rFonts w:ascii="Times New Roman"/>
                <w:b w:val="false"/>
                <w:i w:val="false"/>
                <w:color w:val="000000"/>
                <w:sz w:val="20"/>
              </w:rPr>
              <w:t>ул. Балдырган, 27/1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Акжайыкского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Акжайыкский район,</w:t>
            </w:r>
            <w:r>
              <w:br/>
            </w:r>
            <w:r>
              <w:rPr>
                <w:rFonts w:ascii="Times New Roman"/>
                <w:b w:val="false"/>
                <w:i w:val="false"/>
                <w:color w:val="000000"/>
                <w:sz w:val="20"/>
              </w:rPr>
              <w:t>
</w:t>
            </w:r>
            <w:r>
              <w:rPr>
                <w:rFonts w:ascii="Times New Roman"/>
                <w:b w:val="false"/>
                <w:i w:val="false"/>
                <w:color w:val="000000"/>
                <w:sz w:val="20"/>
              </w:rPr>
              <w:t>с. Тайпак,</w:t>
            </w:r>
            <w:r>
              <w:br/>
            </w:r>
            <w:r>
              <w:rPr>
                <w:rFonts w:ascii="Times New Roman"/>
                <w:b w:val="false"/>
                <w:i w:val="false"/>
                <w:color w:val="000000"/>
                <w:sz w:val="20"/>
              </w:rPr>
              <w:t>
</w:t>
            </w:r>
            <w:r>
              <w:rPr>
                <w:rFonts w:ascii="Times New Roman"/>
                <w:b w:val="false"/>
                <w:i w:val="false"/>
                <w:color w:val="000000"/>
                <w:sz w:val="20"/>
              </w:rPr>
              <w:t>ул. Шемякина,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Акжайыкскому сельскому округу Теректинского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Акжайык,</w:t>
            </w:r>
            <w:r>
              <w:br/>
            </w:r>
            <w:r>
              <w:rPr>
                <w:rFonts w:ascii="Times New Roman"/>
                <w:b w:val="false"/>
                <w:i w:val="false"/>
                <w:color w:val="000000"/>
                <w:sz w:val="20"/>
              </w:rPr>
              <w:t>
</w:t>
            </w:r>
            <w:r>
              <w:rPr>
                <w:rFonts w:ascii="Times New Roman"/>
                <w:b w:val="false"/>
                <w:i w:val="false"/>
                <w:color w:val="000000"/>
                <w:sz w:val="20"/>
              </w:rPr>
              <w:t>ул. Акжайык,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8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Чкалова,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6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Ержанова, 47/3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Чкалова,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Муканова,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Архитектурная, 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6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21 мкр., 6/7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5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Серова, 73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6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Блюхера, 23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пр. Республики,128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Абая, 54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п. Топар,</w:t>
            </w:r>
            <w:r>
              <w:br/>
            </w:r>
            <w:r>
              <w:rPr>
                <w:rFonts w:ascii="Times New Roman"/>
                <w:b w:val="false"/>
                <w:i w:val="false"/>
                <w:color w:val="000000"/>
                <w:sz w:val="20"/>
              </w:rPr>
              <w:t>
</w:t>
            </w:r>
            <w:r>
              <w:rPr>
                <w:rFonts w:ascii="Times New Roman"/>
                <w:b w:val="false"/>
                <w:i w:val="false"/>
                <w:color w:val="000000"/>
                <w:sz w:val="20"/>
              </w:rPr>
              <w:t>ул. Казыбек би,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85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пр. А. Кунанбаева 65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 Шахан,</w:t>
            </w:r>
            <w:r>
              <w:br/>
            </w:r>
            <w:r>
              <w:rPr>
                <w:rFonts w:ascii="Times New Roman"/>
                <w:b w:val="false"/>
                <w:i w:val="false"/>
                <w:color w:val="000000"/>
                <w:sz w:val="20"/>
              </w:rPr>
              <w:t>
</w:t>
            </w:r>
            <w:r>
              <w:rPr>
                <w:rFonts w:ascii="Times New Roman"/>
                <w:b w:val="false"/>
                <w:i w:val="false"/>
                <w:color w:val="000000"/>
                <w:sz w:val="20"/>
              </w:rPr>
              <w:t>Квартал 10/16, 16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Пристационная,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w:t>
            </w:r>
            <w:r>
              <w:br/>
            </w:r>
            <w:r>
              <w:rPr>
                <w:rFonts w:ascii="Times New Roman"/>
                <w:b w:val="false"/>
                <w:i w:val="false"/>
                <w:color w:val="000000"/>
                <w:sz w:val="20"/>
              </w:rPr>
              <w:t>
</w:t>
            </w:r>
            <w:r>
              <w:rPr>
                <w:rFonts w:ascii="Times New Roman"/>
                <w:b w:val="false"/>
                <w:i w:val="false"/>
                <w:color w:val="000000"/>
                <w:sz w:val="20"/>
              </w:rPr>
              <w:t>п. Молодежный,</w:t>
            </w:r>
            <w:r>
              <w:br/>
            </w:r>
            <w:r>
              <w:rPr>
                <w:rFonts w:ascii="Times New Roman"/>
                <w:b w:val="false"/>
                <w:i w:val="false"/>
                <w:color w:val="000000"/>
                <w:sz w:val="20"/>
              </w:rPr>
              <w:t>
</w:t>
            </w:r>
            <w:r>
              <w:rPr>
                <w:rFonts w:ascii="Times New Roman"/>
                <w:b w:val="false"/>
                <w:i w:val="false"/>
                <w:color w:val="000000"/>
                <w:sz w:val="20"/>
              </w:rPr>
              <w:t>ул. Абая,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проспект Сатпаева, 111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20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 Жапакова, 23/1,</w:t>
            </w:r>
            <w:r>
              <w:br/>
            </w:r>
            <w:r>
              <w:rPr>
                <w:rFonts w:ascii="Times New Roman"/>
                <w:b w:val="false"/>
                <w:i w:val="false"/>
                <w:color w:val="000000"/>
                <w:sz w:val="20"/>
              </w:rPr>
              <w:t>
</w:t>
            </w:r>
            <w:r>
              <w:rPr>
                <w:rFonts w:ascii="Times New Roman"/>
                <w:b w:val="false"/>
                <w:i w:val="false"/>
                <w:color w:val="000000"/>
                <w:sz w:val="20"/>
              </w:rPr>
              <w:t>п. Агадырь,</w:t>
            </w:r>
            <w:r>
              <w:br/>
            </w:r>
            <w:r>
              <w:rPr>
                <w:rFonts w:ascii="Times New Roman"/>
                <w:b w:val="false"/>
                <w:i w:val="false"/>
                <w:color w:val="000000"/>
                <w:sz w:val="20"/>
              </w:rPr>
              <w:t>
</w:t>
            </w:r>
            <w:r>
              <w:rPr>
                <w:rFonts w:ascii="Times New Roman"/>
                <w:b w:val="false"/>
                <w:i w:val="false"/>
                <w:color w:val="000000"/>
                <w:sz w:val="20"/>
              </w:rPr>
              <w:t>ул. Тауелсиз Казахстан,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w:t>
            </w:r>
            <w:r>
              <w:br/>
            </w:r>
            <w:r>
              <w:rPr>
                <w:rFonts w:ascii="Times New Roman"/>
                <w:b w:val="false"/>
                <w:i w:val="false"/>
                <w:color w:val="000000"/>
                <w:sz w:val="20"/>
              </w:rPr>
              <w:t>
</w:t>
            </w:r>
            <w:r>
              <w:rPr>
                <w:rFonts w:ascii="Times New Roman"/>
                <w:b w:val="false"/>
                <w:i w:val="false"/>
                <w:color w:val="000000"/>
                <w:sz w:val="20"/>
              </w:rPr>
              <w:t>Б. Момышулы, 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 Атасу,</w:t>
            </w:r>
            <w:r>
              <w:br/>
            </w:r>
            <w:r>
              <w:rPr>
                <w:rFonts w:ascii="Times New Roman"/>
                <w:b w:val="false"/>
                <w:i w:val="false"/>
                <w:color w:val="000000"/>
                <w:sz w:val="20"/>
              </w:rPr>
              <w:t>
</w:t>
            </w:r>
            <w:r>
              <w:rPr>
                <w:rFonts w:ascii="Times New Roman"/>
                <w:b w:val="false"/>
                <w:i w:val="false"/>
                <w:color w:val="000000"/>
                <w:sz w:val="20"/>
              </w:rPr>
              <w:t xml:space="preserve">ул. А. Оспанова, 40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Ленина, 18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w:t>
            </w:r>
            <w:r>
              <w:br/>
            </w:r>
            <w:r>
              <w:rPr>
                <w:rFonts w:ascii="Times New Roman"/>
                <w:b w:val="false"/>
                <w:i w:val="false"/>
                <w:color w:val="000000"/>
                <w:sz w:val="20"/>
              </w:rPr>
              <w:t>
</w:t>
            </w:r>
            <w:r>
              <w:rPr>
                <w:rFonts w:ascii="Times New Roman"/>
                <w:b w:val="false"/>
                <w:i w:val="false"/>
                <w:color w:val="000000"/>
                <w:sz w:val="20"/>
              </w:rPr>
              <w:t>ул. Балхашская,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Абылай хана, 37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6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ул. Мира, 24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7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 xml:space="preserve">ул. Бокейхана, 10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w:t>
            </w:r>
            <w:r>
              <w:br/>
            </w:r>
            <w:r>
              <w:rPr>
                <w:rFonts w:ascii="Times New Roman"/>
                <w:b w:val="false"/>
                <w:i w:val="false"/>
                <w:color w:val="000000"/>
                <w:sz w:val="20"/>
              </w:rPr>
              <w:t>
</w:t>
            </w:r>
            <w:r>
              <w:rPr>
                <w:rFonts w:ascii="Times New Roman"/>
                <w:b w:val="false"/>
                <w:i w:val="false"/>
                <w:color w:val="000000"/>
                <w:sz w:val="20"/>
              </w:rPr>
              <w:t>ул. Абая,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Сулейменовых,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п. Улытау,</w:t>
            </w:r>
            <w:r>
              <w:br/>
            </w:r>
            <w:r>
              <w:rPr>
                <w:rFonts w:ascii="Times New Roman"/>
                <w:b w:val="false"/>
                <w:i w:val="false"/>
                <w:color w:val="000000"/>
                <w:sz w:val="20"/>
              </w:rPr>
              <w:t>
</w:t>
            </w:r>
            <w:r>
              <w:rPr>
                <w:rFonts w:ascii="Times New Roman"/>
                <w:b w:val="false"/>
                <w:i w:val="false"/>
                <w:color w:val="000000"/>
                <w:sz w:val="20"/>
              </w:rPr>
              <w:t>ул. Амангельды, 29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Аубакирова, 21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114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Гашика, 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w:t>
            </w:r>
            <w:r>
              <w:br/>
            </w:r>
            <w:r>
              <w:rPr>
                <w:rFonts w:ascii="Times New Roman"/>
                <w:b w:val="false"/>
                <w:i w:val="false"/>
                <w:color w:val="000000"/>
                <w:sz w:val="20"/>
              </w:rPr>
              <w:t>
</w:t>
            </w:r>
            <w:r>
              <w:rPr>
                <w:rFonts w:ascii="Times New Roman"/>
                <w:b w:val="false"/>
                <w:i w:val="false"/>
                <w:color w:val="000000"/>
                <w:sz w:val="20"/>
              </w:rPr>
              <w:t>ул. Майлина, 27/7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 Абая, 62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 Советская,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w:t>
            </w:r>
            <w:r>
              <w:br/>
            </w:r>
            <w:r>
              <w:rPr>
                <w:rFonts w:ascii="Times New Roman"/>
                <w:b w:val="false"/>
                <w:i w:val="false"/>
                <w:color w:val="000000"/>
                <w:sz w:val="20"/>
              </w:rPr>
              <w:t>
</w:t>
            </w:r>
            <w:r>
              <w:rPr>
                <w:rFonts w:ascii="Times New Roman"/>
                <w:b w:val="false"/>
                <w:i w:val="false"/>
                <w:color w:val="000000"/>
                <w:sz w:val="20"/>
              </w:rPr>
              <w:t>с. Торай, ул. 8 марта, 37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ул. Ленина, 108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w:t>
            </w:r>
            <w:r>
              <w:br/>
            </w:r>
            <w:r>
              <w:rPr>
                <w:rFonts w:ascii="Times New Roman"/>
                <w:b w:val="false"/>
                <w:i w:val="false"/>
                <w:color w:val="000000"/>
                <w:sz w:val="20"/>
              </w:rPr>
              <w:t>
</w:t>
            </w:r>
            <w:r>
              <w:rPr>
                <w:rFonts w:ascii="Times New Roman"/>
                <w:b w:val="false"/>
                <w:i w:val="false"/>
                <w:color w:val="000000"/>
                <w:sz w:val="20"/>
              </w:rPr>
              <w:t>с. Камысты,</w:t>
            </w:r>
            <w:r>
              <w:br/>
            </w:r>
            <w:r>
              <w:rPr>
                <w:rFonts w:ascii="Times New Roman"/>
                <w:b w:val="false"/>
                <w:i w:val="false"/>
                <w:color w:val="000000"/>
                <w:sz w:val="20"/>
              </w:rPr>
              <w:t>
</w:t>
            </w:r>
            <w:r>
              <w:rPr>
                <w:rFonts w:ascii="Times New Roman"/>
                <w:b w:val="false"/>
                <w:i w:val="false"/>
                <w:color w:val="000000"/>
                <w:sz w:val="20"/>
              </w:rPr>
              <w:t>ул. Ержанова, 66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w:t>
            </w:r>
            <w:r>
              <w:br/>
            </w:r>
            <w:r>
              <w:rPr>
                <w:rFonts w:ascii="Times New Roman"/>
                <w:b w:val="false"/>
                <w:i w:val="false"/>
                <w:color w:val="000000"/>
                <w:sz w:val="20"/>
              </w:rPr>
              <w:t>
</w:t>
            </w: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Космонавтов, 16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7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w:t>
            </w:r>
            <w:r>
              <w:br/>
            </w:r>
            <w:r>
              <w:rPr>
                <w:rFonts w:ascii="Times New Roman"/>
                <w:b w:val="false"/>
                <w:i w:val="false"/>
                <w:color w:val="000000"/>
                <w:sz w:val="20"/>
              </w:rPr>
              <w:t>
</w:t>
            </w: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Комсомольская, 24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1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мкр. № 4, 25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w:t>
            </w:r>
            <w:r>
              <w:br/>
            </w:r>
            <w:r>
              <w:rPr>
                <w:rFonts w:ascii="Times New Roman"/>
                <w:b w:val="false"/>
                <w:i w:val="false"/>
                <w:color w:val="000000"/>
                <w:sz w:val="20"/>
              </w:rPr>
              <w:t>
</w:t>
            </w:r>
            <w:r>
              <w:rPr>
                <w:rFonts w:ascii="Times New Roman"/>
                <w:b w:val="false"/>
                <w:i w:val="false"/>
                <w:color w:val="000000"/>
                <w:sz w:val="20"/>
              </w:rPr>
              <w:t>с. Боровское,</w:t>
            </w:r>
            <w:r>
              <w:br/>
            </w:r>
            <w:r>
              <w:rPr>
                <w:rFonts w:ascii="Times New Roman"/>
                <w:b w:val="false"/>
                <w:i w:val="false"/>
                <w:color w:val="000000"/>
                <w:sz w:val="20"/>
              </w:rPr>
              <w:t>
</w:t>
            </w:r>
            <w:r>
              <w:rPr>
                <w:rFonts w:ascii="Times New Roman"/>
                <w:b w:val="false"/>
                <w:i w:val="false"/>
                <w:color w:val="000000"/>
                <w:sz w:val="20"/>
              </w:rPr>
              <w:t>ул. Королева, 4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w:t>
            </w:r>
            <w:r>
              <w:br/>
            </w:r>
            <w:r>
              <w:rPr>
                <w:rFonts w:ascii="Times New Roman"/>
                <w:b w:val="false"/>
                <w:i w:val="false"/>
                <w:color w:val="000000"/>
                <w:sz w:val="20"/>
              </w:rPr>
              <w:t>
</w:t>
            </w: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Шакшак Жанибека,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пр. Космонавтов,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Корчагина, 76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w:t>
            </w:r>
            <w:r>
              <w:br/>
            </w:r>
            <w:r>
              <w:rPr>
                <w:rFonts w:ascii="Times New Roman"/>
                <w:b w:val="false"/>
                <w:i w:val="false"/>
                <w:color w:val="000000"/>
                <w:sz w:val="20"/>
              </w:rPr>
              <w:t>
</w:t>
            </w: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Ленина, 104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w:t>
            </w:r>
            <w:r>
              <w:br/>
            </w:r>
            <w:r>
              <w:rPr>
                <w:rFonts w:ascii="Times New Roman"/>
                <w:b w:val="false"/>
                <w:i w:val="false"/>
                <w:color w:val="000000"/>
                <w:sz w:val="20"/>
              </w:rPr>
              <w:t>
</w:t>
            </w:r>
            <w:r>
              <w:rPr>
                <w:rFonts w:ascii="Times New Roman"/>
                <w:b w:val="false"/>
                <w:i w:val="false"/>
                <w:color w:val="000000"/>
                <w:sz w:val="20"/>
              </w:rPr>
              <w:t>с. Тарановское,</w:t>
            </w:r>
            <w:r>
              <w:br/>
            </w:r>
            <w:r>
              <w:rPr>
                <w:rFonts w:ascii="Times New Roman"/>
                <w:b w:val="false"/>
                <w:i w:val="false"/>
                <w:color w:val="000000"/>
                <w:sz w:val="20"/>
              </w:rPr>
              <w:t>
</w:t>
            </w:r>
            <w:r>
              <w:rPr>
                <w:rFonts w:ascii="Times New Roman"/>
                <w:b w:val="false"/>
                <w:i w:val="false"/>
                <w:color w:val="000000"/>
                <w:sz w:val="20"/>
              </w:rPr>
              <w:t>ул. Калинина, 93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w:t>
            </w:r>
            <w:r>
              <w:br/>
            </w:r>
            <w:r>
              <w:rPr>
                <w:rFonts w:ascii="Times New Roman"/>
                <w:b w:val="false"/>
                <w:i w:val="false"/>
                <w:color w:val="000000"/>
                <w:sz w:val="20"/>
              </w:rPr>
              <w:t>
</w:t>
            </w:r>
            <w:r>
              <w:rPr>
                <w:rFonts w:ascii="Times New Roman"/>
                <w:b w:val="false"/>
                <w:i w:val="false"/>
                <w:color w:val="000000"/>
                <w:sz w:val="20"/>
              </w:rPr>
              <w:t>с. Узынколь,</w:t>
            </w:r>
            <w:r>
              <w:br/>
            </w:r>
            <w:r>
              <w:rPr>
                <w:rFonts w:ascii="Times New Roman"/>
                <w:b w:val="false"/>
                <w:i w:val="false"/>
                <w:color w:val="000000"/>
                <w:sz w:val="20"/>
              </w:rPr>
              <w:t>
</w:t>
            </w:r>
            <w:r>
              <w:rPr>
                <w:rFonts w:ascii="Times New Roman"/>
                <w:b w:val="false"/>
                <w:i w:val="false"/>
                <w:color w:val="000000"/>
                <w:sz w:val="20"/>
              </w:rPr>
              <w:t>ул. Абая, 79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Красноармейская, 56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w:t>
            </w:r>
            <w:r>
              <w:br/>
            </w:r>
            <w:r>
              <w:rPr>
                <w:rFonts w:ascii="Times New Roman"/>
                <w:b w:val="false"/>
                <w:i w:val="false"/>
                <w:color w:val="000000"/>
                <w:sz w:val="20"/>
              </w:rPr>
              <w:t>
</w:t>
            </w:r>
            <w:r>
              <w:rPr>
                <w:rFonts w:ascii="Times New Roman"/>
                <w:b w:val="false"/>
                <w:i w:val="false"/>
                <w:color w:val="000000"/>
                <w:sz w:val="20"/>
              </w:rPr>
              <w:t>п. Затабольск,</w:t>
            </w:r>
            <w:r>
              <w:br/>
            </w:r>
            <w:r>
              <w:rPr>
                <w:rFonts w:ascii="Times New Roman"/>
                <w:b w:val="false"/>
                <w:i w:val="false"/>
                <w:color w:val="000000"/>
                <w:sz w:val="20"/>
              </w:rPr>
              <w:t>
</w:t>
            </w:r>
            <w:r>
              <w:rPr>
                <w:rFonts w:ascii="Times New Roman"/>
                <w:b w:val="false"/>
                <w:i w:val="false"/>
                <w:color w:val="000000"/>
                <w:sz w:val="20"/>
              </w:rPr>
              <w:t>ул. Калинина, 53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Г. Муратбаева, 2 Е</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п.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Жанкожа батыр, 82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6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Шугыла, 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72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Акмешит, 1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Максимова, 17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w:t>
            </w:r>
            <w:r>
              <w:br/>
            </w:r>
            <w:r>
              <w:rPr>
                <w:rFonts w:ascii="Times New Roman"/>
                <w:b w:val="false"/>
                <w:i w:val="false"/>
                <w:color w:val="000000"/>
                <w:sz w:val="20"/>
              </w:rPr>
              <w:t>
</w:t>
            </w:r>
            <w:r>
              <w:rPr>
                <w:rFonts w:ascii="Times New Roman"/>
                <w:b w:val="false"/>
                <w:i w:val="false"/>
                <w:color w:val="000000"/>
                <w:sz w:val="20"/>
              </w:rPr>
              <w:t>ул. Амангельди, № 55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w:t>
            </w:r>
            <w:r>
              <w:br/>
            </w:r>
            <w:r>
              <w:rPr>
                <w:rFonts w:ascii="Times New Roman"/>
                <w:b w:val="false"/>
                <w:i w:val="false"/>
                <w:color w:val="000000"/>
                <w:sz w:val="20"/>
              </w:rPr>
              <w:t>
</w:t>
            </w:r>
            <w:r>
              <w:rPr>
                <w:rFonts w:ascii="Times New Roman"/>
                <w:b w:val="false"/>
                <w:i w:val="false"/>
                <w:color w:val="000000"/>
                <w:sz w:val="20"/>
              </w:rPr>
              <w:t>ул. Рыскулова,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w:t>
            </w:r>
            <w:r>
              <w:br/>
            </w:r>
            <w:r>
              <w:rPr>
                <w:rFonts w:ascii="Times New Roman"/>
                <w:b w:val="false"/>
                <w:i w:val="false"/>
                <w:color w:val="000000"/>
                <w:sz w:val="20"/>
              </w:rPr>
              <w:t>
</w:t>
            </w:r>
            <w:r>
              <w:rPr>
                <w:rFonts w:ascii="Times New Roman"/>
                <w:b w:val="false"/>
                <w:i w:val="false"/>
                <w:color w:val="000000"/>
                <w:sz w:val="20"/>
              </w:rPr>
              <w:t>зд. 67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w:t>
            </w:r>
            <w:r>
              <w:br/>
            </w:r>
            <w:r>
              <w:rPr>
                <w:rFonts w:ascii="Times New Roman"/>
                <w:b w:val="false"/>
                <w:i w:val="false"/>
                <w:color w:val="000000"/>
                <w:sz w:val="20"/>
              </w:rPr>
              <w:t>
</w:t>
            </w:r>
            <w:r>
              <w:rPr>
                <w:rFonts w:ascii="Times New Roman"/>
                <w:b w:val="false"/>
                <w:i w:val="false"/>
                <w:color w:val="000000"/>
                <w:sz w:val="20"/>
              </w:rPr>
              <w:t>зд. 67 б</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мкр.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организаций</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w:t>
            </w:r>
            <w:r>
              <w:br/>
            </w:r>
            <w:r>
              <w:rPr>
                <w:rFonts w:ascii="Times New Roman"/>
                <w:b w:val="false"/>
                <w:i w:val="false"/>
                <w:color w:val="000000"/>
                <w:sz w:val="20"/>
              </w:rPr>
              <w:t>
</w:t>
            </w:r>
            <w:r>
              <w:rPr>
                <w:rFonts w:ascii="Times New Roman"/>
                <w:b w:val="false"/>
                <w:i w:val="false"/>
                <w:color w:val="000000"/>
                <w:sz w:val="20"/>
              </w:rPr>
              <w:t>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w:t>
            </w:r>
            <w:r>
              <w:br/>
            </w:r>
            <w:r>
              <w:rPr>
                <w:rFonts w:ascii="Times New Roman"/>
                <w:b w:val="false"/>
                <w:i w:val="false"/>
                <w:color w:val="000000"/>
                <w:sz w:val="20"/>
              </w:rPr>
              <w:t>
</w:t>
            </w:r>
            <w:r>
              <w:rPr>
                <w:rFonts w:ascii="Times New Roman"/>
                <w:b w:val="false"/>
                <w:i w:val="false"/>
                <w:color w:val="000000"/>
                <w:sz w:val="20"/>
              </w:rPr>
              <w:t>ул. Центральная,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w:t>
            </w:r>
            <w:r>
              <w:br/>
            </w:r>
            <w:r>
              <w:rPr>
                <w:rFonts w:ascii="Times New Roman"/>
                <w:b w:val="false"/>
                <w:i w:val="false"/>
                <w:color w:val="000000"/>
                <w:sz w:val="20"/>
              </w:rPr>
              <w:t>
</w:t>
            </w:r>
            <w:r>
              <w:rPr>
                <w:rFonts w:ascii="Times New Roman"/>
                <w:b w:val="false"/>
                <w:i w:val="false"/>
                <w:color w:val="000000"/>
                <w:sz w:val="20"/>
              </w:rPr>
              <w:t>ул. Валиханова, 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Маяулыз, 6-д</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w:t>
            </w:r>
            <w:r>
              <w:br/>
            </w:r>
            <w:r>
              <w:rPr>
                <w:rFonts w:ascii="Times New Roman"/>
                <w:b w:val="false"/>
                <w:i w:val="false"/>
                <w:color w:val="000000"/>
                <w:sz w:val="20"/>
              </w:rPr>
              <w:t>
</w:t>
            </w:r>
            <w:r>
              <w:rPr>
                <w:rFonts w:ascii="Times New Roman"/>
                <w:b w:val="false"/>
                <w:i w:val="false"/>
                <w:color w:val="000000"/>
                <w:sz w:val="20"/>
              </w:rPr>
              <w:t>зд. ТОО «Жайлау»,</w:t>
            </w:r>
            <w:r>
              <w:br/>
            </w:r>
            <w:r>
              <w:rPr>
                <w:rFonts w:ascii="Times New Roman"/>
                <w:b w:val="false"/>
                <w:i w:val="false"/>
                <w:color w:val="000000"/>
                <w:sz w:val="20"/>
              </w:rPr>
              <w:t>
</w:t>
            </w:r>
            <w:r>
              <w:rPr>
                <w:rFonts w:ascii="Times New Roman"/>
                <w:b w:val="false"/>
                <w:i w:val="false"/>
                <w:color w:val="000000"/>
                <w:sz w:val="20"/>
              </w:rPr>
              <w:t>ул. Уштерек, 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w:t>
            </w:r>
            <w:r>
              <w:br/>
            </w:r>
            <w:r>
              <w:rPr>
                <w:rFonts w:ascii="Times New Roman"/>
                <w:b w:val="false"/>
                <w:i w:val="false"/>
                <w:color w:val="000000"/>
                <w:sz w:val="20"/>
              </w:rPr>
              <w:t>
</w:t>
            </w:r>
            <w:r>
              <w:rPr>
                <w:rFonts w:ascii="Times New Roman"/>
                <w:b w:val="false"/>
                <w:i w:val="false"/>
                <w:color w:val="000000"/>
                <w:sz w:val="20"/>
              </w:rPr>
              <w:t>ул. Жанакурылыс,</w:t>
            </w:r>
            <w:r>
              <w:br/>
            </w:r>
            <w:r>
              <w:rPr>
                <w:rFonts w:ascii="Times New Roman"/>
                <w:b w:val="false"/>
                <w:i w:val="false"/>
                <w:color w:val="000000"/>
                <w:sz w:val="20"/>
              </w:rPr>
              <w:t>
</w:t>
            </w:r>
            <w:r>
              <w:rPr>
                <w:rFonts w:ascii="Times New Roman"/>
                <w:b w:val="false"/>
                <w:i w:val="false"/>
                <w:color w:val="000000"/>
                <w:sz w:val="20"/>
              </w:rPr>
              <w:t>здание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Павлова, 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Кутузова, 204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Исиналиева, 24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Толстого,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Машхур-Жусупа, 92/2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w:t>
            </w:r>
            <w:r>
              <w:br/>
            </w:r>
            <w:r>
              <w:rPr>
                <w:rFonts w:ascii="Times New Roman"/>
                <w:b w:val="false"/>
                <w:i w:val="false"/>
                <w:color w:val="000000"/>
                <w:sz w:val="20"/>
              </w:rPr>
              <w:t>
</w:t>
            </w:r>
            <w:r>
              <w:rPr>
                <w:rFonts w:ascii="Times New Roman"/>
                <w:b w:val="false"/>
                <w:i w:val="false"/>
                <w:color w:val="000000"/>
                <w:sz w:val="20"/>
              </w:rPr>
              <w:t xml:space="preserve">ул. Ленина, 10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Абая, 72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49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Торайгырова, 58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1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w:t>
            </w:r>
            <w:r>
              <w:br/>
            </w:r>
            <w:r>
              <w:rPr>
                <w:rFonts w:ascii="Times New Roman"/>
                <w:b w:val="false"/>
                <w:i w:val="false"/>
                <w:color w:val="000000"/>
                <w:sz w:val="20"/>
              </w:rPr>
              <w:t>
</w:t>
            </w:r>
            <w:r>
              <w:rPr>
                <w:rFonts w:ascii="Times New Roman"/>
                <w:b w:val="false"/>
                <w:i w:val="false"/>
                <w:color w:val="000000"/>
                <w:sz w:val="20"/>
              </w:rPr>
              <w:t>ул. В. Чайко, 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6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Тургенева, 85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w:t>
            </w:r>
            <w:r>
              <w:br/>
            </w:r>
            <w:r>
              <w:rPr>
                <w:rFonts w:ascii="Times New Roman"/>
                <w:b w:val="false"/>
                <w:i w:val="false"/>
                <w:color w:val="000000"/>
                <w:sz w:val="20"/>
              </w:rPr>
              <w:t>
</w:t>
            </w:r>
            <w:r>
              <w:rPr>
                <w:rFonts w:ascii="Times New Roman"/>
                <w:b w:val="false"/>
                <w:i w:val="false"/>
                <w:color w:val="000000"/>
                <w:sz w:val="20"/>
              </w:rPr>
              <w:t>ул. Ташимова, 114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Исы Байзакова, 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w:t>
            </w:r>
            <w:r>
              <w:br/>
            </w:r>
            <w:r>
              <w:rPr>
                <w:rFonts w:ascii="Times New Roman"/>
                <w:b w:val="false"/>
                <w:i w:val="false"/>
                <w:color w:val="000000"/>
                <w:sz w:val="20"/>
              </w:rPr>
              <w:t>
</w:t>
            </w:r>
            <w:r>
              <w:rPr>
                <w:rFonts w:ascii="Times New Roman"/>
                <w:b w:val="false"/>
                <w:i w:val="false"/>
                <w:color w:val="000000"/>
                <w:sz w:val="20"/>
              </w:rPr>
              <w:t>ул. Сейфуллина,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Ауэзова, 157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72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ул. Д. Сыздыкова,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ул. Победы, 67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w:t>
            </w:r>
            <w:r>
              <w:rPr>
                <w:rFonts w:ascii="Times New Roman"/>
                <w:b w:val="false"/>
                <w:i w:val="false"/>
                <w:color w:val="000000"/>
                <w:sz w:val="20"/>
              </w:rPr>
              <w:t>ул. Труда, 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ул. Ленина, 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ул. Переулок Горького, 10 Г</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Г.Мусрепова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 Г. Мусрепова,</w:t>
            </w:r>
            <w:r>
              <w:br/>
            </w:r>
            <w:r>
              <w:rPr>
                <w:rFonts w:ascii="Times New Roman"/>
                <w:b w:val="false"/>
                <w:i w:val="false"/>
                <w:color w:val="000000"/>
                <w:sz w:val="20"/>
              </w:rPr>
              <w:t>
</w:t>
            </w:r>
            <w:r>
              <w:rPr>
                <w:rFonts w:ascii="Times New Roman"/>
                <w:b w:val="false"/>
                <w:i w:val="false"/>
                <w:color w:val="000000"/>
                <w:sz w:val="20"/>
              </w:rPr>
              <w:t>ул. Ленина,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r>
              <w:br/>
            </w:r>
            <w:r>
              <w:rPr>
                <w:rFonts w:ascii="Times New Roman"/>
                <w:b w:val="false"/>
                <w:i w:val="false"/>
                <w:color w:val="000000"/>
                <w:sz w:val="20"/>
              </w:rPr>
              <w:t>
</w:t>
            </w:r>
            <w:r>
              <w:rPr>
                <w:rFonts w:ascii="Times New Roman"/>
                <w:b w:val="false"/>
                <w:i w:val="false"/>
                <w:color w:val="000000"/>
                <w:sz w:val="20"/>
              </w:rPr>
              <w:t>ул. Институтская, 1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6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 Жумабаева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 М. Жумабаева,</w:t>
            </w:r>
            <w:r>
              <w:br/>
            </w:r>
            <w:r>
              <w:rPr>
                <w:rFonts w:ascii="Times New Roman"/>
                <w:b w:val="false"/>
                <w:i w:val="false"/>
                <w:color w:val="000000"/>
                <w:sz w:val="20"/>
              </w:rPr>
              <w:t>
</w:t>
            </w:r>
            <w:r>
              <w:rPr>
                <w:rFonts w:ascii="Times New Roman"/>
                <w:b w:val="false"/>
                <w:i w:val="false"/>
                <w:color w:val="000000"/>
                <w:sz w:val="20"/>
              </w:rPr>
              <w:t>ул. Юбилейная, 62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1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Мамлютка,</w:t>
            </w:r>
            <w:r>
              <w:br/>
            </w:r>
            <w:r>
              <w:rPr>
                <w:rFonts w:ascii="Times New Roman"/>
                <w:b w:val="false"/>
                <w:i w:val="false"/>
                <w:color w:val="000000"/>
                <w:sz w:val="20"/>
              </w:rPr>
              <w:t>
</w:t>
            </w:r>
            <w:r>
              <w:rPr>
                <w:rFonts w:ascii="Times New Roman"/>
                <w:b w:val="false"/>
                <w:i w:val="false"/>
                <w:color w:val="000000"/>
                <w:sz w:val="20"/>
              </w:rPr>
              <w:t>ул. С. Муканова, 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 208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r>
              <w:br/>
            </w:r>
            <w:r>
              <w:rPr>
                <w:rFonts w:ascii="Times New Roman"/>
                <w:b w:val="false"/>
                <w:i w:val="false"/>
                <w:color w:val="000000"/>
                <w:sz w:val="20"/>
              </w:rPr>
              <w:t>
</w:t>
            </w:r>
            <w:r>
              <w:rPr>
                <w:rFonts w:ascii="Times New Roman"/>
                <w:b w:val="false"/>
                <w:i w:val="false"/>
                <w:color w:val="000000"/>
                <w:sz w:val="20"/>
              </w:rPr>
              <w:t>ул. Уалиханова, 17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w:t>
            </w:r>
            <w:r>
              <w:rPr>
                <w:rFonts w:ascii="Times New Roman"/>
                <w:b w:val="false"/>
                <w:i w:val="false"/>
                <w:color w:val="000000"/>
                <w:sz w:val="20"/>
              </w:rPr>
              <w:t>ул. Уалиханова, 80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ул. Желтоксана, 31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Оспанова, 61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Сайрамская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Республики, 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w:t>
            </w:r>
            <w:r>
              <w:br/>
            </w:r>
            <w:r>
              <w:rPr>
                <w:rFonts w:ascii="Times New Roman"/>
                <w:b w:val="false"/>
                <w:i w:val="false"/>
                <w:color w:val="000000"/>
                <w:sz w:val="20"/>
              </w:rPr>
              <w:t>
</w:t>
            </w:r>
            <w:r>
              <w:rPr>
                <w:rFonts w:ascii="Times New Roman"/>
                <w:b w:val="false"/>
                <w:i w:val="false"/>
                <w:color w:val="000000"/>
                <w:sz w:val="20"/>
              </w:rPr>
              <w:t>ул. Ергобек,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w:t>
            </w:r>
            <w:r>
              <w:br/>
            </w:r>
            <w:r>
              <w:rPr>
                <w:rFonts w:ascii="Times New Roman"/>
                <w:b w:val="false"/>
                <w:i w:val="false"/>
                <w:color w:val="000000"/>
                <w:sz w:val="20"/>
              </w:rPr>
              <w:t>
</w:t>
            </w:r>
            <w:r>
              <w:rPr>
                <w:rFonts w:ascii="Times New Roman"/>
                <w:b w:val="false"/>
                <w:i w:val="false"/>
                <w:color w:val="000000"/>
                <w:sz w:val="20"/>
              </w:rPr>
              <w:t>ул. Мынбулак,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ул.Абылай хана,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58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Конаева,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w:t>
            </w:r>
            <w:r>
              <w:br/>
            </w:r>
            <w:r>
              <w:rPr>
                <w:rFonts w:ascii="Times New Roman"/>
                <w:b w:val="false"/>
                <w:i w:val="false"/>
                <w:color w:val="000000"/>
                <w:sz w:val="20"/>
              </w:rPr>
              <w:t>
</w:t>
            </w:r>
            <w:r>
              <w:rPr>
                <w:rFonts w:ascii="Times New Roman"/>
                <w:b w:val="false"/>
                <w:i w:val="false"/>
                <w:color w:val="000000"/>
                <w:sz w:val="20"/>
              </w:rPr>
              <w:t>пр. Жибек жолы,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Кажымухана,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Толе би,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Тулькубасский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Тулькубас,</w:t>
            </w:r>
            <w:r>
              <w:br/>
            </w:r>
            <w:r>
              <w:rPr>
                <w:rFonts w:ascii="Times New Roman"/>
                <w:b w:val="false"/>
                <w:i w:val="false"/>
                <w:color w:val="000000"/>
                <w:sz w:val="20"/>
              </w:rPr>
              <w:t>
</w:t>
            </w:r>
            <w:r>
              <w:rPr>
                <w:rFonts w:ascii="Times New Roman"/>
                <w:b w:val="false"/>
                <w:i w:val="false"/>
                <w:color w:val="000000"/>
                <w:sz w:val="20"/>
              </w:rPr>
              <w:t>ул.Т. Рыскулова, 189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w:t>
            </w:r>
            <w:r>
              <w:br/>
            </w:r>
            <w:r>
              <w:rPr>
                <w:rFonts w:ascii="Times New Roman"/>
                <w:b w:val="false"/>
                <w:i w:val="false"/>
                <w:color w:val="000000"/>
                <w:sz w:val="20"/>
              </w:rPr>
              <w:t>
</w:t>
            </w:r>
            <w:r>
              <w:rPr>
                <w:rFonts w:ascii="Times New Roman"/>
                <w:b w:val="false"/>
                <w:i w:val="false"/>
                <w:color w:val="000000"/>
                <w:sz w:val="20"/>
              </w:rPr>
              <w:t>ул. Кыстаубаева,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w:t>
            </w:r>
            <w:r>
              <w:br/>
            </w:r>
            <w:r>
              <w:rPr>
                <w:rFonts w:ascii="Times New Roman"/>
                <w:b w:val="false"/>
                <w:i w:val="false"/>
                <w:color w:val="000000"/>
                <w:sz w:val="20"/>
              </w:rPr>
              <w:t>
</w:t>
            </w:r>
            <w:r>
              <w:rPr>
                <w:rFonts w:ascii="Times New Roman"/>
                <w:b w:val="false"/>
                <w:i w:val="false"/>
                <w:color w:val="000000"/>
                <w:sz w:val="20"/>
              </w:rPr>
              <w:t>ул. А. Жылкишиева,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Джандосова, 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Джандосова, 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Богенбай батыра, 221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мкр. Шанырак-2,</w:t>
            </w:r>
            <w:r>
              <w:br/>
            </w:r>
            <w:r>
              <w:rPr>
                <w:rFonts w:ascii="Times New Roman"/>
                <w:b w:val="false"/>
                <w:i w:val="false"/>
                <w:color w:val="000000"/>
                <w:sz w:val="20"/>
              </w:rPr>
              <w:t>
</w:t>
            </w:r>
            <w:r>
              <w:rPr>
                <w:rFonts w:ascii="Times New Roman"/>
                <w:b w:val="false"/>
                <w:i w:val="false"/>
                <w:color w:val="000000"/>
                <w:sz w:val="20"/>
              </w:rPr>
              <w:t>ул. Жанкожа батыра, 24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2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мкр. Алмагуль, 9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Толе би, 155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Маркова, 44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Рихарда Зорге, 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Астане»</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Республики, 12/2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Мирзояна, 25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Республики, 12/2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Абая, 53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пос. Железнодорожный,</w:t>
            </w:r>
            <w:r>
              <w:br/>
            </w:r>
            <w:r>
              <w:rPr>
                <w:rFonts w:ascii="Times New Roman"/>
                <w:b w:val="false"/>
                <w:i w:val="false"/>
                <w:color w:val="000000"/>
                <w:sz w:val="20"/>
              </w:rPr>
              <w:t>
</w:t>
            </w:r>
            <w:r>
              <w:rPr>
                <w:rFonts w:ascii="Times New Roman"/>
                <w:b w:val="false"/>
                <w:i w:val="false"/>
                <w:color w:val="000000"/>
                <w:sz w:val="20"/>
              </w:rPr>
              <w:t>ул. Актасты, 20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Республики, 43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Богенбая, 6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«Акжайык»</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Есенберлина, 16/2</w:t>
            </w:r>
            <w:r>
              <w:br/>
            </w:r>
            <w:r>
              <w:rPr>
                <w:rFonts w:ascii="Times New Roman"/>
                <w:b w:val="false"/>
                <w:i w:val="false"/>
                <w:color w:val="000000"/>
                <w:sz w:val="20"/>
              </w:rPr>
              <w:t>
</w:t>
            </w:r>
            <w:r>
              <w:rPr>
                <w:rFonts w:ascii="Times New Roman"/>
                <w:b w:val="false"/>
                <w:i w:val="false"/>
                <w:color w:val="000000"/>
                <w:sz w:val="20"/>
              </w:rPr>
              <w:t>(в здании АО «Темирбанк»)</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«Ондирис»</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Кеменгерулы, 6/1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Сарыарка, 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«Женис»</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Женис, 34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Сауран, 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7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Кабанбай батыра, 5/1, вп. №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47" w:id="17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залога движимого имущества, не подлежащего</w:t>
      </w:r>
      <w:r>
        <w:br/>
      </w:r>
      <w:r>
        <w:rPr>
          <w:rFonts w:ascii="Times New Roman"/>
          <w:b w:val="false"/>
          <w:i w:val="false"/>
          <w:color w:val="000000"/>
          <w:sz w:val="28"/>
        </w:rPr>
        <w:t xml:space="preserve">
обязательной государственной регистрации» </w:t>
      </w:r>
    </w:p>
    <w:bookmarkEnd w:id="178"/>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наименование регистрирующего органа</w:t>
      </w:r>
    </w:p>
    <w:bookmarkStart w:name="z748" w:id="179"/>
    <w:p>
      <w:pPr>
        <w:spacing w:after="0"/>
        <w:ind w:left="0"/>
        <w:jc w:val="both"/>
      </w:pPr>
      <w:r>
        <w:rPr>
          <w:rFonts w:ascii="Times New Roman"/>
          <w:b w:val="false"/>
          <w:i w:val="false"/>
          <w:color w:val="000000"/>
          <w:sz w:val="28"/>
        </w:rPr>
        <w:t>
Заявление № ______</w:t>
      </w:r>
      <w:r>
        <w:br/>
      </w:r>
      <w:r>
        <w:rPr>
          <w:rFonts w:ascii="Times New Roman"/>
          <w:b w:val="false"/>
          <w:i w:val="false"/>
          <w:color w:val="000000"/>
          <w:sz w:val="28"/>
        </w:rPr>
        <w:t>
Залогодатель</w:t>
      </w:r>
    </w:p>
    <w:bookmarkEnd w:id="179"/>
    <w:p>
      <w:pPr>
        <w:spacing w:after="0"/>
        <w:ind w:left="0"/>
        <w:jc w:val="both"/>
      </w:pPr>
      <w:r>
        <w:rPr>
          <w:rFonts w:ascii="Times New Roman"/>
          <w:b w:val="false"/>
          <w:i w:val="false"/>
          <w:color w:val="000000"/>
          <w:sz w:val="28"/>
        </w:rPr>
        <w:t>Ф.И.О., место жительства, дата и год рождения физического лица; место</w:t>
      </w:r>
      <w:r>
        <w:br/>
      </w:r>
      <w:r>
        <w:rPr>
          <w:rFonts w:ascii="Times New Roman"/>
          <w:b w:val="false"/>
          <w:i w:val="false"/>
          <w:color w:val="000000"/>
          <w:sz w:val="28"/>
        </w:rPr>
        <w:t>
нахождения, наименование и peгистрационный номер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Документ, удостоверяющий личность: вид _______ серия _______ № ______</w:t>
      </w:r>
      <w:r>
        <w:br/>
      </w:r>
      <w:r>
        <w:rPr>
          <w:rFonts w:ascii="Times New Roman"/>
          <w:b w:val="false"/>
          <w:i w:val="false"/>
          <w:color w:val="000000"/>
          <w:sz w:val="28"/>
        </w:rPr>
        <w:t>
выдан ______________________________ дата выдачи ___________________</w:t>
      </w:r>
      <w:r>
        <w:br/>
      </w:r>
      <w:r>
        <w:rPr>
          <w:rFonts w:ascii="Times New Roman"/>
          <w:b w:val="false"/>
          <w:i w:val="false"/>
          <w:color w:val="000000"/>
          <w:sz w:val="28"/>
        </w:rPr>
        <w:t>
      (наименование органа, выдавшего документ)</w:t>
      </w:r>
      <w:r>
        <w:br/>
      </w:r>
      <w:r>
        <w:rPr>
          <w:rFonts w:ascii="Times New Roman"/>
          <w:b w:val="false"/>
          <w:i w:val="false"/>
          <w:color w:val="000000"/>
          <w:sz w:val="28"/>
        </w:rPr>
        <w:t>
Почтовый адрес, телефон ____________________________________________</w:t>
      </w:r>
      <w:r>
        <w:br/>
      </w:r>
      <w:r>
        <w:rPr>
          <w:rFonts w:ascii="Times New Roman"/>
          <w:b w:val="false"/>
          <w:i w:val="false"/>
          <w:color w:val="000000"/>
          <w:sz w:val="28"/>
        </w:rPr>
        <w:t>
От имени которого действует _________________________________________</w:t>
      </w:r>
      <w:r>
        <w:br/>
      </w:r>
      <w:r>
        <w:rPr>
          <w:rFonts w:ascii="Times New Roman"/>
          <w:b w:val="false"/>
          <w:i w:val="false"/>
          <w:color w:val="000000"/>
          <w:sz w:val="28"/>
        </w:rPr>
        <w:t>
      (реквизиты уполномоченного представителя)</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Залогодержатель</w:t>
      </w:r>
      <w:r>
        <w:br/>
      </w:r>
      <w:r>
        <w:rPr>
          <w:rFonts w:ascii="Times New Roman"/>
          <w:b w:val="false"/>
          <w:i w:val="false"/>
          <w:color w:val="000000"/>
          <w:sz w:val="28"/>
        </w:rPr>
        <w:t>
Ф.И.О., и дата и год рождения физического лица; наименование и</w:t>
      </w:r>
      <w:r>
        <w:br/>
      </w:r>
      <w:r>
        <w:rPr>
          <w:rFonts w:ascii="Times New Roman"/>
          <w:b w:val="false"/>
          <w:i w:val="false"/>
          <w:color w:val="000000"/>
          <w:sz w:val="28"/>
        </w:rPr>
        <w:t>
регистрационный номер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документ, удостоверяющий личность: вид ________ серия _________ № ___</w:t>
      </w:r>
      <w:r>
        <w:br/>
      </w:r>
      <w:r>
        <w:rPr>
          <w:rFonts w:ascii="Times New Roman"/>
          <w:b w:val="false"/>
          <w:i w:val="false"/>
          <w:color w:val="000000"/>
          <w:sz w:val="28"/>
        </w:rPr>
        <w:t>
выдан __________________________________ дата выдачи _______________</w:t>
      </w:r>
      <w:r>
        <w:br/>
      </w:r>
      <w:r>
        <w:rPr>
          <w:rFonts w:ascii="Times New Roman"/>
          <w:b w:val="false"/>
          <w:i w:val="false"/>
          <w:color w:val="000000"/>
          <w:sz w:val="28"/>
        </w:rPr>
        <w:t>
      (наименование органа, выдавшего документ)</w:t>
      </w:r>
      <w:r>
        <w:br/>
      </w:r>
      <w:r>
        <w:rPr>
          <w:rFonts w:ascii="Times New Roman"/>
          <w:b w:val="false"/>
          <w:i w:val="false"/>
          <w:color w:val="000000"/>
          <w:sz w:val="28"/>
        </w:rPr>
        <w:t>
Почтовый адрес, телефон 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 имени которого действует _________________________________________</w:t>
      </w:r>
      <w:r>
        <w:br/>
      </w:r>
      <w:r>
        <w:rPr>
          <w:rFonts w:ascii="Times New Roman"/>
          <w:b w:val="false"/>
          <w:i w:val="false"/>
          <w:color w:val="000000"/>
          <w:sz w:val="28"/>
        </w:rPr>
        <w:t>
      (реквизиты уполномоченного представителя)</w:t>
      </w:r>
      <w:r>
        <w:br/>
      </w:r>
      <w:r>
        <w:rPr>
          <w:rFonts w:ascii="Times New Roman"/>
          <w:b w:val="false"/>
          <w:i w:val="false"/>
          <w:color w:val="000000"/>
          <w:sz w:val="28"/>
        </w:rPr>
        <w:t>
На основании 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зарегистрировать договор залога движимого имущества:</w:t>
      </w:r>
      <w:r>
        <w:br/>
      </w:r>
      <w:r>
        <w:rPr>
          <w:rFonts w:ascii="Times New Roman"/>
          <w:b w:val="false"/>
          <w:i w:val="false"/>
          <w:color w:val="000000"/>
          <w:sz w:val="28"/>
        </w:rPr>
        <w:t>
___________</w:t>
      </w:r>
      <w:r>
        <w:br/>
      </w:r>
      <w:r>
        <w:rPr>
          <w:rFonts w:ascii="Times New Roman"/>
          <w:b w:val="false"/>
          <w:i w:val="false"/>
          <w:color w:val="000000"/>
          <w:sz w:val="28"/>
        </w:rPr>
        <w:t>
Дата заключения договора ___________________________________________</w:t>
      </w:r>
      <w:r>
        <w:br/>
      </w:r>
      <w:r>
        <w:rPr>
          <w:rFonts w:ascii="Times New Roman"/>
          <w:b w:val="false"/>
          <w:i w:val="false"/>
          <w:color w:val="000000"/>
          <w:sz w:val="28"/>
        </w:rPr>
        <w:t>
Место заключения договора __________________________________________</w:t>
      </w:r>
      <w:r>
        <w:br/>
      </w:r>
      <w:r>
        <w:rPr>
          <w:rFonts w:ascii="Times New Roman"/>
          <w:b w:val="false"/>
          <w:i w:val="false"/>
          <w:color w:val="000000"/>
          <w:sz w:val="28"/>
        </w:rPr>
        <w:t>
Сведения о предмете залога (описание движимого имущества) 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Денежный эквивалент обязательства, обеспеченного залогом ____________</w:t>
      </w:r>
      <w:r>
        <w:br/>
      </w:r>
      <w:r>
        <w:rPr>
          <w:rFonts w:ascii="Times New Roman"/>
          <w:b w:val="false"/>
          <w:i w:val="false"/>
          <w:color w:val="000000"/>
          <w:sz w:val="28"/>
        </w:rPr>
        <w:t>
Срок действия договора _____________________________________________</w:t>
      </w:r>
      <w:r>
        <w:br/>
      </w:r>
      <w:r>
        <w:rPr>
          <w:rFonts w:ascii="Times New Roman"/>
          <w:b w:val="false"/>
          <w:i w:val="false"/>
          <w:color w:val="000000"/>
          <w:sz w:val="28"/>
        </w:rPr>
        <w:t>
Заложенное имущество остается во владении и пользовании:</w:t>
      </w:r>
      <w:r>
        <w:br/>
      </w:r>
      <w:r>
        <w:rPr>
          <w:rFonts w:ascii="Times New Roman"/>
          <w:b w:val="false"/>
          <w:i w:val="false"/>
          <w:color w:val="000000"/>
          <w:sz w:val="28"/>
        </w:rPr>
        <w:t>
залогодателя ___________________ залогодержателя ____________________</w:t>
      </w:r>
      <w:r>
        <w:br/>
      </w:r>
      <w:r>
        <w:rPr>
          <w:rFonts w:ascii="Times New Roman"/>
          <w:b w:val="false"/>
          <w:i w:val="false"/>
          <w:color w:val="000000"/>
          <w:sz w:val="28"/>
        </w:rPr>
        <w:t>
Допустимость его использования: Да / Нет</w:t>
      </w:r>
      <w:r>
        <w:br/>
      </w:r>
      <w:r>
        <w:rPr>
          <w:rFonts w:ascii="Times New Roman"/>
          <w:b w:val="false"/>
          <w:i w:val="false"/>
          <w:color w:val="000000"/>
          <w:sz w:val="28"/>
        </w:rPr>
        <w:t>
Сведения о перезалоге: Да / Нет (ненужное зачеркнуть)</w:t>
      </w:r>
      <w:r>
        <w:br/>
      </w:r>
      <w:r>
        <w:rPr>
          <w:rFonts w:ascii="Times New Roman"/>
          <w:b w:val="false"/>
          <w:i w:val="false"/>
          <w:color w:val="000000"/>
          <w:sz w:val="28"/>
        </w:rPr>
        <w:t>
К заявлению прилагаю: (наименование документа, серия, номер, когда и</w:t>
      </w:r>
      <w:r>
        <w:br/>
      </w:r>
      <w:r>
        <w:rPr>
          <w:rFonts w:ascii="Times New Roman"/>
          <w:b w:val="false"/>
          <w:i w:val="false"/>
          <w:color w:val="000000"/>
          <w:sz w:val="28"/>
        </w:rPr>
        <w:t>
кем выдан)</w:t>
      </w:r>
      <w:r>
        <w:br/>
      </w:r>
      <w:r>
        <w:rPr>
          <w:rFonts w:ascii="Times New Roman"/>
          <w:b w:val="false"/>
          <w:i w:val="false"/>
          <w:color w:val="000000"/>
          <w:sz w:val="28"/>
        </w:rPr>
        <w:t>
1. Документ об оплате: вид ____________ № ___________ на сумму 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Необходимо ли свидетельство о государственной регистрации:</w:t>
      </w:r>
      <w:r>
        <w:br/>
      </w:r>
      <w:r>
        <w:rPr>
          <w:rFonts w:ascii="Times New Roman"/>
          <w:b w:val="false"/>
          <w:i w:val="false"/>
          <w:color w:val="000000"/>
          <w:sz w:val="28"/>
        </w:rPr>
        <w:t>
Да/Нет (ненужное зачеркнуть) ________________________________________</w:t>
      </w:r>
      <w:r>
        <w:br/>
      </w:r>
      <w:r>
        <w:rPr>
          <w:rFonts w:ascii="Times New Roman"/>
          <w:b w:val="false"/>
          <w:i w:val="false"/>
          <w:color w:val="000000"/>
          <w:sz w:val="28"/>
        </w:rPr>
        <w:t>
Дата подачи заявления: ______________ 20 __ г.</w:t>
      </w:r>
      <w:r>
        <w:br/>
      </w:r>
      <w:r>
        <w:rPr>
          <w:rFonts w:ascii="Times New Roman"/>
          <w:b w:val="false"/>
          <w:i w:val="false"/>
          <w:color w:val="000000"/>
          <w:sz w:val="28"/>
        </w:rPr>
        <w:t>
Дата приема заявления: ______________ 20 __ г.</w:t>
      </w:r>
      <w:r>
        <w:br/>
      </w:r>
      <w:r>
        <w:rPr>
          <w:rFonts w:ascii="Times New Roman"/>
          <w:b w:val="false"/>
          <w:i w:val="false"/>
          <w:color w:val="000000"/>
          <w:sz w:val="28"/>
        </w:rPr>
        <w:t>
Подпись заявителя: __________________________</w:t>
      </w:r>
      <w:r>
        <w:br/>
      </w:r>
      <w:r>
        <w:rPr>
          <w:rFonts w:ascii="Times New Roman"/>
          <w:b w:val="false"/>
          <w:i w:val="false"/>
          <w:color w:val="000000"/>
          <w:sz w:val="28"/>
        </w:rPr>
        <w:t>
Время: __________________ час _____________ мин.</w:t>
      </w:r>
      <w:r>
        <w:br/>
      </w:r>
      <w:r>
        <w:rPr>
          <w:rFonts w:ascii="Times New Roman"/>
          <w:b w:val="false"/>
          <w:i w:val="false"/>
          <w:color w:val="000000"/>
          <w:sz w:val="28"/>
        </w:rPr>
        <w:t>
Ф.И.О. и подпись регистратора _____________________</w:t>
      </w:r>
    </w:p>
    <w:bookmarkStart w:name="z751" w:id="18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залога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и выдача   </w:t>
      </w:r>
      <w:r>
        <w:br/>
      </w:r>
      <w:r>
        <w:rPr>
          <w:rFonts w:ascii="Times New Roman"/>
          <w:b w:val="false"/>
          <w:i w:val="false"/>
          <w:color w:val="000000"/>
          <w:sz w:val="28"/>
        </w:rPr>
        <w:t xml:space="preserve">
дубликата свидетельства о регистрации   </w:t>
      </w:r>
      <w:r>
        <w:br/>
      </w:r>
      <w:r>
        <w:rPr>
          <w:rFonts w:ascii="Times New Roman"/>
          <w:b w:val="false"/>
          <w:i w:val="false"/>
          <w:color w:val="000000"/>
          <w:sz w:val="28"/>
        </w:rPr>
        <w:t>
залога движимого имущества, не подлежащего</w:t>
      </w:r>
      <w:r>
        <w:br/>
      </w:r>
      <w:r>
        <w:rPr>
          <w:rFonts w:ascii="Times New Roman"/>
          <w:b w:val="false"/>
          <w:i w:val="false"/>
          <w:color w:val="000000"/>
          <w:sz w:val="28"/>
        </w:rPr>
        <w:t xml:space="preserve">
обязательной государственной регистрации» </w:t>
      </w:r>
    </w:p>
    <w:bookmarkEnd w:id="180"/>
    <w:bookmarkStart w:name="z752" w:id="18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5"/>
        <w:gridCol w:w="2712"/>
        <w:gridCol w:w="2589"/>
        <w:gridCol w:w="2734"/>
      </w:tblGrid>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120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132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4" w:id="18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182"/>
    <w:bookmarkStart w:name="z755" w:id="18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 зарегистрированных правах</w:t>
      </w:r>
      <w:r>
        <w:br/>
      </w:r>
      <w:r>
        <w:rPr>
          <w:rFonts w:ascii="Times New Roman"/>
          <w:b/>
          <w:i w:val="false"/>
          <w:color w:val="000000"/>
        </w:rPr>
        <w:t>
(обременениях) на недвижимое имущество</w:t>
      </w:r>
      <w:r>
        <w:br/>
      </w:r>
      <w:r>
        <w:rPr>
          <w:rFonts w:ascii="Times New Roman"/>
          <w:b/>
          <w:i w:val="false"/>
          <w:color w:val="000000"/>
        </w:rPr>
        <w:t>
и его технических характеристиках"</w:t>
      </w:r>
    </w:p>
    <w:bookmarkEnd w:id="18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756" w:id="184"/>
    <w:p>
      <w:pPr>
        <w:spacing w:after="0"/>
        <w:ind w:left="0"/>
        <w:jc w:val="left"/>
      </w:pPr>
      <w:r>
        <w:rPr>
          <w:rFonts w:ascii="Times New Roman"/>
          <w:b/>
          <w:i w:val="false"/>
          <w:color w:val="000000"/>
        </w:rPr>
        <w:t xml:space="preserve"> 
1. Общие положения</w:t>
      </w:r>
    </w:p>
    <w:bookmarkEnd w:id="184"/>
    <w:bookmarkStart w:name="z757" w:id="185"/>
    <w:p>
      <w:pPr>
        <w:spacing w:after="0"/>
        <w:ind w:left="0"/>
        <w:jc w:val="both"/>
      </w:pPr>
      <w:r>
        <w:rPr>
          <w:rFonts w:ascii="Times New Roman"/>
          <w:b w:val="false"/>
          <w:i w:val="false"/>
          <w:color w:val="000000"/>
          <w:sz w:val="28"/>
        </w:rPr>
        <w:t>
      1. Государственная услуга "Выдача справки о зарегистрированных правах (обременениях) на недвижимое имущество и его технических характеристиках"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получателя электронной-цифровой подписи (далее – ЭЦП).</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оказания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www.con.gov.kz; а также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call-центра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центре – выдача справки о зарегистрированных правах (обременениях) на недвижимое имущество и его технических характеристиках (на электронном и бумажном носителе) либо письменного мотивированного ответа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2) на портале – выдача справки о зарегистрированных правах (обременениях) на недвижимое имущество и его технических характеристиках в форме электронного документа, подписанной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(подачи заявления для получения государственной услуги)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не более 20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Сроки оказания государственной услуги через портал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185"/>
    <w:bookmarkStart w:name="z778" w:id="186"/>
    <w:p>
      <w:pPr>
        <w:spacing w:after="0"/>
        <w:ind w:left="0"/>
        <w:jc w:val="left"/>
      </w:pPr>
      <w:r>
        <w:rPr>
          <w:rFonts w:ascii="Times New Roman"/>
          <w:b/>
          <w:i w:val="false"/>
          <w:color w:val="000000"/>
        </w:rPr>
        <w:t xml:space="preserve"> 
2. Порядок оказания государственной услуги</w:t>
      </w:r>
    </w:p>
    <w:bookmarkEnd w:id="186"/>
    <w:bookmarkStart w:name="z779" w:id="18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представитель (по доверенности)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в случаях,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уполномоченного органа получает из соответствующих государственных информационных систем через портал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работников Центра, а также на интернет-ресурсе РГП "Центр": www.con.gov.kz;.</w:t>
      </w:r>
      <w:r>
        <w:br/>
      </w:r>
      <w:r>
        <w:rPr>
          <w:rFonts w:ascii="Times New Roman"/>
          <w:b w:val="false"/>
          <w:i w:val="false"/>
          <w:color w:val="000000"/>
          <w:sz w:val="28"/>
        </w:rPr>
        <w:t>
      При обращении на портал необходимо заполнить запрос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получателя.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центром отказывается в приеме документов, в случае непредоставления получателю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направляет в центр уведомление с указанием причин отказа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возврата документов в центр, работник центра информирует получателя государственной услуги в течение 1 рабочего дня после их получения и выдает бумажную копию электронного документа - мотивированный ответ уполномоченного органа об отказе в предоставлении государственной услуги, удостоверенный ЭЦП физического или уполномоченного лица.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 в сроки, установленные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p>
    <w:bookmarkEnd w:id="187"/>
    <w:bookmarkStart w:name="z797" w:id="188"/>
    <w:p>
      <w:pPr>
        <w:spacing w:after="0"/>
        <w:ind w:left="0"/>
        <w:jc w:val="left"/>
      </w:pPr>
      <w:r>
        <w:rPr>
          <w:rFonts w:ascii="Times New Roman"/>
          <w:b/>
          <w:i w:val="false"/>
          <w:color w:val="000000"/>
        </w:rPr>
        <w:t xml:space="preserve"> 
3. Принципы работы</w:t>
      </w:r>
    </w:p>
    <w:bookmarkEnd w:id="188"/>
    <w:bookmarkStart w:name="z798" w:id="18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189"/>
    <w:bookmarkStart w:name="z799" w:id="190"/>
    <w:p>
      <w:pPr>
        <w:spacing w:after="0"/>
        <w:ind w:left="0"/>
        <w:jc w:val="left"/>
      </w:pPr>
      <w:r>
        <w:rPr>
          <w:rFonts w:ascii="Times New Roman"/>
          <w:b/>
          <w:i w:val="false"/>
          <w:color w:val="000000"/>
        </w:rPr>
        <w:t xml:space="preserve"> 
4. Результаты работы</w:t>
      </w:r>
    </w:p>
    <w:bookmarkEnd w:id="190"/>
    <w:bookmarkStart w:name="z800" w:id="19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191"/>
    <w:bookmarkStart w:name="z802" w:id="192"/>
    <w:p>
      <w:pPr>
        <w:spacing w:after="0"/>
        <w:ind w:left="0"/>
        <w:jc w:val="left"/>
      </w:pPr>
      <w:r>
        <w:rPr>
          <w:rFonts w:ascii="Times New Roman"/>
          <w:b/>
          <w:i w:val="false"/>
          <w:color w:val="000000"/>
        </w:rPr>
        <w:t xml:space="preserve"> 
5. Порядок обжалования</w:t>
      </w:r>
    </w:p>
    <w:bookmarkEnd w:id="192"/>
    <w:bookmarkStart w:name="z803" w:id="19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193"/>
    <w:bookmarkStart w:name="z816" w:id="19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94"/>
    <w:bookmarkStart w:name="z817" w:id="195"/>
    <w:p>
      <w:pPr>
        <w:spacing w:after="0"/>
        <w:ind w:left="0"/>
        <w:jc w:val="left"/>
      </w:pPr>
      <w:r>
        <w:rPr>
          <w:rFonts w:ascii="Times New Roman"/>
          <w:b/>
          <w:i w:val="false"/>
          <w:color w:val="000000"/>
        </w:rPr>
        <w:t xml:space="preserve"> 
Список и адреса уполномоченных органов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818" w:id="19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96"/>
    <w:bookmarkStart w:name="z819" w:id="197"/>
    <w:p>
      <w:pPr>
        <w:spacing w:after="0"/>
        <w:ind w:left="0"/>
        <w:jc w:val="left"/>
      </w:pPr>
      <w:r>
        <w:rPr>
          <w:rFonts w:ascii="Times New Roman"/>
          <w:b/>
          <w:i w:val="false"/>
          <w:color w:val="000000"/>
        </w:rPr>
        <w:t xml:space="preserve"> 
Список и адреса центров обслуживания населения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 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820" w:id="19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19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bookmarkStart w:name="z821" w:id="199"/>
    <w:p>
      <w:pPr>
        <w:spacing w:after="0"/>
        <w:ind w:left="0"/>
        <w:jc w:val="both"/>
      </w:pPr>
      <w:r>
        <w:rPr>
          <w:rFonts w:ascii="Times New Roman"/>
          <w:b w:val="false"/>
          <w:i w:val="false"/>
          <w:color w:val="000000"/>
          <w:sz w:val="28"/>
        </w:rPr>
        <w:t>
Запрос № ____________</w:t>
      </w:r>
      <w:r>
        <w:br/>
      </w:r>
      <w:r>
        <w:rPr>
          <w:rFonts w:ascii="Times New Roman"/>
          <w:b w:val="false"/>
          <w:i w:val="false"/>
          <w:color w:val="000000"/>
          <w:sz w:val="28"/>
        </w:rPr>
        <w:t>
на получение информации о государственной регистрации прав</w:t>
      </w:r>
      <w:r>
        <w:br/>
      </w:r>
      <w:r>
        <w:rPr>
          <w:rFonts w:ascii="Times New Roman"/>
          <w:b w:val="false"/>
          <w:i w:val="false"/>
          <w:color w:val="000000"/>
          <w:sz w:val="28"/>
        </w:rPr>
        <w:t>
(обременений прав) на недвижимое имущество из правового кадастра</w:t>
      </w:r>
    </w:p>
    <w:bookmarkEnd w:id="199"/>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(Ф.И.О., паспортные данные (данные удостоверения личности) и</w:t>
      </w:r>
      <w:r>
        <w:br/>
      </w:r>
      <w:r>
        <w:rPr>
          <w:rFonts w:ascii="Times New Roman"/>
          <w:b w:val="false"/>
          <w:i w:val="false"/>
          <w:color w:val="000000"/>
          <w:sz w:val="28"/>
        </w:rPr>
        <w:t>
                     место жительства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Действующий от имени ________________________________________________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1873"/>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 зарегистрированных правах (обременениях) на</w:t>
            </w:r>
            <w:r>
              <w:br/>
            </w:r>
            <w:r>
              <w:rPr>
                <w:rFonts w:ascii="Times New Roman"/>
                <w:b w:val="false"/>
                <w:i w:val="false"/>
                <w:color w:val="000000"/>
                <w:sz w:val="20"/>
              </w:rPr>
              <w:t>
недвижимое имущество и его технических характеристиках;</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об отсутствии (наличии) недвижимого имущества;</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 к техническому паспорту, содержащему сведения</w:t>
            </w:r>
            <w:r>
              <w:br/>
            </w:r>
            <w:r>
              <w:rPr>
                <w:rFonts w:ascii="Times New Roman"/>
                <w:b w:val="false"/>
                <w:i w:val="false"/>
                <w:color w:val="000000"/>
                <w:sz w:val="20"/>
              </w:rPr>
              <w:t>
о собственнике (правообладателе) недвижимого имущества;</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регистрационного дела, заверенных регистрирующим органом, включая план (схемы) объектов недвижимости.</w:t>
            </w:r>
          </w:p>
        </w:tc>
      </w:tr>
    </w:tbl>
    <w:p>
      <w:pPr>
        <w:spacing w:after="0"/>
        <w:ind w:left="0"/>
        <w:jc w:val="both"/>
      </w:pPr>
      <w:r>
        <w:rPr>
          <w:rFonts w:ascii="Times New Roman"/>
          <w:b w:val="false"/>
          <w:i w:val="false"/>
          <w:color w:val="000000"/>
          <w:sz w:val="28"/>
        </w:rPr>
        <w:t>Вид объекта недвижимости ____________________________________________</w:t>
      </w:r>
      <w:r>
        <w:br/>
      </w:r>
      <w:r>
        <w:rPr>
          <w:rFonts w:ascii="Times New Roman"/>
          <w:b w:val="false"/>
          <w:i w:val="false"/>
          <w:color w:val="000000"/>
          <w:sz w:val="28"/>
        </w:rPr>
        <w:t>
Место нахождения объекта ____________________________________________</w:t>
      </w:r>
    </w:p>
    <w:p>
      <w:pPr>
        <w:spacing w:after="0"/>
        <w:ind w:left="0"/>
        <w:jc w:val="both"/>
      </w:pPr>
      <w:r>
        <w:rPr>
          <w:rFonts w:ascii="Times New Roman"/>
          <w:b w:val="false"/>
          <w:i w:val="false"/>
          <w:color w:val="000000"/>
          <w:sz w:val="28"/>
        </w:rPr>
        <w:t>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__________,_________________________________________/___________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 /рассмотрения/ запроса: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проверено: дата ______________ 20 ____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w:t>
      </w:r>
    </w:p>
    <w:bookmarkStart w:name="z822" w:id="20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 зарегистрированных        </w:t>
      </w:r>
      <w:r>
        <w:br/>
      </w:r>
      <w:r>
        <w:rPr>
          <w:rFonts w:ascii="Times New Roman"/>
          <w:b w:val="false"/>
          <w:i w:val="false"/>
          <w:color w:val="000000"/>
          <w:sz w:val="28"/>
        </w:rPr>
        <w:t xml:space="preserve">
правах (обременениях) на недвижимое        </w:t>
      </w:r>
      <w:r>
        <w:br/>
      </w:r>
      <w:r>
        <w:rPr>
          <w:rFonts w:ascii="Times New Roman"/>
          <w:b w:val="false"/>
          <w:i w:val="false"/>
          <w:color w:val="000000"/>
          <w:sz w:val="28"/>
        </w:rPr>
        <w:t xml:space="preserve">
имущество и его технических            </w:t>
      </w:r>
      <w:r>
        <w:br/>
      </w:r>
      <w:r>
        <w:rPr>
          <w:rFonts w:ascii="Times New Roman"/>
          <w:b w:val="false"/>
          <w:i w:val="false"/>
          <w:color w:val="000000"/>
          <w:sz w:val="28"/>
        </w:rPr>
        <w:t xml:space="preserve">
характеристиках"                 </w:t>
      </w:r>
    </w:p>
    <w:bookmarkEnd w:id="200"/>
    <w:bookmarkStart w:name="z823" w:id="20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20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02"/>
    <w:bookmarkStart w:name="z826" w:id="20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копий документов регистрационного дела,</w:t>
      </w:r>
      <w:r>
        <w:br/>
      </w:r>
      <w:r>
        <w:rPr>
          <w:rFonts w:ascii="Times New Roman"/>
          <w:b/>
          <w:i w:val="false"/>
          <w:color w:val="000000"/>
        </w:rPr>
        <w:t>
заверенных регистрирующим органом,</w:t>
      </w:r>
      <w:r>
        <w:br/>
      </w:r>
      <w:r>
        <w:rPr>
          <w:rFonts w:ascii="Times New Roman"/>
          <w:b/>
          <w:i w:val="false"/>
          <w:color w:val="000000"/>
        </w:rPr>
        <w:t>
включая план (схемы) объектов недвижимости"</w:t>
      </w:r>
    </w:p>
    <w:bookmarkEnd w:id="20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827" w:id="204"/>
    <w:p>
      <w:pPr>
        <w:spacing w:after="0"/>
        <w:ind w:left="0"/>
        <w:jc w:val="left"/>
      </w:pPr>
      <w:r>
        <w:rPr>
          <w:rFonts w:ascii="Times New Roman"/>
          <w:b/>
          <w:i w:val="false"/>
          <w:color w:val="000000"/>
        </w:rPr>
        <w:t xml:space="preserve"> 
1. Общие положения</w:t>
      </w:r>
    </w:p>
    <w:bookmarkEnd w:id="204"/>
    <w:bookmarkStart w:name="z828" w:id="205"/>
    <w:p>
      <w:pPr>
        <w:spacing w:after="0"/>
        <w:ind w:left="0"/>
        <w:jc w:val="both"/>
      </w:pPr>
      <w:r>
        <w:rPr>
          <w:rFonts w:ascii="Times New Roman"/>
          <w:b w:val="false"/>
          <w:i w:val="false"/>
          <w:color w:val="000000"/>
          <w:sz w:val="28"/>
        </w:rPr>
        <w:t>
      1. Государственная услуга "Выдача копий документов регистрационного дела, заверенных регистрирующим органом, включая план (схемы) объектов недвижимости"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В целях обеспечения доступности государственных услуги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копий документов регистрационного дела, заверенных регистрирующим органом, включая план (схемы) объектов недвижимости,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Копии документов, находящихся в регистрационном деле </w:t>
      </w:r>
      <w:r>
        <w:rPr>
          <w:rFonts w:ascii="Times New Roman"/>
          <w:b w:val="false"/>
          <w:i w:val="false"/>
          <w:color w:val="000000"/>
          <w:sz w:val="28"/>
        </w:rPr>
        <w:t>правового кадастра</w:t>
      </w:r>
      <w:r>
        <w:rPr>
          <w:rFonts w:ascii="Times New Roman"/>
          <w:b w:val="false"/>
          <w:i w:val="false"/>
          <w:color w:val="000000"/>
          <w:sz w:val="28"/>
        </w:rPr>
        <w:t>, предоставляются по мотивированным запросам судебных, правоохранительных и других государственных органов в соответствии с их компетенцией, </w:t>
      </w:r>
      <w:r>
        <w:rPr>
          <w:rFonts w:ascii="Times New Roman"/>
          <w:b w:val="false"/>
          <w:i w:val="false"/>
          <w:color w:val="000000"/>
          <w:sz w:val="28"/>
        </w:rPr>
        <w:t>установленной</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Иным лицам указанная информация выдается с согласия правообладателя.</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копии правоустанавливающих документов, находящихся в регистрационном деле, заверенные регистрирующим органом, выдаются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где предусмотрены условия для обслуживания получателей государственной услуги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205"/>
    <w:bookmarkStart w:name="z845" w:id="206"/>
    <w:p>
      <w:pPr>
        <w:spacing w:after="0"/>
        <w:ind w:left="0"/>
        <w:jc w:val="left"/>
      </w:pPr>
      <w:r>
        <w:rPr>
          <w:rFonts w:ascii="Times New Roman"/>
          <w:b/>
          <w:i w:val="false"/>
          <w:color w:val="000000"/>
        </w:rPr>
        <w:t xml:space="preserve"> 
2. Порядок оказания государственной услуги</w:t>
      </w:r>
    </w:p>
    <w:bookmarkEnd w:id="206"/>
    <w:bookmarkStart w:name="z846" w:id="20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в случаях,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случаях обращения правоохранительных, судебных и исполнительных органов в соответствии с их компетенцией и в других случаях, предусмотренных нормативными правовыми актами, в запросе указываются основания, в соответствии с которыми истребуется информация, а также цель использования (назначение) запрашиваемой информации.</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имеются у консультантов центра,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При отказе уполномоченный орган направляет в центр уведомление с указанием причин отказа и оригинал документа,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p>
    <w:bookmarkEnd w:id="207"/>
    <w:bookmarkStart w:name="z865" w:id="208"/>
    <w:p>
      <w:pPr>
        <w:spacing w:after="0"/>
        <w:ind w:left="0"/>
        <w:jc w:val="left"/>
      </w:pPr>
      <w:r>
        <w:rPr>
          <w:rFonts w:ascii="Times New Roman"/>
          <w:b/>
          <w:i w:val="false"/>
          <w:color w:val="000000"/>
        </w:rPr>
        <w:t xml:space="preserve"> 
3. Принципы работы</w:t>
      </w:r>
    </w:p>
    <w:bookmarkEnd w:id="208"/>
    <w:bookmarkStart w:name="z866" w:id="20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209"/>
    <w:bookmarkStart w:name="z867" w:id="210"/>
    <w:p>
      <w:pPr>
        <w:spacing w:after="0"/>
        <w:ind w:left="0"/>
        <w:jc w:val="left"/>
      </w:pPr>
      <w:r>
        <w:rPr>
          <w:rFonts w:ascii="Times New Roman"/>
          <w:b/>
          <w:i w:val="false"/>
          <w:color w:val="000000"/>
        </w:rPr>
        <w:t xml:space="preserve"> 
4. Результаты работы</w:t>
      </w:r>
    </w:p>
    <w:bookmarkEnd w:id="210"/>
    <w:bookmarkStart w:name="z868" w:id="21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211"/>
    <w:bookmarkStart w:name="z870" w:id="212"/>
    <w:p>
      <w:pPr>
        <w:spacing w:after="0"/>
        <w:ind w:left="0"/>
        <w:jc w:val="left"/>
      </w:pPr>
      <w:r>
        <w:rPr>
          <w:rFonts w:ascii="Times New Roman"/>
          <w:b/>
          <w:i w:val="false"/>
          <w:color w:val="000000"/>
        </w:rPr>
        <w:t xml:space="preserve"> 
5. Порядок обжалования</w:t>
      </w:r>
    </w:p>
    <w:bookmarkEnd w:id="212"/>
    <w:bookmarkStart w:name="z871" w:id="21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действия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центром государственной услуги жалоба подается в РГП "Центр", адрес и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в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канцелярии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работником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213"/>
    <w:bookmarkStart w:name="z884" w:id="2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копий               </w:t>
      </w:r>
      <w:r>
        <w:br/>
      </w:r>
      <w:r>
        <w:rPr>
          <w:rFonts w:ascii="Times New Roman"/>
          <w:b w:val="false"/>
          <w:i w:val="false"/>
          <w:color w:val="000000"/>
          <w:sz w:val="28"/>
        </w:rPr>
        <w:t xml:space="preserve">
документов регистрационного дела,        </w:t>
      </w:r>
      <w:r>
        <w:br/>
      </w:r>
      <w:r>
        <w:rPr>
          <w:rFonts w:ascii="Times New Roman"/>
          <w:b w:val="false"/>
          <w:i w:val="false"/>
          <w:color w:val="000000"/>
          <w:sz w:val="28"/>
        </w:rPr>
        <w:t xml:space="preserve">
заверенных регистрирующим органом,        </w:t>
      </w:r>
      <w:r>
        <w:br/>
      </w:r>
      <w:r>
        <w:rPr>
          <w:rFonts w:ascii="Times New Roman"/>
          <w:b w:val="false"/>
          <w:i w:val="false"/>
          <w:color w:val="000000"/>
          <w:sz w:val="28"/>
        </w:rPr>
        <w:t xml:space="preserve">
включая план (схемы) объектов          </w:t>
      </w:r>
      <w:r>
        <w:br/>
      </w:r>
      <w:r>
        <w:rPr>
          <w:rFonts w:ascii="Times New Roman"/>
          <w:b w:val="false"/>
          <w:i w:val="false"/>
          <w:color w:val="000000"/>
          <w:sz w:val="28"/>
        </w:rPr>
        <w:t xml:space="preserve">
недвижимости"                  </w:t>
      </w:r>
    </w:p>
    <w:bookmarkEnd w:id="214"/>
    <w:bookmarkStart w:name="z885" w:id="215"/>
    <w:p>
      <w:pPr>
        <w:spacing w:after="0"/>
        <w:ind w:left="0"/>
        <w:jc w:val="left"/>
      </w:pPr>
      <w:r>
        <w:rPr>
          <w:rFonts w:ascii="Times New Roman"/>
          <w:b/>
          <w:i w:val="false"/>
          <w:color w:val="000000"/>
        </w:rPr>
        <w:t xml:space="preserve"> 
Список и адреса уполномоченных органов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886" w:id="2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копий               </w:t>
      </w:r>
      <w:r>
        <w:br/>
      </w:r>
      <w:r>
        <w:rPr>
          <w:rFonts w:ascii="Times New Roman"/>
          <w:b w:val="false"/>
          <w:i w:val="false"/>
          <w:color w:val="000000"/>
          <w:sz w:val="28"/>
        </w:rPr>
        <w:t xml:space="preserve">
документов регистрационного дела,        </w:t>
      </w:r>
      <w:r>
        <w:br/>
      </w:r>
      <w:r>
        <w:rPr>
          <w:rFonts w:ascii="Times New Roman"/>
          <w:b w:val="false"/>
          <w:i w:val="false"/>
          <w:color w:val="000000"/>
          <w:sz w:val="28"/>
        </w:rPr>
        <w:t xml:space="preserve">
заверенных регистрирующим органом,        </w:t>
      </w:r>
      <w:r>
        <w:br/>
      </w:r>
      <w:r>
        <w:rPr>
          <w:rFonts w:ascii="Times New Roman"/>
          <w:b w:val="false"/>
          <w:i w:val="false"/>
          <w:color w:val="000000"/>
          <w:sz w:val="28"/>
        </w:rPr>
        <w:t xml:space="preserve">
включая план (схемы) объектов          </w:t>
      </w:r>
      <w:r>
        <w:br/>
      </w:r>
      <w:r>
        <w:rPr>
          <w:rFonts w:ascii="Times New Roman"/>
          <w:b w:val="false"/>
          <w:i w:val="false"/>
          <w:color w:val="000000"/>
          <w:sz w:val="28"/>
        </w:rPr>
        <w:t xml:space="preserve">
недвижимости"                  </w:t>
      </w:r>
    </w:p>
    <w:bookmarkEnd w:id="216"/>
    <w:bookmarkStart w:name="z887" w:id="217"/>
    <w:p>
      <w:pPr>
        <w:spacing w:after="0"/>
        <w:ind w:left="0"/>
        <w:jc w:val="left"/>
      </w:pPr>
      <w:r>
        <w:rPr>
          <w:rFonts w:ascii="Times New Roman"/>
          <w:b/>
          <w:i w:val="false"/>
          <w:color w:val="000000"/>
        </w:rPr>
        <w:t xml:space="preserve"> 
Список и адреса центров обслуживания населения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888" w:id="2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копий документов      </w:t>
      </w:r>
      <w:r>
        <w:br/>
      </w:r>
      <w:r>
        <w:rPr>
          <w:rFonts w:ascii="Times New Roman"/>
          <w:b w:val="false"/>
          <w:i w:val="false"/>
          <w:color w:val="000000"/>
          <w:sz w:val="28"/>
        </w:rPr>
        <w:t xml:space="preserve">
регистрационного дела, заверенных  </w:t>
      </w:r>
      <w:r>
        <w:br/>
      </w:r>
      <w:r>
        <w:rPr>
          <w:rFonts w:ascii="Times New Roman"/>
          <w:b w:val="false"/>
          <w:i w:val="false"/>
          <w:color w:val="000000"/>
          <w:sz w:val="28"/>
        </w:rPr>
        <w:t>
регистрирующим органом, включая план</w:t>
      </w:r>
      <w:r>
        <w:br/>
      </w:r>
      <w:r>
        <w:rPr>
          <w:rFonts w:ascii="Times New Roman"/>
          <w:b w:val="false"/>
          <w:i w:val="false"/>
          <w:color w:val="000000"/>
          <w:sz w:val="28"/>
        </w:rPr>
        <w:t xml:space="preserve">
(схемы) объектов недвижимости"   </w:t>
      </w:r>
    </w:p>
    <w:bookmarkEnd w:id="21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bookmarkStart w:name="z889" w:id="219"/>
    <w:p>
      <w:pPr>
        <w:spacing w:after="0"/>
        <w:ind w:left="0"/>
        <w:jc w:val="both"/>
      </w:pPr>
      <w:r>
        <w:rPr>
          <w:rFonts w:ascii="Times New Roman"/>
          <w:b w:val="false"/>
          <w:i w:val="false"/>
          <w:color w:val="000000"/>
          <w:sz w:val="28"/>
        </w:rPr>
        <w:t>
Запрос № _________</w:t>
      </w:r>
      <w:r>
        <w:br/>
      </w:r>
      <w:r>
        <w:rPr>
          <w:rFonts w:ascii="Times New Roman"/>
          <w:b w:val="false"/>
          <w:i w:val="false"/>
          <w:color w:val="000000"/>
          <w:sz w:val="28"/>
        </w:rPr>
        <w:t>
на получение информации о государственной регистрации прав</w:t>
      </w:r>
      <w:r>
        <w:br/>
      </w:r>
      <w:r>
        <w:rPr>
          <w:rFonts w:ascii="Times New Roman"/>
          <w:b w:val="false"/>
          <w:i w:val="false"/>
          <w:color w:val="000000"/>
          <w:sz w:val="28"/>
        </w:rPr>
        <w:t>
(обременении прав) на недвижимое имущество из правового кадастра</w:t>
      </w:r>
    </w:p>
    <w:bookmarkEnd w:id="219"/>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(Ф.И.О., паспортные данные (данные удостоверения личности) и место</w:t>
      </w:r>
      <w:r>
        <w:br/>
      </w:r>
      <w:r>
        <w:rPr>
          <w:rFonts w:ascii="Times New Roman"/>
          <w:b w:val="false"/>
          <w:i w:val="false"/>
          <w:color w:val="000000"/>
          <w:sz w:val="28"/>
        </w:rPr>
        <w:t>
                   жительства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юридического лица)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действующий от имени ________________________________________________</w:t>
      </w:r>
      <w:r>
        <w:br/>
      </w: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1334"/>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 зарегистрированных правах (обременениях) на</w:t>
            </w:r>
            <w:r>
              <w:br/>
            </w:r>
            <w:r>
              <w:rPr>
                <w:rFonts w:ascii="Times New Roman"/>
                <w:b w:val="false"/>
                <w:i w:val="false"/>
                <w:color w:val="000000"/>
                <w:sz w:val="20"/>
              </w:rPr>
              <w:t>
недвижимое имущество и его технических характеристиках;</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справку об отсутствии (наличии) недвижимого имущества;</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 к техническому паспорту, содержащему сведения о</w:t>
            </w:r>
            <w:r>
              <w:br/>
            </w:r>
            <w:r>
              <w:rPr>
                <w:rFonts w:ascii="Times New Roman"/>
                <w:b w:val="false"/>
                <w:i w:val="false"/>
                <w:color w:val="000000"/>
                <w:sz w:val="20"/>
              </w:rPr>
              <w:t>
собственнике (правообладателе) недвижимого имущества;</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регистрационного дела, заверенных</w:t>
            </w:r>
            <w:r>
              <w:br/>
            </w:r>
            <w:r>
              <w:rPr>
                <w:rFonts w:ascii="Times New Roman"/>
                <w:b w:val="false"/>
                <w:i w:val="false"/>
                <w:color w:val="000000"/>
                <w:sz w:val="20"/>
              </w:rPr>
              <w:t>
регистрирующим органом, включая план (схемы) объектов</w:t>
            </w:r>
            <w:r>
              <w:br/>
            </w:r>
            <w:r>
              <w:rPr>
                <w:rFonts w:ascii="Times New Roman"/>
                <w:b w:val="false"/>
                <w:i w:val="false"/>
                <w:color w:val="000000"/>
                <w:sz w:val="20"/>
              </w:rPr>
              <w:t>
недвижимости</w:t>
            </w:r>
          </w:p>
        </w:tc>
      </w:tr>
    </w:tbl>
    <w:p>
      <w:pPr>
        <w:spacing w:after="0"/>
        <w:ind w:left="0"/>
        <w:jc w:val="both"/>
      </w:pPr>
      <w:r>
        <w:rPr>
          <w:rFonts w:ascii="Times New Roman"/>
          <w:b w:val="false"/>
          <w:i w:val="false"/>
          <w:color w:val="000000"/>
          <w:sz w:val="28"/>
        </w:rPr>
        <w:t>Вид объекта недвижимости ____________________________________________</w:t>
      </w:r>
      <w:r>
        <w:br/>
      </w:r>
      <w:r>
        <w:rPr>
          <w:rFonts w:ascii="Times New Roman"/>
          <w:b w:val="false"/>
          <w:i w:val="false"/>
          <w:color w:val="000000"/>
          <w:sz w:val="28"/>
        </w:rPr>
        <w:t>
Место нахождения объекта ____________________________________________</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w:t>
      </w:r>
      <w:r>
        <w:br/>
      </w:r>
      <w:r>
        <w:rPr>
          <w:rFonts w:ascii="Times New Roman"/>
          <w:b w:val="false"/>
          <w:i w:val="false"/>
          <w:color w:val="000000"/>
          <w:sz w:val="28"/>
        </w:rPr>
        <w:t>
_________, 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Результат выполнения /рассмотрения/ запроса: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проверено: дата 20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и подпись специалиста)</w:t>
      </w:r>
    </w:p>
    <w:bookmarkStart w:name="z890" w:id="2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копий               </w:t>
      </w:r>
      <w:r>
        <w:br/>
      </w:r>
      <w:r>
        <w:rPr>
          <w:rFonts w:ascii="Times New Roman"/>
          <w:b w:val="false"/>
          <w:i w:val="false"/>
          <w:color w:val="000000"/>
          <w:sz w:val="28"/>
        </w:rPr>
        <w:t xml:space="preserve">
документов регистрационного дела,        </w:t>
      </w:r>
      <w:r>
        <w:br/>
      </w:r>
      <w:r>
        <w:rPr>
          <w:rFonts w:ascii="Times New Roman"/>
          <w:b w:val="false"/>
          <w:i w:val="false"/>
          <w:color w:val="000000"/>
          <w:sz w:val="28"/>
        </w:rPr>
        <w:t xml:space="preserve">
заверенных регистрирующим органом,        </w:t>
      </w:r>
      <w:r>
        <w:br/>
      </w:r>
      <w:r>
        <w:rPr>
          <w:rFonts w:ascii="Times New Roman"/>
          <w:b w:val="false"/>
          <w:i w:val="false"/>
          <w:color w:val="000000"/>
          <w:sz w:val="28"/>
        </w:rPr>
        <w:t xml:space="preserve">
включая план (схемы) объектов          </w:t>
      </w:r>
      <w:r>
        <w:br/>
      </w:r>
      <w:r>
        <w:rPr>
          <w:rFonts w:ascii="Times New Roman"/>
          <w:b w:val="false"/>
          <w:i w:val="false"/>
          <w:color w:val="000000"/>
          <w:sz w:val="28"/>
        </w:rPr>
        <w:t xml:space="preserve">
недвижимости"                  </w:t>
      </w:r>
    </w:p>
    <w:bookmarkEnd w:id="220"/>
    <w:bookmarkStart w:name="z891" w:id="2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3" w:id="2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22"/>
    <w:bookmarkStart w:name="z894" w:id="22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об отсутствии (наличии)</w:t>
      </w:r>
      <w:r>
        <w:br/>
      </w:r>
      <w:r>
        <w:rPr>
          <w:rFonts w:ascii="Times New Roman"/>
          <w:b/>
          <w:i w:val="false"/>
          <w:color w:val="000000"/>
        </w:rPr>
        <w:t>
недвижимого имущества"</w:t>
      </w:r>
    </w:p>
    <w:bookmarkEnd w:id="22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895" w:id="224"/>
    <w:p>
      <w:pPr>
        <w:spacing w:after="0"/>
        <w:ind w:left="0"/>
        <w:jc w:val="left"/>
      </w:pPr>
      <w:r>
        <w:rPr>
          <w:rFonts w:ascii="Times New Roman"/>
          <w:b/>
          <w:i w:val="false"/>
          <w:color w:val="000000"/>
        </w:rPr>
        <w:t xml:space="preserve"> 
1. Общие положения</w:t>
      </w:r>
    </w:p>
    <w:bookmarkEnd w:id="224"/>
    <w:bookmarkStart w:name="z896" w:id="225"/>
    <w:p>
      <w:pPr>
        <w:spacing w:after="0"/>
        <w:ind w:left="0"/>
        <w:jc w:val="both"/>
      </w:pPr>
      <w:r>
        <w:rPr>
          <w:rFonts w:ascii="Times New Roman"/>
          <w:b w:val="false"/>
          <w:i w:val="false"/>
          <w:color w:val="000000"/>
          <w:sz w:val="28"/>
        </w:rPr>
        <w:t>
      1. Государственная услуга "Выдача справки об отсутствии (наличия) недвижимого имущества"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центре - выдача </w:t>
      </w:r>
      <w:r>
        <w:rPr>
          <w:rFonts w:ascii="Times New Roman"/>
          <w:b w:val="false"/>
          <w:i w:val="false"/>
          <w:color w:val="000000"/>
          <w:sz w:val="28"/>
        </w:rPr>
        <w:t>справки</w:t>
      </w:r>
      <w:r>
        <w:rPr>
          <w:rFonts w:ascii="Times New Roman"/>
          <w:b w:val="false"/>
          <w:i w:val="false"/>
          <w:color w:val="000000"/>
          <w:sz w:val="28"/>
        </w:rPr>
        <w:t xml:space="preserve"> об отсутствии (наличии) недвижимого имущества (на электронном и бумажном носителе)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2) на портале - выдача справки об отсутствии (наличии) недвижимого имущества, в форме электронного документа, подписанной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Справка об отсутствии (наличии) недвижимого имущества предоставляется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Сроки оказания государственной услуги через портал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центре по выбору получателя государственной услуги, где предусмотрены условия для людей с ограниченными физическими возможностями,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225"/>
    <w:bookmarkStart w:name="z917" w:id="226"/>
    <w:p>
      <w:pPr>
        <w:spacing w:after="0"/>
        <w:ind w:left="0"/>
        <w:jc w:val="left"/>
      </w:pPr>
      <w:r>
        <w:rPr>
          <w:rFonts w:ascii="Times New Roman"/>
          <w:b/>
          <w:i w:val="false"/>
          <w:color w:val="000000"/>
        </w:rPr>
        <w:t xml:space="preserve"> 
2. Порядок оказания государственной услуги</w:t>
      </w:r>
    </w:p>
    <w:bookmarkEnd w:id="226"/>
    <w:bookmarkStart w:name="z918" w:id="22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в случаях,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При обращении на портал необходимо заполнить запрос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получателя государственной услуги.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в уполномоченный орган.</w:t>
      </w:r>
      <w:r>
        <w:br/>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на портале - в "личный кабинет" получателя.</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получателя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направляет в центр уведомление с указанием причин отказа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возврата документов в центр, работник центра информирует получателя государственной услуги в течение 1 рабочего дня после их получения и выдает бумажную копию электронного документа - мотивированный ответ уполномоченного органа об отказе в предоставлении государственной услуги, удостоверенный ЭЦП уполномоченного лица.</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227"/>
    <w:bookmarkStart w:name="z937" w:id="228"/>
    <w:p>
      <w:pPr>
        <w:spacing w:after="0"/>
        <w:ind w:left="0"/>
        <w:jc w:val="left"/>
      </w:pPr>
      <w:r>
        <w:rPr>
          <w:rFonts w:ascii="Times New Roman"/>
          <w:b/>
          <w:i w:val="false"/>
          <w:color w:val="000000"/>
        </w:rPr>
        <w:t xml:space="preserve"> 
3. Принципы работы</w:t>
      </w:r>
    </w:p>
    <w:bookmarkEnd w:id="228"/>
    <w:bookmarkStart w:name="z938" w:id="22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обеспечение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которые получатель государственной услуги не получил в установленные сроки.</w:t>
      </w:r>
    </w:p>
    <w:bookmarkEnd w:id="229"/>
    <w:bookmarkStart w:name="z939" w:id="230"/>
    <w:p>
      <w:pPr>
        <w:spacing w:after="0"/>
        <w:ind w:left="0"/>
        <w:jc w:val="left"/>
      </w:pPr>
      <w:r>
        <w:rPr>
          <w:rFonts w:ascii="Times New Roman"/>
          <w:b/>
          <w:i w:val="false"/>
          <w:color w:val="000000"/>
        </w:rPr>
        <w:t xml:space="preserve"> 
4. Результаты работы</w:t>
      </w:r>
    </w:p>
    <w:bookmarkEnd w:id="230"/>
    <w:bookmarkStart w:name="z940" w:id="23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231"/>
    <w:bookmarkStart w:name="z942" w:id="232"/>
    <w:p>
      <w:pPr>
        <w:spacing w:after="0"/>
        <w:ind w:left="0"/>
        <w:jc w:val="left"/>
      </w:pPr>
      <w:r>
        <w:rPr>
          <w:rFonts w:ascii="Times New Roman"/>
          <w:b/>
          <w:i w:val="false"/>
          <w:color w:val="000000"/>
        </w:rPr>
        <w:t xml:space="preserve"> 
5. Порядок обжалования</w:t>
      </w:r>
    </w:p>
    <w:bookmarkEnd w:id="232"/>
    <w:bookmarkStart w:name="z943" w:id="23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запроса через портал получателю государственной услуги из "личного кабинета" доступна информация о запросе, которая обновляется в ходе обработки запроса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233"/>
    <w:bookmarkStart w:name="z956" w:id="2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об отсутствии (наличии)    </w:t>
      </w:r>
      <w:r>
        <w:br/>
      </w:r>
      <w:r>
        <w:rPr>
          <w:rFonts w:ascii="Times New Roman"/>
          <w:b w:val="false"/>
          <w:i w:val="false"/>
          <w:color w:val="000000"/>
          <w:sz w:val="28"/>
        </w:rPr>
        <w:t xml:space="preserve">
недвижимого имущества"            </w:t>
      </w:r>
    </w:p>
    <w:bookmarkEnd w:id="234"/>
    <w:bookmarkStart w:name="z957" w:id="235"/>
    <w:p>
      <w:pPr>
        <w:spacing w:after="0"/>
        <w:ind w:left="0"/>
        <w:jc w:val="left"/>
      </w:pPr>
      <w:r>
        <w:rPr>
          <w:rFonts w:ascii="Times New Roman"/>
          <w:b/>
          <w:i w:val="false"/>
          <w:color w:val="000000"/>
        </w:rPr>
        <w:t xml:space="preserve"> 
Список и адреса уполномоченных органов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742"/>
        <w:gridCol w:w="3089"/>
        <w:gridCol w:w="2935"/>
        <w:gridCol w:w="3217"/>
      </w:tblGrid>
      <w:tr>
        <w:trPr>
          <w:trHeight w:val="13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уполномоченного органа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958" w:id="2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об отсутствии (наличии)    </w:t>
      </w:r>
      <w:r>
        <w:br/>
      </w:r>
      <w:r>
        <w:rPr>
          <w:rFonts w:ascii="Times New Roman"/>
          <w:b w:val="false"/>
          <w:i w:val="false"/>
          <w:color w:val="000000"/>
          <w:sz w:val="28"/>
        </w:rPr>
        <w:t xml:space="preserve">
недвижимого имущества"            </w:t>
      </w:r>
    </w:p>
    <w:bookmarkEnd w:id="236"/>
    <w:bookmarkStart w:name="z959" w:id="237"/>
    <w:p>
      <w:pPr>
        <w:spacing w:after="0"/>
        <w:ind w:left="0"/>
        <w:jc w:val="left"/>
      </w:pPr>
      <w:r>
        <w:rPr>
          <w:rFonts w:ascii="Times New Roman"/>
          <w:b/>
          <w:i w:val="false"/>
          <w:color w:val="000000"/>
        </w:rPr>
        <w:t xml:space="preserve"> 
Список и адреса центров обслуживания населения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962" w:id="2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об отсутствии (наличии)    </w:t>
      </w:r>
      <w:r>
        <w:br/>
      </w:r>
      <w:r>
        <w:rPr>
          <w:rFonts w:ascii="Times New Roman"/>
          <w:b w:val="false"/>
          <w:i w:val="false"/>
          <w:color w:val="000000"/>
          <w:sz w:val="28"/>
        </w:rPr>
        <w:t xml:space="preserve">
недвижимого имущества"            </w:t>
      </w:r>
    </w:p>
    <w:bookmarkEnd w:id="238"/>
    <w:bookmarkStart w:name="z963" w:id="23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795"/>
        <w:gridCol w:w="2460"/>
        <w:gridCol w:w="2817"/>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5" w:id="24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40"/>
    <w:bookmarkStart w:name="z966" w:id="24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дубликата свидетельства о регистрации залога</w:t>
      </w:r>
      <w:r>
        <w:br/>
      </w:r>
      <w:r>
        <w:rPr>
          <w:rFonts w:ascii="Times New Roman"/>
          <w:b/>
          <w:i w:val="false"/>
          <w:color w:val="000000"/>
        </w:rPr>
        <w:t>
движимого имущества, не подлежащего обязательной</w:t>
      </w:r>
      <w:r>
        <w:br/>
      </w:r>
      <w:r>
        <w:rPr>
          <w:rFonts w:ascii="Times New Roman"/>
          <w:b/>
          <w:i w:val="false"/>
          <w:color w:val="000000"/>
        </w:rPr>
        <w:t>
государственной регистрации"</w:t>
      </w:r>
    </w:p>
    <w:bookmarkEnd w:id="241"/>
    <w:p>
      <w:pPr>
        <w:spacing w:after="0"/>
        <w:ind w:left="0"/>
        <w:jc w:val="both"/>
      </w:pPr>
      <w:r>
        <w:rPr>
          <w:rFonts w:ascii="Times New Roman"/>
          <w:b w:val="false"/>
          <w:i w:val="false"/>
          <w:color w:val="ff0000"/>
          <w:sz w:val="28"/>
        </w:rPr>
        <w:t xml:space="preserve">      Сноска. Стандарт исключен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033" w:id="2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42"/>
    <w:bookmarkStart w:name="z1034" w:id="2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по залогу движимого имущества,</w:t>
      </w:r>
      <w:r>
        <w:br/>
      </w:r>
      <w:r>
        <w:rPr>
          <w:rFonts w:ascii="Times New Roman"/>
          <w:b/>
          <w:i w:val="false"/>
          <w:color w:val="000000"/>
        </w:rPr>
        <w:t>
не подлежащего обязательной государственной регистрации"</w:t>
      </w:r>
    </w:p>
    <w:bookmarkEnd w:id="24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035" w:id="244"/>
    <w:p>
      <w:pPr>
        <w:spacing w:after="0"/>
        <w:ind w:left="0"/>
        <w:jc w:val="left"/>
      </w:pPr>
      <w:r>
        <w:rPr>
          <w:rFonts w:ascii="Times New Roman"/>
          <w:b/>
          <w:i w:val="false"/>
          <w:color w:val="000000"/>
        </w:rPr>
        <w:t xml:space="preserve"> 
1. Общие положения</w:t>
      </w:r>
    </w:p>
    <w:bookmarkEnd w:id="244"/>
    <w:bookmarkStart w:name="z1036" w:id="245"/>
    <w:p>
      <w:pPr>
        <w:spacing w:after="0"/>
        <w:ind w:left="0"/>
        <w:jc w:val="both"/>
      </w:pPr>
      <w:r>
        <w:rPr>
          <w:rFonts w:ascii="Times New Roman"/>
          <w:b w:val="false"/>
          <w:i w:val="false"/>
          <w:color w:val="000000"/>
          <w:sz w:val="28"/>
        </w:rPr>
        <w:t>
      1. Государственная услуга "Выдача справки по залогу движимого имущества, не подлежащего обязательной государственной регистрации"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республиканскими государственными казенными предприятиями "Центры по недвижимости областей, городов Астаны и Алматы", и их филиалами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1998 года "О регистрации залога движимого имущества"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то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выписка из </w:t>
      </w:r>
      <w:r>
        <w:rPr>
          <w:rFonts w:ascii="Times New Roman"/>
          <w:b w:val="false"/>
          <w:i w:val="false"/>
          <w:color w:val="000000"/>
          <w:sz w:val="28"/>
        </w:rPr>
        <w:t>реестра</w:t>
      </w:r>
      <w:r>
        <w:rPr>
          <w:rFonts w:ascii="Times New Roman"/>
          <w:b w:val="false"/>
          <w:i w:val="false"/>
          <w:color w:val="000000"/>
          <w:sz w:val="28"/>
        </w:rPr>
        <w:t xml:space="preserve"> регистрации залога движимого имущества (на бумажном носителе)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двух рабочих дней, и выдача готовых документов производится на второй рабочий день с момента поступления письменного заявления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Плата за информационные услуги по залогу движимого имущества составляет 50 процентов от одного месячного расчетного показателя, действующего на дату уплаты сбора, и</w:t>
      </w:r>
      <w:r>
        <w:br/>
      </w:r>
      <w:r>
        <w:rPr>
          <w:rFonts w:ascii="Times New Roman"/>
          <w:b w:val="false"/>
          <w:i w:val="false"/>
          <w:color w:val="000000"/>
          <w:sz w:val="28"/>
        </w:rPr>
        <w:t>
      вносится на расчетный счет уполномоченного органа в наличной или безналичной форме.</w:t>
      </w:r>
      <w:r>
        <w:br/>
      </w:r>
      <w:r>
        <w:rPr>
          <w:rFonts w:ascii="Times New Roman"/>
          <w:b w:val="false"/>
          <w:i w:val="false"/>
          <w:color w:val="000000"/>
          <w:sz w:val="28"/>
        </w:rPr>
        <w:t>
</w:t>
      </w:r>
      <w:r>
        <w:rPr>
          <w:rFonts w:ascii="Times New Roman"/>
          <w:b w:val="false"/>
          <w:i w:val="false"/>
          <w:color w:val="000000"/>
          <w:sz w:val="28"/>
        </w:rPr>
        <w:t>
      Без взимания платы выписка из реестра залога выдается по запросам органов прокуратуры, судов, органов дознания и следствия, по находящимся в их производстве делам, а также государственных органов, уполномоченных осуществлять контроль за регистрацией залога движимого имущества, и других лиц, которым право бесплатного получения выписки из реестра залога предоставлено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w:t>
      </w:r>
      <w:r>
        <w:br/>
      </w:r>
      <w:r>
        <w:rPr>
          <w:rFonts w:ascii="Times New Roman"/>
          <w:b w:val="false"/>
          <w:i w:val="false"/>
          <w:color w:val="000000"/>
          <w:sz w:val="28"/>
        </w:rPr>
        <w:t>
      В зале располагаются справочное бюро, кресла ожидания, информационные стенды с образцами заполненных бланков.</w:t>
      </w:r>
    </w:p>
    <w:bookmarkEnd w:id="245"/>
    <w:bookmarkStart w:name="z1054" w:id="246"/>
    <w:p>
      <w:pPr>
        <w:spacing w:after="0"/>
        <w:ind w:left="0"/>
        <w:jc w:val="left"/>
      </w:pPr>
      <w:r>
        <w:rPr>
          <w:rFonts w:ascii="Times New Roman"/>
          <w:b/>
          <w:i w:val="false"/>
          <w:color w:val="000000"/>
        </w:rPr>
        <w:t xml:space="preserve"> 
2. Порядок оказания государственной услуги</w:t>
      </w:r>
    </w:p>
    <w:bookmarkEnd w:id="246"/>
    <w:bookmarkStart w:name="z1055" w:id="24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письменный запрос, в котором указывается наименование уполномоченного органа, вид запрашиваемой информации, данные получателя государственной услуги (уполномоченного представителя), место жительства физического лица, наименование и реквизиты юридического лица;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удостоверяющий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документ об оплате за выдачу справки.</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работников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государственной услуги уполномоченный орган направляет в центр уведомление с указанием причин отказа и оригинал документа, подтверждающего оплату за информационную услугу,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оплату, может быть предъявлен получателем государственной услуги при повторной подаче запроса на получение информационной услуги или для возврата уполномоченным органом уплаченной суммы.</w:t>
      </w:r>
    </w:p>
    <w:bookmarkEnd w:id="247"/>
    <w:bookmarkStart w:name="z1075" w:id="248"/>
    <w:p>
      <w:pPr>
        <w:spacing w:after="0"/>
        <w:ind w:left="0"/>
        <w:jc w:val="left"/>
      </w:pPr>
      <w:r>
        <w:rPr>
          <w:rFonts w:ascii="Times New Roman"/>
          <w:b/>
          <w:i w:val="false"/>
          <w:color w:val="000000"/>
        </w:rPr>
        <w:t xml:space="preserve"> 
3. Принципы работы</w:t>
      </w:r>
    </w:p>
    <w:bookmarkEnd w:id="248"/>
    <w:bookmarkStart w:name="z1076" w:id="24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249"/>
    <w:bookmarkStart w:name="z1077" w:id="250"/>
    <w:p>
      <w:pPr>
        <w:spacing w:after="0"/>
        <w:ind w:left="0"/>
        <w:jc w:val="left"/>
      </w:pPr>
      <w:r>
        <w:rPr>
          <w:rFonts w:ascii="Times New Roman"/>
          <w:b/>
          <w:i w:val="false"/>
          <w:color w:val="000000"/>
        </w:rPr>
        <w:t xml:space="preserve"> 
4. Результаты работы</w:t>
      </w:r>
    </w:p>
    <w:bookmarkEnd w:id="250"/>
    <w:bookmarkStart w:name="z1078" w:id="25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251"/>
    <w:bookmarkStart w:name="z1080" w:id="252"/>
    <w:p>
      <w:pPr>
        <w:spacing w:after="0"/>
        <w:ind w:left="0"/>
        <w:jc w:val="left"/>
      </w:pPr>
      <w:r>
        <w:rPr>
          <w:rFonts w:ascii="Times New Roman"/>
          <w:b/>
          <w:i w:val="false"/>
          <w:color w:val="000000"/>
        </w:rPr>
        <w:t xml:space="preserve"> 
5. Порядок обжалования</w:t>
      </w:r>
    </w:p>
    <w:bookmarkEnd w:id="252"/>
    <w:bookmarkStart w:name="z1081" w:id="25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253"/>
    <w:bookmarkStart w:name="z1094" w:id="2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 залогу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w:t>
      </w:r>
    </w:p>
    <w:bookmarkEnd w:id="254"/>
    <w:bookmarkStart w:name="z1095" w:id="255"/>
    <w:p>
      <w:pPr>
        <w:spacing w:after="0"/>
        <w:ind w:left="0"/>
        <w:jc w:val="left"/>
      </w:pPr>
      <w:r>
        <w:rPr>
          <w:rFonts w:ascii="Times New Roman"/>
          <w:b/>
          <w:i w:val="false"/>
          <w:color w:val="000000"/>
        </w:rPr>
        <w:t xml:space="preserve"> 
Список и адреса уполномоченных органов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221"/>
        <w:gridCol w:w="2888"/>
        <w:gridCol w:w="3139"/>
        <w:gridCol w:w="2848"/>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Актюбинской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Кабанбай батыра, 76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улица Бурова, 51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Театральная, 16/2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ул. Толе би, 69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4 микр., 59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Кошукова, 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ул.Иманова, 149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1096" w:id="2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 залогу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w:t>
      </w:r>
    </w:p>
    <w:bookmarkEnd w:id="256"/>
    <w:bookmarkStart w:name="z1097" w:id="257"/>
    <w:p>
      <w:pPr>
        <w:spacing w:after="0"/>
        <w:ind w:left="0"/>
        <w:jc w:val="left"/>
      </w:pPr>
      <w:r>
        <w:rPr>
          <w:rFonts w:ascii="Times New Roman"/>
          <w:b/>
          <w:i w:val="false"/>
          <w:color w:val="000000"/>
        </w:rPr>
        <w:t xml:space="preserve"> 
Список и адреса центров обслуживания населения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98" w:id="2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 залогу движимого      </w:t>
      </w:r>
      <w:r>
        <w:br/>
      </w:r>
      <w:r>
        <w:rPr>
          <w:rFonts w:ascii="Times New Roman"/>
          <w:b w:val="false"/>
          <w:i w:val="false"/>
          <w:color w:val="000000"/>
          <w:sz w:val="28"/>
        </w:rPr>
        <w:t xml:space="preserve">
имущества, не подлежащего обязательной     </w:t>
      </w:r>
      <w:r>
        <w:br/>
      </w:r>
      <w:r>
        <w:rPr>
          <w:rFonts w:ascii="Times New Roman"/>
          <w:b w:val="false"/>
          <w:i w:val="false"/>
          <w:color w:val="000000"/>
          <w:sz w:val="28"/>
        </w:rPr>
        <w:t xml:space="preserve">
государственной регистрации"         </w:t>
      </w:r>
    </w:p>
    <w:bookmarkEnd w:id="258"/>
    <w:bookmarkStart w:name="z1099" w:id="25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2534"/>
        <w:gridCol w:w="2535"/>
        <w:gridCol w:w="2949"/>
      </w:tblGrid>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государственной услуги, удовлетворенных существующим порядком обжалования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1" w:id="26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60"/>
    <w:bookmarkStart w:name="z1102" w:id="2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технического паспорта объектов недвижимости"</w:t>
      </w:r>
    </w:p>
    <w:bookmarkEnd w:id="261"/>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103" w:id="262"/>
    <w:p>
      <w:pPr>
        <w:spacing w:after="0"/>
        <w:ind w:left="0"/>
        <w:jc w:val="left"/>
      </w:pPr>
      <w:r>
        <w:rPr>
          <w:rFonts w:ascii="Times New Roman"/>
          <w:b/>
          <w:i w:val="false"/>
          <w:color w:val="000000"/>
        </w:rPr>
        <w:t xml:space="preserve"> 
1. Общие положения</w:t>
      </w:r>
    </w:p>
    <w:bookmarkEnd w:id="262"/>
    <w:bookmarkStart w:name="z1104" w:id="263"/>
    <w:p>
      <w:pPr>
        <w:spacing w:after="0"/>
        <w:ind w:left="0"/>
        <w:jc w:val="both"/>
      </w:pPr>
      <w:r>
        <w:rPr>
          <w:rFonts w:ascii="Times New Roman"/>
          <w:b w:val="false"/>
          <w:i w:val="false"/>
          <w:color w:val="000000"/>
          <w:sz w:val="28"/>
        </w:rPr>
        <w:t>
      1. Государственная услуга "Выдача технического паспорта объектов недвижимости"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республиканскими государственными казенными предприятиями "Центры по недвижимости областей, городов Астаны и Алматы" и их филиалами (далее – уполномоченный орган), а также через Центры обслуживания населения (далее – центры ) на альтернативной основе,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w:t>
      </w:r>
      <w:r>
        <w:rPr>
          <w:rFonts w:ascii="Times New Roman"/>
          <w:b w:val="false"/>
          <w:i w:val="false"/>
          <w:color w:val="000000"/>
          <w:sz w:val="28"/>
        </w:rPr>
        <w:t>технического паспорта</w:t>
      </w:r>
      <w:r>
        <w:rPr>
          <w:rFonts w:ascii="Times New Roman"/>
          <w:b w:val="false"/>
          <w:i w:val="false"/>
          <w:color w:val="000000"/>
          <w:sz w:val="28"/>
        </w:rPr>
        <w:t xml:space="preserve"> объекта недвижимости (на бумажном носителе) либо письменного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зависимости от вида объекта недвижимости:</w:t>
      </w:r>
      <w:r>
        <w:br/>
      </w:r>
      <w:r>
        <w:rPr>
          <w:rFonts w:ascii="Times New Roman"/>
          <w:b w:val="false"/>
          <w:i w:val="false"/>
          <w:color w:val="000000"/>
          <w:sz w:val="28"/>
        </w:rPr>
        <w:t>
</w:t>
      </w:r>
      <w:r>
        <w:rPr>
          <w:rFonts w:ascii="Times New Roman"/>
          <w:b w:val="false"/>
          <w:i w:val="false"/>
          <w:color w:val="000000"/>
          <w:sz w:val="28"/>
        </w:rPr>
        <w:t>
      технический паспорт на квартиры, комнаты в общежитиях выдается на третий рабочий день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индивидуальные жилые дома, индивидуальные гаражи, дачные строения выдается на седьмой рабочий день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остальные объекты недвижимости площадью до 1000 квадратных метров выдается на десятый рабочий день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объекты площадью более 1000 квадратных метров выдается на двадцатый рабочий день со дня обращения получателя государственной услуги (день приема не входит в срок оказания государственной услуги, при этом уполномоченный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получателем государственной услуги, при этом, общий срок не должен превышать трех месяцев со дня обращения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Услуга по государственному техническому обследованию зданий, сооружений или их составляющих в ускоренном порядке в зависимости от вида объекта недвижимости:</w:t>
      </w:r>
      <w:r>
        <w:br/>
      </w:r>
      <w:r>
        <w:rPr>
          <w:rFonts w:ascii="Times New Roman"/>
          <w:b w:val="false"/>
          <w:i w:val="false"/>
          <w:color w:val="000000"/>
          <w:sz w:val="28"/>
        </w:rPr>
        <w:t>
</w:t>
      </w:r>
      <w:r>
        <w:rPr>
          <w:rFonts w:ascii="Times New Roman"/>
          <w:b w:val="false"/>
          <w:i w:val="false"/>
          <w:color w:val="000000"/>
          <w:sz w:val="28"/>
        </w:rPr>
        <w:t>
      технический паспорт на квартиры, комнаты в общежитиях предоставляется в течение одного и двух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индвидиуальные жилые дома, индивидуальные гаражи, дачные строения предоставляется в течение двух и четырех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остальные объекты недвижимости площадью до 1000 квадратных метров предоставляется в течение пяти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технический паспорт на объекты недвижимого имущества площадью более 1000 квадратных метров и линейных сооружений протяженностью от 1000 метров до 10 000 метров предоставляется в течение десяти рабочих дней (день приема, а при обращении в центр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5)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Плата за государственное техническое обследование зданий, сооружений или их составляющих определяется в соответствии с Прейскурантом цен, утверждаемым органом государственного управления, и вносится на расчетный счет уполномоченного органа в наличной или безналичной форме.</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утвержденным графиком,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В центре по выбору получателя государственной услуги предусмотрены условия для людей с ограниченными физическими возможностями,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w:t>
      </w:r>
    </w:p>
    <w:bookmarkEnd w:id="263"/>
    <w:bookmarkStart w:name="z1128" w:id="264"/>
    <w:p>
      <w:pPr>
        <w:spacing w:after="0"/>
        <w:ind w:left="0"/>
        <w:jc w:val="left"/>
      </w:pPr>
      <w:r>
        <w:rPr>
          <w:rFonts w:ascii="Times New Roman"/>
          <w:b/>
          <w:i w:val="false"/>
          <w:color w:val="000000"/>
        </w:rPr>
        <w:t xml:space="preserve"> 
2. Порядок оказания государственной услуги</w:t>
      </w:r>
    </w:p>
    <w:bookmarkEnd w:id="264"/>
    <w:bookmarkStart w:name="z1129" w:id="265"/>
    <w:p>
      <w:pPr>
        <w:spacing w:after="0"/>
        <w:ind w:left="0"/>
        <w:jc w:val="both"/>
      </w:pPr>
      <w:r>
        <w:rPr>
          <w:rFonts w:ascii="Times New Roman"/>
          <w:b w:val="false"/>
          <w:i w:val="false"/>
          <w:color w:val="000000"/>
          <w:sz w:val="28"/>
        </w:rPr>
        <w:t>
      11. Для получения технического паспорта на объект недвижимости собственник объекта недвижимости (иной правообладатель) или его уполномоченный представитель предъявляет документ, удостоверяющий его личность,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в котором указывается наименование уполномоченного органа, вид объекта недвижимости, место его нахождения, данные получателя государственной услуги (уполномоченного представителя), местожительства физического лица, наименование и реквизиты юридического лица;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потребителя (физического лица), и уполномоченного представителя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правоустанавливающие документы на объект недвижимости с приложением существующего технического паспорта недвижимости при его наличии и (или)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за выдачу технического паспорта.</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При обращении получателя государственной услуги в уполномоченный орган, бланки заявлений размещаются на специальной стойке в зале ожидания, либо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бланки заявлений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уполномоченного органа,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2)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В уполномоченном органе выдача готовых документов получателю государственной услуги осуществляется работником, осуществляющим выдачу документов,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по следующим основаниям:</w:t>
      </w:r>
      <w:r>
        <w:br/>
      </w:r>
      <w:r>
        <w:rPr>
          <w:rFonts w:ascii="Times New Roman"/>
          <w:b w:val="false"/>
          <w:i w:val="false"/>
          <w:color w:val="000000"/>
          <w:sz w:val="28"/>
        </w:rPr>
        <w:t>
</w:t>
      </w:r>
      <w:r>
        <w:rPr>
          <w:rFonts w:ascii="Times New Roman"/>
          <w:b w:val="false"/>
          <w:i w:val="false"/>
          <w:color w:val="000000"/>
          <w:sz w:val="28"/>
        </w:rPr>
        <w:t>
      1) при выявлении ошибок в оформлении документов;</w:t>
      </w:r>
      <w:r>
        <w:br/>
      </w:r>
      <w:r>
        <w:rPr>
          <w:rFonts w:ascii="Times New Roman"/>
          <w:b w:val="false"/>
          <w:i w:val="false"/>
          <w:color w:val="000000"/>
          <w:sz w:val="28"/>
        </w:rPr>
        <w:t>
</w:t>
      </w:r>
      <w:r>
        <w:rPr>
          <w:rFonts w:ascii="Times New Roman"/>
          <w:b w:val="false"/>
          <w:i w:val="false"/>
          <w:color w:val="000000"/>
          <w:sz w:val="28"/>
        </w:rPr>
        <w:t>
      2) при предоставлении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при ненадлежащем оформлении документов;</w:t>
      </w:r>
      <w:r>
        <w:br/>
      </w:r>
      <w:r>
        <w:rPr>
          <w:rFonts w:ascii="Times New Roman"/>
          <w:b w:val="false"/>
          <w:i w:val="false"/>
          <w:color w:val="000000"/>
          <w:sz w:val="28"/>
        </w:rPr>
        <w:t>
</w:t>
      </w:r>
      <w:r>
        <w:rPr>
          <w:rFonts w:ascii="Times New Roman"/>
          <w:b w:val="false"/>
          <w:i w:val="false"/>
          <w:color w:val="000000"/>
          <w:sz w:val="28"/>
        </w:rPr>
        <w:t>
      4) при необеспечении доступа к объекту недвижимого имущества.</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выдает получателю государственной услуги (уполномоченному представителю получателя государственной услуги) уведомление с указанием причин отказа.</w:t>
      </w:r>
      <w:r>
        <w:br/>
      </w:r>
      <w:r>
        <w:rPr>
          <w:rFonts w:ascii="Times New Roman"/>
          <w:b w:val="false"/>
          <w:i w:val="false"/>
          <w:color w:val="000000"/>
          <w:sz w:val="28"/>
        </w:rPr>
        <w:t>
</w:t>
      </w:r>
      <w:r>
        <w:rPr>
          <w:rFonts w:ascii="Times New Roman"/>
          <w:b w:val="false"/>
          <w:i w:val="false"/>
          <w:color w:val="000000"/>
          <w:sz w:val="28"/>
        </w:rPr>
        <w:t>
      При осуществлении государственной услуги через центр уполномоченный орган в течение установленного срока оказания услуги направляет в центр уведомление с указанием причин отказа для последующей выдачи получателю государственной услуги (уполномоченному представителю потребителя).</w:t>
      </w:r>
      <w:r>
        <w:br/>
      </w:r>
      <w:r>
        <w:rPr>
          <w:rFonts w:ascii="Times New Roman"/>
          <w:b w:val="false"/>
          <w:i w:val="false"/>
          <w:color w:val="000000"/>
          <w:sz w:val="28"/>
        </w:rPr>
        <w:t>
</w:t>
      </w:r>
      <w:r>
        <w:rPr>
          <w:rFonts w:ascii="Times New Roman"/>
          <w:b w:val="false"/>
          <w:i w:val="false"/>
          <w:color w:val="000000"/>
          <w:sz w:val="28"/>
        </w:rPr>
        <w:t>
      При отказе в проведении технического обследования недвижимого имущества получателю государственной услуги возвращается оригинал документа, подтверждающего оплату за услугу. Данный документ может быть предъявлен получателем государственной услуги при повторной подаче запроса на получение технического паспорта или для возврата уполномоченным органом уплаченной суммы.</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bookmarkEnd w:id="265"/>
    <w:bookmarkStart w:name="z1161" w:id="266"/>
    <w:p>
      <w:pPr>
        <w:spacing w:after="0"/>
        <w:ind w:left="0"/>
        <w:jc w:val="left"/>
      </w:pPr>
      <w:r>
        <w:rPr>
          <w:rFonts w:ascii="Times New Roman"/>
          <w:b/>
          <w:i w:val="false"/>
          <w:color w:val="000000"/>
        </w:rPr>
        <w:t xml:space="preserve"> 
3. Принципы работы</w:t>
      </w:r>
    </w:p>
    <w:bookmarkEnd w:id="266"/>
    <w:bookmarkStart w:name="z1162" w:id="267"/>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1) вежливости;</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267"/>
    <w:bookmarkStart w:name="z1163" w:id="268"/>
    <w:p>
      <w:pPr>
        <w:spacing w:after="0"/>
        <w:ind w:left="0"/>
        <w:jc w:val="left"/>
      </w:pPr>
      <w:r>
        <w:rPr>
          <w:rFonts w:ascii="Times New Roman"/>
          <w:b/>
          <w:i w:val="false"/>
          <w:color w:val="000000"/>
        </w:rPr>
        <w:t xml:space="preserve"> 
4. Результаты работы</w:t>
      </w:r>
    </w:p>
    <w:bookmarkEnd w:id="268"/>
    <w:bookmarkStart w:name="z1164" w:id="269"/>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269"/>
    <w:bookmarkStart w:name="z1166" w:id="270"/>
    <w:p>
      <w:pPr>
        <w:spacing w:after="0"/>
        <w:ind w:left="0"/>
        <w:jc w:val="left"/>
      </w:pPr>
      <w:r>
        <w:rPr>
          <w:rFonts w:ascii="Times New Roman"/>
          <w:b/>
          <w:i w:val="false"/>
          <w:color w:val="000000"/>
        </w:rPr>
        <w:t xml:space="preserve"> 
5. Порядок обжалования</w:t>
      </w:r>
    </w:p>
    <w:bookmarkEnd w:id="270"/>
    <w:bookmarkStart w:name="z1167" w:id="271"/>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уполномоченной органом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некорректного обслуживания сотрудником центра жалоба подается в РГП "Центр", адрес и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 уполномоченного органа.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 43А, телефон: 87172-94-99-95, интернет-ресурс: www.con.gov.kz.</w:t>
      </w:r>
    </w:p>
    <w:bookmarkEnd w:id="271"/>
    <w:bookmarkStart w:name="z1180" w:id="2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технического паспорта объектов   </w:t>
      </w:r>
      <w:r>
        <w:br/>
      </w:r>
      <w:r>
        <w:rPr>
          <w:rFonts w:ascii="Times New Roman"/>
          <w:b w:val="false"/>
          <w:i w:val="false"/>
          <w:color w:val="000000"/>
          <w:sz w:val="28"/>
        </w:rPr>
        <w:t xml:space="preserve">
недвижимости"                 </w:t>
      </w:r>
    </w:p>
    <w:bookmarkEnd w:id="272"/>
    <w:bookmarkStart w:name="z1181" w:id="273"/>
    <w:p>
      <w:pPr>
        <w:spacing w:after="0"/>
        <w:ind w:left="0"/>
        <w:jc w:val="left"/>
      </w:pPr>
      <w:r>
        <w:rPr>
          <w:rFonts w:ascii="Times New Roman"/>
          <w:b/>
          <w:i w:val="false"/>
          <w:color w:val="000000"/>
        </w:rPr>
        <w:t xml:space="preserve"> 
Список и адреса уполномоченных органов</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221"/>
        <w:gridCol w:w="2888"/>
        <w:gridCol w:w="3139"/>
        <w:gridCol w:w="2848"/>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Актюбинской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Кабанбай батыра, 76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Бурова, 51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Театральная, 16/2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ул. Толе би, 69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4 микр., 59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Кошукова, 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149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1182" w:id="2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технического паспорта объектов   </w:t>
      </w:r>
      <w:r>
        <w:br/>
      </w:r>
      <w:r>
        <w:rPr>
          <w:rFonts w:ascii="Times New Roman"/>
          <w:b w:val="false"/>
          <w:i w:val="false"/>
          <w:color w:val="000000"/>
          <w:sz w:val="28"/>
        </w:rPr>
        <w:t xml:space="preserve">
недвижимости"                 </w:t>
      </w:r>
    </w:p>
    <w:bookmarkEnd w:id="274"/>
    <w:bookmarkStart w:name="z1183" w:id="275"/>
    <w:p>
      <w:pPr>
        <w:spacing w:after="0"/>
        <w:ind w:left="0"/>
        <w:jc w:val="left"/>
      </w:pPr>
      <w:r>
        <w:rPr>
          <w:rFonts w:ascii="Times New Roman"/>
          <w:b/>
          <w:i w:val="false"/>
          <w:color w:val="000000"/>
        </w:rPr>
        <w:t xml:space="preserve"> 
Список и адреса центров обслуживания населения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184" w:id="2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технического паспорта объектов   </w:t>
      </w:r>
      <w:r>
        <w:br/>
      </w:r>
      <w:r>
        <w:rPr>
          <w:rFonts w:ascii="Times New Roman"/>
          <w:b w:val="false"/>
          <w:i w:val="false"/>
          <w:color w:val="000000"/>
          <w:sz w:val="28"/>
        </w:rPr>
        <w:t xml:space="preserve">
недвижимости"                 </w:t>
      </w:r>
    </w:p>
    <w:bookmarkEnd w:id="276"/>
    <w:bookmarkStart w:name="z1185" w:id="27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1"/>
        <w:gridCol w:w="2320"/>
        <w:gridCol w:w="2678"/>
        <w:gridCol w:w="39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 информацией о порядке предоставления услуги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7" w:id="2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278"/>
    <w:bookmarkStart w:name="z1188" w:id="2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повторных свидетельств или справок о</w:t>
      </w:r>
      <w:r>
        <w:br/>
      </w:r>
      <w:r>
        <w:rPr>
          <w:rFonts w:ascii="Times New Roman"/>
          <w:b/>
          <w:i w:val="false"/>
          <w:color w:val="000000"/>
        </w:rPr>
        <w:t>
регистрации актов гражданского состояния"</w:t>
      </w:r>
    </w:p>
    <w:bookmarkEnd w:id="279"/>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189" w:id="280"/>
    <w:p>
      <w:pPr>
        <w:spacing w:after="0"/>
        <w:ind w:left="0"/>
        <w:jc w:val="left"/>
      </w:pPr>
      <w:r>
        <w:rPr>
          <w:rFonts w:ascii="Times New Roman"/>
          <w:b/>
          <w:i w:val="false"/>
          <w:color w:val="000000"/>
        </w:rPr>
        <w:t xml:space="preserve"> 
1. Общие положения</w:t>
      </w:r>
    </w:p>
    <w:bookmarkEnd w:id="280"/>
    <w:bookmarkStart w:name="z1190" w:id="281"/>
    <w:p>
      <w:pPr>
        <w:spacing w:after="0"/>
        <w:ind w:left="0"/>
        <w:jc w:val="both"/>
      </w:pPr>
      <w:r>
        <w:rPr>
          <w:rFonts w:ascii="Times New Roman"/>
          <w:b w:val="false"/>
          <w:i w:val="false"/>
          <w:color w:val="000000"/>
          <w:sz w:val="28"/>
        </w:rPr>
        <w:t>
      1. Государственная услуга "Выдача повторных свидетельств или справок о регистрации актов гражданского состояния"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заявителя электронной цифровой подписи (далее – ЭЦП), в части подачи электронного заявления на получение повторного свидетельства или получения справки 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При истребовании повторных свидетельств или справок о регистрации актов гражданского состояния из зарубежья необходимо обращаться в территориальный орган юстиции.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178</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при обращении в центр:</w:t>
      </w:r>
      <w:r>
        <w:br/>
      </w:r>
      <w:r>
        <w:rPr>
          <w:rFonts w:ascii="Times New Roman"/>
          <w:b w:val="false"/>
          <w:i w:val="false"/>
          <w:color w:val="000000"/>
          <w:sz w:val="28"/>
        </w:rPr>
        <w:t>
      выдача повторного свидетельства на бумажном носителе или справки о регистрации актов гражданского состояния в форме электронного документа, подписанной ЭЦП, или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при получении повторного свидетельства – уведомление о приеме электронного заявления, либо мотивированный ответ об отказе в предоставлении государственной услуги в форме электронного документа, подписанного ЭЦП уполномоченного лица уполномоченного органа;</w:t>
      </w:r>
      <w:r>
        <w:br/>
      </w:r>
      <w:r>
        <w:rPr>
          <w:rFonts w:ascii="Times New Roman"/>
          <w:b w:val="false"/>
          <w:i w:val="false"/>
          <w:color w:val="000000"/>
          <w:sz w:val="28"/>
        </w:rPr>
        <w:t>
      получение справок о регистрации актов гражданского состояния в форме электронного документа, подписанного ЭЦП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5 календарных дней с момента представления получателем государственной услуги необходимых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(день приема и день выдачи документов не входит в срок оказания государственной услуги), выдача готовых документов производится на 5 день;</w:t>
      </w:r>
      <w:r>
        <w:br/>
      </w:r>
      <w:r>
        <w:rPr>
          <w:rFonts w:ascii="Times New Roman"/>
          <w:b w:val="false"/>
          <w:i w:val="false"/>
          <w:color w:val="000000"/>
          <w:sz w:val="28"/>
        </w:rPr>
        <w:t>
      при наличии электронной версии актовых записей по республике на Центральном сервере Государственной базы данных о физических лицах выдача справок производится в течение 1 рабочего дня;</w:t>
      </w:r>
      <w:r>
        <w:br/>
      </w:r>
      <w:r>
        <w:rPr>
          <w:rFonts w:ascii="Times New Roman"/>
          <w:b w:val="false"/>
          <w:i w:val="false"/>
          <w:color w:val="000000"/>
          <w:sz w:val="28"/>
        </w:rPr>
        <w:t>
      при регистрации акта гражданского состояния в другой территориальной единице срок оказания государственной услуги продлевается, но не более чем на 30 календарных дней с уведомлением получателя государственной услуги в течение 2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При обращении через портал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За оказание государственной услуги установлена государственная пошлина.</w:t>
      </w:r>
      <w:r>
        <w:br/>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центра:</w:t>
      </w:r>
      <w:r>
        <w:br/>
      </w:r>
      <w:r>
        <w:rPr>
          <w:rFonts w:ascii="Times New Roman"/>
          <w:b w:val="false"/>
          <w:i w:val="false"/>
          <w:color w:val="000000"/>
          <w:sz w:val="28"/>
        </w:rPr>
        <w:t>
      В центрах государственная услуга предоставляется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281"/>
    <w:bookmarkStart w:name="z1206" w:id="282"/>
    <w:p>
      <w:pPr>
        <w:spacing w:after="0"/>
        <w:ind w:left="0"/>
        <w:jc w:val="left"/>
      </w:pPr>
      <w:r>
        <w:rPr>
          <w:rFonts w:ascii="Times New Roman"/>
          <w:b/>
          <w:i w:val="false"/>
          <w:color w:val="000000"/>
        </w:rPr>
        <w:t xml:space="preserve"> 
2. Порядок оказания государственной услуги</w:t>
      </w:r>
    </w:p>
    <w:bookmarkEnd w:id="282"/>
    <w:bookmarkStart w:name="z1207" w:id="283"/>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 в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 о выдаче повторных свидетельств или архивных справок;</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3)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уполномоченный орган и центр получают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r>
        <w:br/>
      </w:r>
      <w:r>
        <w:rPr>
          <w:rFonts w:ascii="Times New Roman"/>
          <w:b w:val="false"/>
          <w:i w:val="false"/>
          <w:color w:val="000000"/>
          <w:sz w:val="28"/>
        </w:rPr>
        <w:t>
</w:t>
      </w:r>
      <w:r>
        <w:rPr>
          <w:rFonts w:ascii="Times New Roman"/>
          <w:b w:val="false"/>
          <w:i w:val="false"/>
          <w:color w:val="000000"/>
          <w:sz w:val="28"/>
        </w:rPr>
        <w:t>
      Повторные свидетельства о смерти выдаются родственникам умерших, входящих в круг наследников.</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на портале:</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w:t>
      </w:r>
      <w:r>
        <w:br/>
      </w:r>
      <w:r>
        <w:rPr>
          <w:rFonts w:ascii="Times New Roman"/>
          <w:b w:val="false"/>
          <w:i w:val="false"/>
          <w:color w:val="000000"/>
          <w:sz w:val="28"/>
        </w:rPr>
        <w:t>
</w:t>
      </w:r>
      <w:r>
        <w:rPr>
          <w:rFonts w:ascii="Times New Roman"/>
          <w:b w:val="false"/>
          <w:i w:val="false"/>
          <w:color w:val="000000"/>
          <w:sz w:val="28"/>
        </w:rPr>
        <w:t>
      Повторные свидетельства о смерти выдаются родственникам умерших, входящих в круг наследников.</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уполномоченный орган получает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контактные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и центром,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двух 2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283"/>
    <w:bookmarkStart w:name="z1228" w:id="284"/>
    <w:p>
      <w:pPr>
        <w:spacing w:after="0"/>
        <w:ind w:left="0"/>
        <w:jc w:val="left"/>
      </w:pPr>
      <w:r>
        <w:rPr>
          <w:rFonts w:ascii="Times New Roman"/>
          <w:b/>
          <w:i w:val="false"/>
          <w:color w:val="000000"/>
        </w:rPr>
        <w:t xml:space="preserve"> 
3. Принципы работы</w:t>
      </w:r>
    </w:p>
    <w:bookmarkEnd w:id="284"/>
    <w:bookmarkStart w:name="z1229" w:id="285"/>
    <w:p>
      <w:pPr>
        <w:spacing w:after="0"/>
        <w:ind w:left="0"/>
        <w:jc w:val="both"/>
      </w:pPr>
      <w:r>
        <w:rPr>
          <w:rFonts w:ascii="Times New Roman"/>
          <w:b w:val="false"/>
          <w:i w:val="false"/>
          <w:color w:val="000000"/>
          <w:sz w:val="28"/>
        </w:rPr>
        <w:t>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285"/>
    <w:bookmarkStart w:name="z1230" w:id="286"/>
    <w:p>
      <w:pPr>
        <w:spacing w:after="0"/>
        <w:ind w:left="0"/>
        <w:jc w:val="left"/>
      </w:pPr>
      <w:r>
        <w:rPr>
          <w:rFonts w:ascii="Times New Roman"/>
          <w:b/>
          <w:i w:val="false"/>
          <w:color w:val="000000"/>
        </w:rPr>
        <w:t xml:space="preserve"> 
4. Результаты работы</w:t>
      </w:r>
    </w:p>
    <w:bookmarkEnd w:id="286"/>
    <w:bookmarkStart w:name="z1231" w:id="287"/>
    <w:p>
      <w:pPr>
        <w:spacing w:after="0"/>
        <w:ind w:left="0"/>
        <w:jc w:val="both"/>
      </w:pPr>
      <w:r>
        <w:rPr>
          <w:rFonts w:ascii="Times New Roman"/>
          <w:b w:val="false"/>
          <w:i w:val="false"/>
          <w:color w:val="000000"/>
          <w:sz w:val="28"/>
        </w:rPr>
        <w:t>
      18. Результаты оказания государственной услуги получателя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287"/>
    <w:bookmarkStart w:name="z1233" w:id="288"/>
    <w:p>
      <w:pPr>
        <w:spacing w:after="0"/>
        <w:ind w:left="0"/>
        <w:jc w:val="left"/>
      </w:pPr>
      <w:r>
        <w:rPr>
          <w:rFonts w:ascii="Times New Roman"/>
          <w:b/>
          <w:i w:val="false"/>
          <w:color w:val="000000"/>
        </w:rPr>
        <w:t xml:space="preserve"> 
5. Порядок обжалования</w:t>
      </w:r>
    </w:p>
    <w:bookmarkEnd w:id="288"/>
    <w:bookmarkStart w:name="z1234" w:id="289"/>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центром государственной услуги, жалоба подается в РГП "Центр", адрес и телефон которого указан в </w:t>
      </w:r>
      <w:r>
        <w:rPr>
          <w:rFonts w:ascii="Times New Roman"/>
          <w:b w:val="false"/>
          <w:i w:val="false"/>
          <w:color w:val="000000"/>
          <w:sz w:val="28"/>
        </w:rPr>
        <w:t>пункте 25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w:t>
      </w:r>
      <w:r>
        <w:br/>
      </w:r>
      <w:r>
        <w:rPr>
          <w:rFonts w:ascii="Times New Roman"/>
          <w:b w:val="false"/>
          <w:i w:val="false"/>
          <w:color w:val="000000"/>
          <w:sz w:val="28"/>
        </w:rPr>
        <w:t>
</w:t>
      </w:r>
      <w:r>
        <w:rPr>
          <w:rFonts w:ascii="Times New Roman"/>
          <w:b w:val="false"/>
          <w:i w:val="false"/>
          <w:color w:val="000000"/>
          <w:sz w:val="28"/>
        </w:rPr>
        <w:t>
      подтверждение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 РГП "Центр": город Астана, проспект Республики, дом 43А, телефон: 87172-94-99-95, интернет-ресурс: www.con.gov.kz.</w:t>
      </w:r>
    </w:p>
    <w:bookmarkEnd w:id="289"/>
    <w:bookmarkStart w:name="z1247" w:id="2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90"/>
    <w:bookmarkStart w:name="z1248" w:id="291"/>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Астаны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196"/>
        <w:gridCol w:w="3757"/>
        <w:gridCol w:w="2943"/>
        <w:gridCol w:w="2282"/>
      </w:tblGrid>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Баймуханова, 16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 д. 158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Тарана, 38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 12, 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Ленина, 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72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w:t>
            </w:r>
            <w:r>
              <w:br/>
            </w:r>
            <w:r>
              <w:rPr>
                <w:rFonts w:ascii="Times New Roman"/>
                <w:b w:val="false"/>
                <w:i w:val="false"/>
                <w:color w:val="000000"/>
                <w:sz w:val="20"/>
              </w:rPr>
              <w:t>
</w:t>
            </w:r>
            <w:r>
              <w:rPr>
                <w:rFonts w:ascii="Times New Roman"/>
                <w:b w:val="false"/>
                <w:i w:val="false"/>
                <w:color w:val="000000"/>
                <w:sz w:val="20"/>
              </w:rPr>
              <w:t>Желтоксан, 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Байзакова, 287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w:t>
            </w:r>
            <w:r>
              <w:br/>
            </w:r>
            <w:r>
              <w:rPr>
                <w:rFonts w:ascii="Times New Roman"/>
                <w:b w:val="false"/>
                <w:i w:val="false"/>
                <w:color w:val="000000"/>
                <w:sz w:val="20"/>
              </w:rPr>
              <w:t>
</w:t>
            </w:r>
            <w:r>
              <w:rPr>
                <w:rFonts w:ascii="Times New Roman"/>
                <w:b w:val="false"/>
                <w:i w:val="false"/>
                <w:color w:val="000000"/>
                <w:sz w:val="20"/>
              </w:rPr>
              <w:t>Победы, 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249" w:id="29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92"/>
    <w:bookmarkStart w:name="z1250" w:id="293"/>
    <w:p>
      <w:pPr>
        <w:spacing w:after="0"/>
        <w:ind w:left="0"/>
        <w:jc w:val="left"/>
      </w:pPr>
      <w:r>
        <w:rPr>
          <w:rFonts w:ascii="Times New Roman"/>
          <w:b/>
          <w:i w:val="false"/>
          <w:color w:val="000000"/>
        </w:rPr>
        <w:t xml:space="preserve"> 
Список и адреса центров обслуживания населения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p>
          <w:p>
            <w:pPr>
              <w:spacing w:after="20"/>
              <w:ind w:left="20"/>
              <w:jc w:val="both"/>
            </w:pPr>
            <w:r>
              <w:rPr>
                <w:rFonts w:ascii="Times New Roman"/>
                <w:b w:val="false"/>
                <w:i w:val="false"/>
                <w:color w:val="000000"/>
                <w:sz w:val="20"/>
              </w:rPr>
              <w:t>(в здании АО "БТА-банк")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пр.Кабанбай батыра, 5/1 вп.№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251" w:id="29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294"/>
    <w:bookmarkStart w:name="z1252" w:id="295"/>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рождении</w:t>
      </w:r>
    </w:p>
    <w:bookmarkEnd w:id="295"/>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53" w:id="296"/>
    <w:p>
      <w:pPr>
        <w:spacing w:after="0"/>
        <w:ind w:left="0"/>
        <w:jc w:val="left"/>
      </w:pPr>
      <w:r>
        <w:rPr>
          <w:rFonts w:ascii="Times New Roman"/>
          <w:b/>
          <w:i w:val="false"/>
          <w:color w:val="000000"/>
        </w:rPr>
        <w:t xml:space="preserve"> 
ЗАЯВЛЕНИЕ</w:t>
      </w:r>
    </w:p>
    <w:bookmarkEnd w:id="296"/>
    <w:p>
      <w:pPr>
        <w:spacing w:after="0"/>
        <w:ind w:left="0"/>
        <w:jc w:val="both"/>
      </w:pPr>
      <w:r>
        <w:rPr>
          <w:rFonts w:ascii="Times New Roman"/>
          <w:b w:val="false"/>
          <w:i w:val="false"/>
          <w:color w:val="000000"/>
          <w:sz w:val="28"/>
        </w:rPr>
        <w:t>      Прошу выдать (выслать) повторное свидетельство (справку) о рождении</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 Имя ______________ Отчество ______________</w:t>
      </w:r>
      <w:r>
        <w:br/>
      </w:r>
      <w:r>
        <w:rPr>
          <w:rFonts w:ascii="Times New Roman"/>
          <w:b w:val="false"/>
          <w:i w:val="false"/>
          <w:color w:val="000000"/>
          <w:sz w:val="28"/>
        </w:rPr>
        <w:t>
Место рождения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(область, район, город/село, число, месяц, год рождения)</w:t>
      </w:r>
      <w:r>
        <w:br/>
      </w:r>
      <w:r>
        <w:rPr>
          <w:rFonts w:ascii="Times New Roman"/>
          <w:b w:val="false"/>
          <w:i w:val="false"/>
          <w:color w:val="000000"/>
          <w:sz w:val="28"/>
        </w:rPr>
        <w:t>
Родители:</w:t>
      </w:r>
      <w:r>
        <w:br/>
      </w:r>
      <w:r>
        <w:rPr>
          <w:rFonts w:ascii="Times New Roman"/>
          <w:b w:val="false"/>
          <w:i w:val="false"/>
          <w:color w:val="000000"/>
          <w:sz w:val="28"/>
        </w:rPr>
        <w:t>
Отец ________________________________________________________________</w:t>
      </w:r>
      <w:r>
        <w:br/>
      </w:r>
      <w:r>
        <w:rPr>
          <w:rFonts w:ascii="Times New Roman"/>
          <w:b w:val="false"/>
          <w:i w:val="false"/>
          <w:color w:val="000000"/>
          <w:sz w:val="28"/>
        </w:rPr>
        <w:t>
Мать _______________________________________________________________</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xml:space="preserve">
                                          </w:t>
      </w:r>
      <w:r>
        <w:rPr>
          <w:rFonts w:ascii="Times New Roman"/>
          <w:b w:val="false"/>
          <w:i/>
          <w:color w:val="000000"/>
          <w:sz w:val="28"/>
        </w:rPr>
        <w:t>(указать причину)</w:t>
      </w:r>
      <w:r>
        <w:br/>
      </w:r>
      <w:r>
        <w:rPr>
          <w:rFonts w:ascii="Times New Roman"/>
          <w:b w:val="false"/>
          <w:i w:val="false"/>
          <w:color w:val="000000"/>
          <w:sz w:val="28"/>
        </w:rPr>
        <w:t>
"___" ________ 20__ год Подпись получателя государственной услуги ___</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(линия отрыва)</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r>
        <w:br/>
      </w:r>
      <w:r>
        <w:rPr>
          <w:rFonts w:ascii="Times New Roman"/>
          <w:b w:val="false"/>
          <w:i w:val="false"/>
          <w:color w:val="000000"/>
          <w:sz w:val="28"/>
        </w:rPr>
        <w:t>
Специалист ________________________________ (имя, отчество, фамилия)</w:t>
      </w:r>
    </w:p>
    <w:bookmarkStart w:name="z1254" w:id="297"/>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заключении брака</w:t>
      </w:r>
    </w:p>
    <w:bookmarkEnd w:id="297"/>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55" w:id="298"/>
    <w:p>
      <w:pPr>
        <w:spacing w:after="0"/>
        <w:ind w:left="0"/>
        <w:jc w:val="left"/>
      </w:pPr>
      <w:r>
        <w:rPr>
          <w:rFonts w:ascii="Times New Roman"/>
          <w:b/>
          <w:i w:val="false"/>
          <w:color w:val="000000"/>
        </w:rPr>
        <w:t xml:space="preserve"> 
ЗАЯВЛЕНИЕ</w:t>
      </w:r>
    </w:p>
    <w:bookmarkEnd w:id="298"/>
    <w:p>
      <w:pPr>
        <w:spacing w:after="0"/>
        <w:ind w:left="0"/>
        <w:jc w:val="both"/>
      </w:pPr>
      <w:r>
        <w:rPr>
          <w:rFonts w:ascii="Times New Roman"/>
          <w:b w:val="false"/>
          <w:i w:val="false"/>
          <w:color w:val="000000"/>
          <w:sz w:val="28"/>
        </w:rPr>
        <w:t xml:space="preserve">      Прошу выдать (выслать) повторное свидетельство (справку) о </w:t>
      </w:r>
      <w:r>
        <w:rPr>
          <w:rFonts w:ascii="Times New Roman"/>
          <w:b/>
          <w:i w:val="false"/>
          <w:color w:val="000000"/>
          <w:sz w:val="28"/>
        </w:rPr>
        <w:t>заключении брака</w:t>
      </w:r>
      <w:r>
        <w:rPr>
          <w:rFonts w:ascii="Times New Roman"/>
          <w:b w:val="false"/>
          <w:i w:val="false"/>
          <w:color w:val="000000"/>
          <w:sz w:val="28"/>
        </w:rPr>
        <w:t xml:space="preserve"> .</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 Имя ______________ Отчество __________________</w:t>
      </w:r>
      <w:r>
        <w:br/>
      </w:r>
      <w:r>
        <w:rPr>
          <w:rFonts w:ascii="Times New Roman"/>
          <w:b w:val="false"/>
          <w:i w:val="false"/>
          <w:color w:val="000000"/>
          <w:sz w:val="28"/>
        </w:rPr>
        <w:t>
Брак заключен с _____________________________________________________</w:t>
      </w:r>
      <w:r>
        <w:br/>
      </w:r>
      <w:r>
        <w:rPr>
          <w:rFonts w:ascii="Times New Roman"/>
          <w:b w:val="false"/>
          <w:i w:val="false"/>
          <w:color w:val="000000"/>
          <w:sz w:val="28"/>
        </w:rPr>
        <w:t>
                               (</w:t>
      </w:r>
      <w:r>
        <w:rPr>
          <w:rFonts w:ascii="Times New Roman"/>
          <w:b w:val="false"/>
          <w:i/>
          <w:color w:val="000000"/>
          <w:sz w:val="28"/>
        </w:rPr>
        <w:t>ф.и.о. супруга/супруги</w:t>
      </w:r>
      <w:r>
        <w:rPr>
          <w:rFonts w:ascii="Times New Roman"/>
          <w:b w:val="false"/>
          <w:i w:val="false"/>
          <w:color w:val="000000"/>
          <w:sz w:val="28"/>
        </w:rPr>
        <w:t>)</w:t>
      </w:r>
      <w:r>
        <w:br/>
      </w:r>
      <w:r>
        <w:rPr>
          <w:rFonts w:ascii="Times New Roman"/>
          <w:b w:val="false"/>
          <w:i w:val="false"/>
          <w:color w:val="000000"/>
          <w:sz w:val="28"/>
        </w:rPr>
        <w:t>
Место регистрации заключения брака __________________________________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заключения брака __________________________________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 __ год Подпись заявителя 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r>
        <w:br/>
      </w:r>
      <w:r>
        <w:rPr>
          <w:rFonts w:ascii="Times New Roman"/>
          <w:b w:val="false"/>
          <w:i w:val="false"/>
          <w:color w:val="000000"/>
          <w:sz w:val="28"/>
        </w:rPr>
        <w:t>
Специалист ________________________________ (имя, отчество, фамилия)</w:t>
      </w:r>
    </w:p>
    <w:bookmarkStart w:name="z1256" w:id="299"/>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расторжении брака</w:t>
      </w:r>
    </w:p>
    <w:bookmarkEnd w:id="299"/>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57" w:id="300"/>
    <w:p>
      <w:pPr>
        <w:spacing w:after="0"/>
        <w:ind w:left="0"/>
        <w:jc w:val="left"/>
      </w:pPr>
      <w:r>
        <w:rPr>
          <w:rFonts w:ascii="Times New Roman"/>
          <w:b/>
          <w:i w:val="false"/>
          <w:color w:val="000000"/>
        </w:rPr>
        <w:t xml:space="preserve"> 
ЗАЯВЛЕНИЕ</w:t>
      </w:r>
    </w:p>
    <w:bookmarkEnd w:id="300"/>
    <w:p>
      <w:pPr>
        <w:spacing w:after="0"/>
        <w:ind w:left="0"/>
        <w:jc w:val="both"/>
      </w:pPr>
      <w:r>
        <w:rPr>
          <w:rFonts w:ascii="Times New Roman"/>
          <w:b w:val="false"/>
          <w:i w:val="false"/>
          <w:color w:val="000000"/>
          <w:sz w:val="28"/>
        </w:rPr>
        <w:t>      Прошу выдать (выслать) повторное свидетельство (справку) о расторжении брака (супружества).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 Имя ______________ Отчество __________________</w:t>
      </w:r>
      <w:r>
        <w:br/>
      </w:r>
      <w:r>
        <w:rPr>
          <w:rFonts w:ascii="Times New Roman"/>
          <w:b w:val="false"/>
          <w:i w:val="false"/>
          <w:color w:val="000000"/>
          <w:sz w:val="28"/>
        </w:rPr>
        <w:t>
Брак расторгнут с ___________________________________________________</w:t>
      </w:r>
      <w:r>
        <w:br/>
      </w:r>
      <w:r>
        <w:rPr>
          <w:rFonts w:ascii="Times New Roman"/>
          <w:b w:val="false"/>
          <w:i w:val="false"/>
          <w:color w:val="000000"/>
          <w:sz w:val="28"/>
        </w:rPr>
        <w:t>
                                 (</w:t>
      </w:r>
      <w:r>
        <w:rPr>
          <w:rFonts w:ascii="Times New Roman"/>
          <w:b w:val="false"/>
          <w:i/>
          <w:color w:val="000000"/>
          <w:sz w:val="28"/>
        </w:rPr>
        <w:t>и.о. ф. супруга/супруги</w:t>
      </w:r>
      <w:r>
        <w:rPr>
          <w:rFonts w:ascii="Times New Roman"/>
          <w:b w:val="false"/>
          <w:i w:val="false"/>
          <w:color w:val="000000"/>
          <w:sz w:val="28"/>
        </w:rPr>
        <w:t>)</w:t>
      </w:r>
      <w:r>
        <w:br/>
      </w:r>
      <w:r>
        <w:rPr>
          <w:rFonts w:ascii="Times New Roman"/>
          <w:b w:val="false"/>
          <w:i w:val="false"/>
          <w:color w:val="000000"/>
          <w:sz w:val="28"/>
        </w:rPr>
        <w:t>
Место регистрации расторжения брака 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расторжения брака 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20__ год           Подпись заявителя 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И.О.Ф. 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258" w:id="301"/>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w:t>
      </w:r>
      <w:r>
        <w:br/>
      </w:r>
      <w:r>
        <w:rPr>
          <w:rFonts w:ascii="Times New Roman"/>
          <w:b/>
          <w:i w:val="false"/>
          <w:color w:val="000000"/>
        </w:rPr>
        <w:t>
об установлении отцовства</w:t>
      </w:r>
    </w:p>
    <w:bookmarkEnd w:id="301"/>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59" w:id="302"/>
    <w:p>
      <w:pPr>
        <w:spacing w:after="0"/>
        <w:ind w:left="0"/>
        <w:jc w:val="left"/>
      </w:pPr>
      <w:r>
        <w:rPr>
          <w:rFonts w:ascii="Times New Roman"/>
          <w:b/>
          <w:i w:val="false"/>
          <w:color w:val="000000"/>
        </w:rPr>
        <w:t xml:space="preserve"> 
ЗАЯВЛЕНИЕ</w:t>
      </w:r>
    </w:p>
    <w:bookmarkEnd w:id="302"/>
    <w:p>
      <w:pPr>
        <w:spacing w:after="0"/>
        <w:ind w:left="0"/>
        <w:jc w:val="both"/>
      </w:pPr>
      <w:r>
        <w:rPr>
          <w:rFonts w:ascii="Times New Roman"/>
          <w:b w:val="false"/>
          <w:i w:val="false"/>
          <w:color w:val="000000"/>
          <w:sz w:val="28"/>
        </w:rPr>
        <w:t>      Прошу выдать (выслать) повторное свидетельство (справку) об установлении отцовства.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 Имя ________________ Отчество _______________</w:t>
      </w:r>
      <w:r>
        <w:br/>
      </w:r>
      <w:r>
        <w:rPr>
          <w:rFonts w:ascii="Times New Roman"/>
          <w:b w:val="false"/>
          <w:i w:val="false"/>
          <w:color w:val="000000"/>
          <w:sz w:val="28"/>
        </w:rPr>
        <w:t>
Место регистрации установления отцовства 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установления отцовства 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______________ 20___ год Подпись заявителя 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"____"__________20____г.       принято на рассмотрение заявление</w:t>
      </w:r>
    </w:p>
    <w:p>
      <w:pPr>
        <w:spacing w:after="0"/>
        <w:ind w:left="0"/>
        <w:jc w:val="both"/>
      </w:pPr>
      <w:r>
        <w:rPr>
          <w:rFonts w:ascii="Times New Roman"/>
          <w:b w:val="false"/>
          <w:i w:val="false"/>
          <w:color w:val="000000"/>
          <w:sz w:val="28"/>
        </w:rPr>
        <w:t>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260" w:id="303"/>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w:t>
      </w:r>
      <w:r>
        <w:br/>
      </w:r>
      <w:r>
        <w:rPr>
          <w:rFonts w:ascii="Times New Roman"/>
          <w:b/>
          <w:i w:val="false"/>
          <w:color w:val="000000"/>
        </w:rPr>
        <w:t>
об усыновлении (удочерении)</w:t>
      </w:r>
    </w:p>
    <w:bookmarkEnd w:id="303"/>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61" w:id="304"/>
    <w:p>
      <w:pPr>
        <w:spacing w:after="0"/>
        <w:ind w:left="0"/>
        <w:jc w:val="left"/>
      </w:pPr>
      <w:r>
        <w:rPr>
          <w:rFonts w:ascii="Times New Roman"/>
          <w:b/>
          <w:i w:val="false"/>
          <w:color w:val="000000"/>
        </w:rPr>
        <w:t xml:space="preserve"> 
ЗАЯВЛЕНИЕ</w:t>
      </w:r>
    </w:p>
    <w:bookmarkEnd w:id="304"/>
    <w:p>
      <w:pPr>
        <w:spacing w:after="0"/>
        <w:ind w:left="0"/>
        <w:jc w:val="both"/>
      </w:pPr>
      <w:r>
        <w:rPr>
          <w:rFonts w:ascii="Times New Roman"/>
          <w:b w:val="false"/>
          <w:i w:val="false"/>
          <w:color w:val="000000"/>
          <w:sz w:val="28"/>
        </w:rPr>
        <w:t>      Прошу выдать (выслать) повторное свидетельство (справку) об усыновлении (удочерении).</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___________________ Имя _______________ Отчество ____________</w:t>
      </w:r>
      <w:r>
        <w:br/>
      </w:r>
      <w:r>
        <w:rPr>
          <w:rFonts w:ascii="Times New Roman"/>
          <w:b w:val="false"/>
          <w:i w:val="false"/>
          <w:color w:val="000000"/>
          <w:sz w:val="28"/>
        </w:rPr>
        <w:t>
Место регистрации усыновления (удочерения) 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br/>
      </w:r>
      <w:r>
        <w:rPr>
          <w:rFonts w:ascii="Times New Roman"/>
          <w:b w:val="false"/>
          <w:i w:val="false"/>
          <w:color w:val="000000"/>
          <w:sz w:val="28"/>
        </w:rPr>
        <w:t>
Время регистрации усыновления (удочерения) 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____________ 20 __ год    Подпись заявителя 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 Ф. 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262" w:id="305"/>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w:t>
      </w:r>
      <w:r>
        <w:br/>
      </w:r>
      <w:r>
        <w:rPr>
          <w:rFonts w:ascii="Times New Roman"/>
          <w:b/>
          <w:i w:val="false"/>
          <w:color w:val="000000"/>
        </w:rPr>
        <w:t>
о перемене фамилии, имени, отчества</w:t>
      </w:r>
    </w:p>
    <w:bookmarkEnd w:id="305"/>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63" w:id="306"/>
    <w:p>
      <w:pPr>
        <w:spacing w:after="0"/>
        <w:ind w:left="0"/>
        <w:jc w:val="left"/>
      </w:pPr>
      <w:r>
        <w:rPr>
          <w:rFonts w:ascii="Times New Roman"/>
          <w:b/>
          <w:i w:val="false"/>
          <w:color w:val="000000"/>
        </w:rPr>
        <w:t xml:space="preserve"> 
ЗАЯВЛЕНИЕ</w:t>
      </w:r>
    </w:p>
    <w:bookmarkEnd w:id="306"/>
    <w:p>
      <w:pPr>
        <w:spacing w:after="0"/>
        <w:ind w:left="0"/>
        <w:jc w:val="both"/>
      </w:pPr>
      <w:r>
        <w:rPr>
          <w:rFonts w:ascii="Times New Roman"/>
          <w:b w:val="false"/>
          <w:i w:val="false"/>
          <w:color w:val="000000"/>
          <w:sz w:val="28"/>
        </w:rPr>
        <w:t>      Прошу выдать (выслать) повторное свидетельство (справку) о перемене фамилии, имени, отчества.</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Фамилия __________________ Имя ______________ Отчество ______________</w:t>
      </w:r>
      <w:r>
        <w:br/>
      </w:r>
      <w:r>
        <w:rPr>
          <w:rFonts w:ascii="Times New Roman"/>
          <w:b w:val="false"/>
          <w:i w:val="false"/>
          <w:color w:val="000000"/>
          <w:sz w:val="28"/>
        </w:rPr>
        <w:t>
Место регистрации перемены __________________________________________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перемены __________________________________________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 __ год           Подпись заявителя 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И.О.Ф. ______________________________________________________________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264" w:id="307"/>
    <w:p>
      <w:pPr>
        <w:spacing w:after="0"/>
        <w:ind w:left="0"/>
        <w:jc w:val="left"/>
      </w:pPr>
      <w:r>
        <w:rPr>
          <w:rFonts w:ascii="Times New Roman"/>
          <w:b/>
          <w:i w:val="false"/>
          <w:color w:val="000000"/>
        </w:rPr>
        <w:t xml:space="preserve"> 
Образец</w:t>
      </w:r>
      <w:r>
        <w:br/>
      </w:r>
      <w:r>
        <w:rPr>
          <w:rFonts w:ascii="Times New Roman"/>
          <w:b/>
          <w:i w:val="false"/>
          <w:color w:val="000000"/>
        </w:rPr>
        <w:t>
заявления о выдаче повторного свидетельства о смерти</w:t>
      </w:r>
    </w:p>
    <w:bookmarkEnd w:id="307"/>
    <w:p>
      <w:pPr>
        <w:spacing w:after="0"/>
        <w:ind w:left="0"/>
        <w:jc w:val="both"/>
      </w:pPr>
      <w:r>
        <w:rPr>
          <w:rFonts w:ascii="Times New Roman"/>
          <w:b w:val="false"/>
          <w:i w:val="false"/>
          <w:color w:val="000000"/>
          <w:sz w:val="28"/>
        </w:rPr>
        <w:t>В ____________________________________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rPr>
          <w:rFonts w:ascii="Times New Roman"/>
          <w:b w:val="false"/>
          <w:i w:val="false"/>
          <w:color w:val="000000"/>
          <w:sz w:val="28"/>
        </w:rPr>
        <w:t>)</w:t>
      </w:r>
      <w:r>
        <w:br/>
      </w:r>
      <w:r>
        <w:rPr>
          <w:rFonts w:ascii="Times New Roman"/>
          <w:b w:val="false"/>
          <w:i w:val="false"/>
          <w:color w:val="000000"/>
          <w:sz w:val="28"/>
        </w:rPr>
        <w:t>
от 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rPr>
          <w:rFonts w:ascii="Times New Roman"/>
          <w:b w:val="false"/>
          <w:i w:val="false"/>
          <w:color w:val="000000"/>
          <w:sz w:val="28"/>
        </w:rPr>
        <w:t>        </w:t>
      </w:r>
      <w:r>
        <w:br/>
      </w:r>
      <w:r>
        <w:rPr>
          <w:rFonts w:ascii="Times New Roman"/>
          <w:b w:val="false"/>
          <w:i w:val="false"/>
          <w:color w:val="000000"/>
          <w:sz w:val="28"/>
        </w:rPr>
        <w:t>
проживающего по адресу: 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1265" w:id="308"/>
    <w:p>
      <w:pPr>
        <w:spacing w:after="0"/>
        <w:ind w:left="0"/>
        <w:jc w:val="left"/>
      </w:pPr>
      <w:r>
        <w:rPr>
          <w:rFonts w:ascii="Times New Roman"/>
          <w:b/>
          <w:i w:val="false"/>
          <w:color w:val="000000"/>
        </w:rPr>
        <w:t xml:space="preserve"> 
ЗАЯВЛЕНИЕ</w:t>
      </w:r>
    </w:p>
    <w:bookmarkEnd w:id="308"/>
    <w:p>
      <w:pPr>
        <w:spacing w:after="0"/>
        <w:ind w:left="0"/>
        <w:jc w:val="both"/>
      </w:pPr>
      <w:r>
        <w:rPr>
          <w:rFonts w:ascii="Times New Roman"/>
          <w:b w:val="false"/>
          <w:i w:val="false"/>
          <w:color w:val="000000"/>
          <w:sz w:val="28"/>
        </w:rPr>
        <w:t>      Прошу выдать (выслать) повторное свидетельство (справку) о смерти:</w:t>
      </w:r>
      <w:r>
        <w:br/>
      </w:r>
      <w:r>
        <w:rPr>
          <w:rFonts w:ascii="Times New Roman"/>
          <w:b w:val="false"/>
          <w:i w:val="false"/>
          <w:color w:val="000000"/>
          <w:sz w:val="28"/>
        </w:rPr>
        <w:t>
Фамилия _______________ Имя ______________ Отчество _________________</w:t>
      </w:r>
      <w:r>
        <w:br/>
      </w:r>
      <w:r>
        <w:rPr>
          <w:rFonts w:ascii="Times New Roman"/>
          <w:b w:val="false"/>
          <w:i w:val="false"/>
          <w:color w:val="000000"/>
          <w:sz w:val="28"/>
        </w:rPr>
        <w:t>
Место регистрации смерти ____________________________________________</w:t>
      </w:r>
      <w:r>
        <w:br/>
      </w:r>
      <w:r>
        <w:rPr>
          <w:rFonts w:ascii="Times New Roman"/>
          <w:b w:val="false"/>
          <w:i w:val="false"/>
          <w:color w:val="000000"/>
          <w:sz w:val="28"/>
        </w:rPr>
        <w:t>
                                  (</w:t>
      </w:r>
      <w:r>
        <w:rPr>
          <w:rFonts w:ascii="Times New Roman"/>
          <w:b w:val="false"/>
          <w:i/>
          <w:color w:val="000000"/>
          <w:sz w:val="28"/>
        </w:rPr>
        <w:t>район, город, отдел ЗАГС</w:t>
      </w:r>
      <w:r>
        <w:rPr>
          <w:rFonts w:ascii="Times New Roman"/>
          <w:b w:val="false"/>
          <w:i w:val="false"/>
          <w:color w:val="000000"/>
          <w:sz w:val="28"/>
        </w:rPr>
        <w:t>)</w:t>
      </w:r>
      <w:r>
        <w:br/>
      </w:r>
      <w:r>
        <w:rPr>
          <w:rFonts w:ascii="Times New Roman"/>
          <w:b w:val="false"/>
          <w:i w:val="false"/>
          <w:color w:val="000000"/>
          <w:sz w:val="28"/>
        </w:rPr>
        <w:t>
Время регистрации смерти ____________________________________________</w:t>
      </w:r>
      <w:r>
        <w:br/>
      </w:r>
      <w:r>
        <w:rPr>
          <w:rFonts w:ascii="Times New Roman"/>
          <w:b w:val="false"/>
          <w:i w:val="false"/>
          <w:color w:val="000000"/>
          <w:sz w:val="28"/>
        </w:rPr>
        <w:t>
                                      (</w:t>
      </w:r>
      <w:r>
        <w:rPr>
          <w:rFonts w:ascii="Times New Roman"/>
          <w:b w:val="false"/>
          <w:i/>
          <w:color w:val="000000"/>
          <w:sz w:val="28"/>
        </w:rPr>
        <w:t>число, месяц год</w:t>
      </w:r>
      <w:r>
        <w:rPr>
          <w:rFonts w:ascii="Times New Roman"/>
          <w:b w:val="false"/>
          <w:i w:val="false"/>
          <w:color w:val="000000"/>
          <w:sz w:val="28"/>
        </w:rPr>
        <w:t>)</w:t>
      </w:r>
      <w:r>
        <w:br/>
      </w:r>
      <w:r>
        <w:rPr>
          <w:rFonts w:ascii="Times New Roman"/>
          <w:b w:val="false"/>
          <w:i w:val="false"/>
          <w:color w:val="000000"/>
          <w:sz w:val="28"/>
        </w:rPr>
        <w:t>
Документ необходим в связи с ________________________________________</w:t>
      </w:r>
      <w:r>
        <w:br/>
      </w:r>
      <w:r>
        <w:rPr>
          <w:rFonts w:ascii="Times New Roman"/>
          <w:b w:val="false"/>
          <w:i w:val="false"/>
          <w:color w:val="000000"/>
          <w:sz w:val="28"/>
        </w:rPr>
        <w:t>
                                        (</w:t>
      </w:r>
      <w:r>
        <w:rPr>
          <w:rFonts w:ascii="Times New Roman"/>
          <w:b w:val="false"/>
          <w:i/>
          <w:color w:val="000000"/>
          <w:sz w:val="28"/>
        </w:rPr>
        <w:t>указать причину</w:t>
      </w:r>
      <w:r>
        <w:rPr>
          <w:rFonts w:ascii="Times New Roman"/>
          <w:b w:val="false"/>
          <w:i w:val="false"/>
          <w:color w:val="000000"/>
          <w:sz w:val="28"/>
        </w:rPr>
        <w:t>)</w:t>
      </w:r>
      <w:r>
        <w:br/>
      </w:r>
      <w:r>
        <w:rPr>
          <w:rFonts w:ascii="Times New Roman"/>
          <w:b w:val="false"/>
          <w:i w:val="false"/>
          <w:color w:val="000000"/>
          <w:sz w:val="28"/>
        </w:rPr>
        <w:t>
"___" __________ 20 ___ год           Подпись заявителя 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"____" __________ 20 ____ г. принято на рассмотрение заявление</w:t>
      </w:r>
      <w:r>
        <w:br/>
      </w:r>
      <w:r>
        <w:rPr>
          <w:rFonts w:ascii="Times New Roman"/>
          <w:b w:val="false"/>
          <w:i w:val="false"/>
          <w:color w:val="000000"/>
          <w:sz w:val="28"/>
        </w:rPr>
        <w:t>
И.О.Ф. ______________________________________________________________</w:t>
      </w:r>
    </w:p>
    <w:p>
      <w:pPr>
        <w:spacing w:after="0"/>
        <w:ind w:left="0"/>
        <w:jc w:val="both"/>
      </w:pPr>
      <w:r>
        <w:rPr>
          <w:rFonts w:ascii="Times New Roman"/>
          <w:b w:val="false"/>
          <w:i w:val="false"/>
          <w:color w:val="000000"/>
          <w:sz w:val="28"/>
        </w:rPr>
        <w:t>с приложенными __________ документами.</w:t>
      </w:r>
    </w:p>
    <w:p>
      <w:pPr>
        <w:spacing w:after="0"/>
        <w:ind w:left="0"/>
        <w:jc w:val="both"/>
      </w:pPr>
      <w:r>
        <w:rPr>
          <w:rFonts w:ascii="Times New Roman"/>
          <w:b w:val="false"/>
          <w:i w:val="false"/>
          <w:color w:val="000000"/>
          <w:sz w:val="28"/>
        </w:rPr>
        <w:t>Результаты рассмотрения будут сообщены "___" ___________ 20 ____ г.</w:t>
      </w:r>
    </w:p>
    <w:p>
      <w:pPr>
        <w:spacing w:after="0"/>
        <w:ind w:left="0"/>
        <w:jc w:val="both"/>
      </w:pPr>
      <w:r>
        <w:rPr>
          <w:rFonts w:ascii="Times New Roman"/>
          <w:b w:val="false"/>
          <w:i w:val="false"/>
          <w:color w:val="000000"/>
          <w:sz w:val="28"/>
        </w:rPr>
        <w:t>Специалист ________________________________ (имя, отчество, фамилия)</w:t>
      </w:r>
    </w:p>
    <w:bookmarkStart w:name="z1266" w:id="30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повторных свидетельств или       </w:t>
      </w:r>
      <w:r>
        <w:br/>
      </w:r>
      <w:r>
        <w:rPr>
          <w:rFonts w:ascii="Times New Roman"/>
          <w:b w:val="false"/>
          <w:i w:val="false"/>
          <w:color w:val="000000"/>
          <w:sz w:val="28"/>
        </w:rPr>
        <w:t xml:space="preserve">
справок о регистрации актов         </w:t>
      </w:r>
      <w:r>
        <w:br/>
      </w:r>
      <w:r>
        <w:rPr>
          <w:rFonts w:ascii="Times New Roman"/>
          <w:b w:val="false"/>
          <w:i w:val="false"/>
          <w:color w:val="000000"/>
          <w:sz w:val="28"/>
        </w:rPr>
        <w:t xml:space="preserve">
гражданского состояния"           </w:t>
      </w:r>
    </w:p>
    <w:bookmarkEnd w:id="309"/>
    <w:bookmarkStart w:name="z1267" w:id="31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2000"/>
        <w:gridCol w:w="2019"/>
        <w:gridCol w:w="3298"/>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9" w:id="3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11"/>
    <w:bookmarkStart w:name="z1270" w:id="3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"Апостилирование официальных документов, исходящих</w:t>
      </w:r>
      <w:r>
        <w:br/>
      </w:r>
      <w:r>
        <w:rPr>
          <w:rFonts w:ascii="Times New Roman"/>
          <w:b/>
          <w:i w:val="false"/>
          <w:color w:val="000000"/>
        </w:rPr>
        <w:t>
из органов юстиции и иных государственных органов,</w:t>
      </w:r>
      <w:r>
        <w:br/>
      </w:r>
      <w:r>
        <w:rPr>
          <w:rFonts w:ascii="Times New Roman"/>
          <w:b/>
          <w:i w:val="false"/>
          <w:color w:val="000000"/>
        </w:rPr>
        <w:t>
а также нотариусов Республики Казахстан"</w:t>
      </w:r>
    </w:p>
    <w:bookmarkEnd w:id="312"/>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271" w:id="313"/>
    <w:p>
      <w:pPr>
        <w:spacing w:after="0"/>
        <w:ind w:left="0"/>
        <w:jc w:val="left"/>
      </w:pPr>
      <w:r>
        <w:rPr>
          <w:rFonts w:ascii="Times New Roman"/>
          <w:b/>
          <w:i w:val="false"/>
          <w:color w:val="000000"/>
        </w:rPr>
        <w:t xml:space="preserve"> 
1. Общие положения</w:t>
      </w:r>
    </w:p>
    <w:bookmarkEnd w:id="313"/>
    <w:bookmarkStart w:name="z1272" w:id="314"/>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юстиции и иных государственных органов, а также нотариусов Республики Казахстан"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Комитет) и департаментами юстиции областей, городов Астаны и Алматы (далее - уполномоченный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через центры обслуживания населения (далее - центр),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 в части подачи электронного заявления на апостилирование.</w:t>
      </w:r>
      <w:r>
        <w:br/>
      </w:r>
      <w:r>
        <w:rPr>
          <w:rFonts w:ascii="Times New Roman"/>
          <w:b w:val="false"/>
          <w:i w:val="false"/>
          <w:color w:val="000000"/>
          <w:sz w:val="28"/>
        </w:rPr>
        <w:t>
</w:t>
      </w:r>
      <w:r>
        <w:rPr>
          <w:rFonts w:ascii="Times New Roman"/>
          <w:b w:val="false"/>
          <w:i w:val="false"/>
          <w:color w:val="000000"/>
          <w:sz w:val="28"/>
        </w:rPr>
        <w:t>
      Юридический адрес Комитета: 010000, город Астана, район Есиль, улица Орынбор, дом 8, подъезд № 13.</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545 "О мерах по реализации положений Конвенции, отменяющей требование легализации иностранных официальных документов (Гаага, 5 октября 1961 года)"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документов со штампом "апостиль" на бумажном носителе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На портале – получение уведомления о приеме электронного заявления на апостилирование документов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Комитете – 1 рабочий день с момента представления получателем государственной услуги необходимых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(день приема и выдачи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уполномоченном органе - в течение 2 рабочих дней с момента представления получателем государственной услуги необходимых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(день приема и выдачи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соответствующих документов срок оказания услуги продлевается до 10 календарных дней, при необходимости запроса на образец подписи и печати организации срок оказания услуги продлевается не более, чем на 30 календарных дней (день приема и день выдачи документов не входит в срок оказания государственной услуги),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1)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установлена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Банковские реквизиты Комитета, необходимые для оплаты государственной пошлины,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314"/>
    <w:bookmarkStart w:name="z1300" w:id="315"/>
    <w:p>
      <w:pPr>
        <w:spacing w:after="0"/>
        <w:ind w:left="0"/>
        <w:jc w:val="left"/>
      </w:pPr>
      <w:r>
        <w:rPr>
          <w:rFonts w:ascii="Times New Roman"/>
          <w:b/>
          <w:i w:val="false"/>
          <w:color w:val="000000"/>
        </w:rPr>
        <w:t xml:space="preserve"> 
2. Порядок оказания государственной услуги</w:t>
      </w:r>
    </w:p>
    <w:bookmarkEnd w:id="315"/>
    <w:bookmarkStart w:name="z1301" w:id="31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w:t>
      </w:r>
      <w:r>
        <w:br/>
      </w:r>
      <w:r>
        <w:rPr>
          <w:rFonts w:ascii="Times New Roman"/>
          <w:b w:val="false"/>
          <w:i w:val="false"/>
          <w:color w:val="000000"/>
          <w:sz w:val="28"/>
        </w:rPr>
        <w:t>
</w:t>
      </w:r>
      <w:r>
        <w:rPr>
          <w:rFonts w:ascii="Times New Roman"/>
          <w:b w:val="false"/>
          <w:i w:val="false"/>
          <w:color w:val="000000"/>
          <w:sz w:val="28"/>
        </w:rPr>
        <w:t>
      в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подлежащий апостилированию;</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на портале:</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документ подлежащий апостилированию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сведения, удостоверяющие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центра органа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и центрах: www.con.gov.kz.</w:t>
      </w:r>
      <w:r>
        <w:br/>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При обращении через портал результат оказания услуги направляется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316"/>
    <w:bookmarkStart w:name="z1327" w:id="317"/>
    <w:p>
      <w:pPr>
        <w:spacing w:after="0"/>
        <w:ind w:left="0"/>
        <w:jc w:val="left"/>
      </w:pPr>
      <w:r>
        <w:rPr>
          <w:rFonts w:ascii="Times New Roman"/>
          <w:b/>
          <w:i w:val="false"/>
          <w:color w:val="000000"/>
        </w:rPr>
        <w:t xml:space="preserve"> 
3. Принципы работы</w:t>
      </w:r>
    </w:p>
    <w:bookmarkEnd w:id="317"/>
    <w:bookmarkStart w:name="z1328" w:id="318"/>
    <w:p>
      <w:pPr>
        <w:spacing w:after="0"/>
        <w:ind w:left="0"/>
        <w:jc w:val="both"/>
      </w:pPr>
      <w:r>
        <w:rPr>
          <w:rFonts w:ascii="Times New Roman"/>
          <w:b w:val="false"/>
          <w:i w:val="false"/>
          <w:color w:val="000000"/>
          <w:sz w:val="28"/>
        </w:rPr>
        <w:t>
      17. Деятельность Комитета, уполномоченного органа и центров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318"/>
    <w:bookmarkStart w:name="z1329" w:id="319"/>
    <w:p>
      <w:pPr>
        <w:spacing w:after="0"/>
        <w:ind w:left="0"/>
        <w:jc w:val="left"/>
      </w:pPr>
      <w:r>
        <w:rPr>
          <w:rFonts w:ascii="Times New Roman"/>
          <w:b/>
          <w:i w:val="false"/>
          <w:color w:val="000000"/>
        </w:rPr>
        <w:t xml:space="preserve"> 
4. Результаты работы</w:t>
      </w:r>
    </w:p>
    <w:bookmarkEnd w:id="319"/>
    <w:bookmarkStart w:name="z1330" w:id="320"/>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320"/>
    <w:bookmarkStart w:name="z1332" w:id="321"/>
    <w:p>
      <w:pPr>
        <w:spacing w:after="0"/>
        <w:ind w:left="0"/>
        <w:jc w:val="left"/>
      </w:pPr>
      <w:r>
        <w:rPr>
          <w:rFonts w:ascii="Times New Roman"/>
          <w:b/>
          <w:i w:val="false"/>
          <w:color w:val="000000"/>
        </w:rPr>
        <w:t xml:space="preserve"> 
5. Порядок обжалования</w:t>
      </w:r>
    </w:p>
    <w:bookmarkEnd w:id="321"/>
    <w:bookmarkStart w:name="z1333" w:id="322"/>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уполномоченные органы,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w:t>
      </w:r>
      <w:r>
        <w:rPr>
          <w:rFonts w:ascii="Times New Roman"/>
          <w:b w:val="false"/>
          <w:i w:val="false"/>
          <w:color w:val="000000"/>
          <w:sz w:val="28"/>
        </w:rPr>
        <w:t>пункте 25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 РГП "Центр": город Астана, проспект Республики, дом 43А, телефон: 87172-94-99-95, интернет-ресурс: www.con.gov.kz.</w:t>
      </w:r>
    </w:p>
    <w:bookmarkEnd w:id="322"/>
    <w:bookmarkStart w:name="z1346" w:id="3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323"/>
    <w:bookmarkStart w:name="z1347" w:id="324"/>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органов</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96"/>
        <w:gridCol w:w="3679"/>
        <w:gridCol w:w="2747"/>
        <w:gridCol w:w="2627"/>
      </w:tblGrid>
      <w:tr>
        <w:trPr>
          <w:trHeight w:val="11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Баймуханова, 16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8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Ворошилова,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Койгельды,158 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мкр.12, 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ул.Ленина, 18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Конституции,72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ул.Байзакова, 287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348" w:id="3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325"/>
    <w:bookmarkStart w:name="z1349" w:id="326"/>
    <w:p>
      <w:pPr>
        <w:spacing w:after="0"/>
        <w:ind w:left="0"/>
        <w:jc w:val="left"/>
      </w:pPr>
      <w:r>
        <w:rPr>
          <w:rFonts w:ascii="Times New Roman"/>
          <w:b/>
          <w:i w:val="false"/>
          <w:color w:val="000000"/>
        </w:rPr>
        <w:t xml:space="preserve"> 
Список и адреса центров обслуживания населения</w:t>
      </w:r>
      <w:r>
        <w:br/>
      </w:r>
      <w:r>
        <w:rPr>
          <w:rFonts w:ascii="Times New Roman"/>
          <w:b/>
          <w:i w:val="false"/>
          <w:color w:val="000000"/>
        </w:rPr>
        <w:t>
областей, городов Алматы и Астаны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469"/>
        <w:gridCol w:w="5498"/>
        <w:gridCol w:w="39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ул.Сайрамская</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ул.Ергөбек,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 10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  Шардара. б/н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470"/>
        <w:gridCol w:w="5498"/>
        <w:gridCol w:w="3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Шанырак-2, ул. Жанкожа батыра, 24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 (в здании АО "БТА-банк")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Сауран, 7</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5/1 вп.№1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50" w:id="3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9"/>
      </w:tblGrid>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APOSTILLE</w:t>
            </w:r>
            <w:r>
              <w:br/>
            </w:r>
            <w:r>
              <w:rPr>
                <w:rFonts w:ascii="Times New Roman"/>
                <w:b/>
                <w:i w:val="false"/>
                <w:color w:val="000000"/>
                <w:sz w:val="20"/>
              </w:rPr>
              <w:t>
(Convention de la Науе du 5 octobre 1961)</w:t>
            </w:r>
            <w:r>
              <w:br/>
            </w:r>
            <w:r>
              <w:rPr>
                <w:rFonts w:ascii="Times New Roman"/>
                <w:b/>
                <w:i w:val="false"/>
                <w:color w:val="000000"/>
                <w:sz w:val="20"/>
              </w:rPr>
              <w:t>
1. Ел: Қазақстан Республикасы</w:t>
            </w:r>
            <w:r>
              <w:br/>
            </w:r>
            <w:r>
              <w:rPr>
                <w:rFonts w:ascii="Times New Roman"/>
                <w:b/>
                <w:i w:val="false"/>
                <w:color w:val="000000"/>
                <w:sz w:val="20"/>
              </w:rPr>
              <w:t>
Pays, Country</w:t>
            </w:r>
            <w:r>
              <w:br/>
            </w:r>
            <w:r>
              <w:rPr>
                <w:rFonts w:ascii="Times New Roman"/>
                <w:b/>
                <w:i w:val="false"/>
                <w:color w:val="000000"/>
                <w:sz w:val="20"/>
              </w:rPr>
              <w:t>
Осы ресми Құжатқа</w:t>
            </w:r>
            <w:r>
              <w:br/>
            </w:r>
            <w:r>
              <w:rPr>
                <w:rFonts w:ascii="Times New Roman"/>
                <w:b/>
                <w:i w:val="false"/>
                <w:color w:val="000000"/>
                <w:sz w:val="20"/>
              </w:rPr>
              <w:t>
Le present acte public, This public document</w:t>
            </w:r>
            <w:r>
              <w:br/>
            </w:r>
            <w:r>
              <w:rPr>
                <w:rFonts w:ascii="Times New Roman"/>
                <w:b/>
                <w:i w:val="false"/>
                <w:color w:val="000000"/>
                <w:sz w:val="20"/>
              </w:rPr>
              <w:t>
2. ________________________________________________ қол қойды</w:t>
            </w:r>
            <w:r>
              <w:br/>
            </w:r>
            <w:r>
              <w:rPr>
                <w:rFonts w:ascii="Times New Roman"/>
                <w:b/>
                <w:i w:val="false"/>
                <w:color w:val="000000"/>
                <w:sz w:val="20"/>
              </w:rPr>
              <w:t>
a ete signe par, has been signed by</w:t>
            </w:r>
            <w:r>
              <w:br/>
            </w:r>
            <w:r>
              <w:rPr>
                <w:rFonts w:ascii="Times New Roman"/>
                <w:b/>
                <w:i w:val="false"/>
                <w:color w:val="000000"/>
                <w:sz w:val="20"/>
              </w:rPr>
              <w:t>
3. ________________________________________________ ретiнде</w:t>
            </w:r>
            <w:r>
              <w:br/>
            </w:r>
            <w:r>
              <w:rPr>
                <w:rFonts w:ascii="Times New Roman"/>
                <w:b/>
                <w:i w:val="false"/>
                <w:color w:val="000000"/>
                <w:sz w:val="20"/>
              </w:rPr>
              <w:t>
agissant en qualite de, acting in the capacity of</w:t>
            </w:r>
            <w:r>
              <w:br/>
            </w:r>
            <w:r>
              <w:rPr>
                <w:rFonts w:ascii="Times New Roman"/>
                <w:b/>
                <w:i w:val="false"/>
                <w:color w:val="000000"/>
                <w:sz w:val="20"/>
              </w:rPr>
              <w:t>
4. ________________________________ мөрiмен/мөртаңбасымен бекiтiлдi</w:t>
            </w:r>
            <w:r>
              <w:br/>
            </w:r>
            <w:r>
              <w:rPr>
                <w:rFonts w:ascii="Times New Roman"/>
                <w:b/>
                <w:i w:val="false"/>
                <w:color w:val="000000"/>
                <w:sz w:val="20"/>
              </w:rPr>
              <w:t>
est revetu du sceau/timbre de, bears the seal/stamp of</w:t>
            </w:r>
            <w:r>
              <w:br/>
            </w:r>
            <w:r>
              <w:rPr>
                <w:rFonts w:ascii="Times New Roman"/>
                <w:b/>
                <w:i w:val="false"/>
                <w:color w:val="000000"/>
                <w:sz w:val="20"/>
              </w:rPr>
              <w:t>
Куәландырылды, Atteste, Certified</w:t>
            </w:r>
            <w:r>
              <w:br/>
            </w:r>
            <w:r>
              <w:rPr>
                <w:rFonts w:ascii="Times New Roman"/>
                <w:b/>
                <w:i w:val="false"/>
                <w:color w:val="000000"/>
                <w:sz w:val="20"/>
              </w:rPr>
              <w:t>
5. ___________________________ 6. _________________________ күнi</w:t>
            </w:r>
            <w:r>
              <w:br/>
            </w:r>
            <w:r>
              <w:rPr>
                <w:rFonts w:ascii="Times New Roman"/>
                <w:b/>
                <w:i w:val="false"/>
                <w:color w:val="000000"/>
                <w:sz w:val="20"/>
              </w:rPr>
              <w:t>
a, at                      le, the</w:t>
            </w:r>
            <w:r>
              <w:br/>
            </w:r>
            <w:r>
              <w:rPr>
                <w:rFonts w:ascii="Times New Roman"/>
                <w:b/>
                <w:i w:val="false"/>
                <w:color w:val="000000"/>
                <w:sz w:val="20"/>
              </w:rPr>
              <w:t>
7. кiммен ________________________________________________________</w:t>
            </w:r>
            <w:r>
              <w:br/>
            </w:r>
            <w:r>
              <w:rPr>
                <w:rFonts w:ascii="Times New Roman"/>
                <w:b/>
                <w:i w:val="false"/>
                <w:color w:val="000000"/>
                <w:sz w:val="20"/>
              </w:rPr>
              <w:t>
8. sous № ___________________</w:t>
            </w:r>
            <w:r>
              <w:br/>
            </w:r>
            <w:r>
              <w:rPr>
                <w:rFonts w:ascii="Times New Roman"/>
                <w:b/>
                <w:i w:val="false"/>
                <w:color w:val="000000"/>
                <w:sz w:val="20"/>
              </w:rPr>
              <w:t>
9. Мөр/мөртаңба           10. Қолы ____________________</w:t>
            </w:r>
            <w:r>
              <w:br/>
            </w:r>
            <w:r>
              <w:rPr>
                <w:rFonts w:ascii="Times New Roman"/>
                <w:b/>
                <w:i w:val="false"/>
                <w:color w:val="000000"/>
                <w:sz w:val="20"/>
              </w:rPr>
              <w:t>
Sceau/timbre, Seal/stamp Signature
</w:t>
            </w:r>
          </w:p>
        </w:tc>
      </w:tr>
    </w:tbl>
    <w:bookmarkStart w:name="z1351" w:id="3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328"/>
    <w:bookmarkStart w:name="z1352" w:id="329"/>
    <w:p>
      <w:pPr>
        <w:spacing w:after="0"/>
        <w:ind w:left="0"/>
        <w:jc w:val="left"/>
      </w:pPr>
      <w:r>
        <w:rPr>
          <w:rFonts w:ascii="Times New Roman"/>
          <w:b/>
          <w:i w:val="false"/>
          <w:color w:val="000000"/>
        </w:rPr>
        <w:t xml:space="preserve"> 
Банковский реквизит</w:t>
      </w:r>
      <w:r>
        <w:br/>
      </w:r>
      <w:r>
        <w:rPr>
          <w:rFonts w:ascii="Times New Roman"/>
          <w:b/>
          <w:i w:val="false"/>
          <w:color w:val="000000"/>
        </w:rPr>
        <w:t>
Комитета регистрационной службы и оказания правовой помощи,</w:t>
      </w:r>
      <w:r>
        <w:br/>
      </w:r>
      <w:r>
        <w:rPr>
          <w:rFonts w:ascii="Times New Roman"/>
          <w:b/>
          <w:i w:val="false"/>
          <w:color w:val="000000"/>
        </w:rPr>
        <w:t>
необходимый для оплаты государственной пошлины</w:t>
      </w:r>
    </w:p>
    <w:bookmarkEnd w:id="329"/>
    <w:p>
      <w:pPr>
        <w:spacing w:after="0"/>
        <w:ind w:left="0"/>
        <w:jc w:val="both"/>
      </w:pPr>
      <w:r>
        <w:rPr>
          <w:rFonts w:ascii="Times New Roman"/>
          <w:b w:val="false"/>
          <w:i w:val="false"/>
          <w:color w:val="000000"/>
          <w:sz w:val="28"/>
        </w:rPr>
        <w:t>Получатель: Налоговый комитет Есильского района города Астаны</w:t>
      </w:r>
      <w:r>
        <w:br/>
      </w:r>
      <w:r>
        <w:rPr>
          <w:rFonts w:ascii="Times New Roman"/>
          <w:b w:val="false"/>
          <w:i w:val="false"/>
          <w:color w:val="000000"/>
          <w:sz w:val="28"/>
        </w:rPr>
        <w:t>
РНН бенефициар - 620200336381</w:t>
      </w:r>
      <w:r>
        <w:br/>
      </w:r>
      <w:r>
        <w:rPr>
          <w:rFonts w:ascii="Times New Roman"/>
          <w:b w:val="false"/>
          <w:i w:val="false"/>
          <w:color w:val="000000"/>
          <w:sz w:val="28"/>
        </w:rPr>
        <w:t>
код бюджетной классификации - 108113</w:t>
      </w:r>
      <w:r>
        <w:br/>
      </w:r>
      <w:r>
        <w:rPr>
          <w:rFonts w:ascii="Times New Roman"/>
          <w:b w:val="false"/>
          <w:i w:val="false"/>
          <w:color w:val="000000"/>
          <w:sz w:val="28"/>
        </w:rPr>
        <w:t>
счет получателя - 80900</w:t>
      </w:r>
      <w:r>
        <w:br/>
      </w:r>
      <w:r>
        <w:rPr>
          <w:rFonts w:ascii="Times New Roman"/>
          <w:b w:val="false"/>
          <w:i w:val="false"/>
          <w:color w:val="000000"/>
          <w:sz w:val="28"/>
        </w:rPr>
        <w:t>
вид платежа - за апостиль</w:t>
      </w:r>
    </w:p>
    <w:bookmarkStart w:name="z1353" w:id="3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330"/>
    <w:p>
      <w:pPr>
        <w:spacing w:after="0"/>
        <w:ind w:left="0"/>
        <w:jc w:val="both"/>
      </w:pPr>
      <w:r>
        <w:rPr>
          <w:rFonts w:ascii="Times New Roman"/>
          <w:b w:val="false"/>
          <w:i w:val="false"/>
          <w:color w:val="000000"/>
          <w:sz w:val="28"/>
        </w:rPr>
        <w:t>Начальнику _______________________________</w:t>
      </w:r>
      <w:r>
        <w:br/>
      </w:r>
      <w:r>
        <w:rPr>
          <w:rFonts w:ascii="Times New Roman"/>
          <w:b w:val="false"/>
          <w:i w:val="false"/>
          <w:color w:val="000000"/>
          <w:sz w:val="28"/>
        </w:rPr>
        <w:t>
от _______________________________________</w:t>
      </w:r>
      <w:r>
        <w:br/>
      </w:r>
      <w:r>
        <w:rPr>
          <w:rFonts w:ascii="Times New Roman"/>
          <w:b w:val="false"/>
          <w:i w:val="false"/>
          <w:color w:val="000000"/>
          <w:sz w:val="28"/>
        </w:rPr>
        <w:t>
</w:t>
      </w:r>
      <w:r>
        <w:rPr>
          <w:rFonts w:ascii="Times New Roman"/>
          <w:b w:val="false"/>
          <w:i/>
          <w:color w:val="000000"/>
          <w:sz w:val="28"/>
        </w:rPr>
        <w:t>(Ф.И.О. получателя государственной услуги)</w:t>
      </w:r>
      <w:r>
        <w:br/>
      </w:r>
      <w:r>
        <w:rPr>
          <w:rFonts w:ascii="Times New Roman"/>
          <w:b w:val="false"/>
          <w:i w:val="false"/>
          <w:color w:val="000000"/>
          <w:sz w:val="28"/>
        </w:rPr>
        <w:t>
проживающего по адресу 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указать адрес проживания</w:t>
      </w:r>
      <w:r>
        <w:rPr>
          <w:rFonts w:ascii="Times New Roman"/>
          <w:b w:val="false"/>
          <w:i w:val="false"/>
          <w:color w:val="000000"/>
          <w:sz w:val="28"/>
        </w:rPr>
        <w:t xml:space="preserve">)          </w:t>
      </w:r>
      <w:r>
        <w:br/>
      </w:r>
      <w:r>
        <w:rPr>
          <w:rFonts w:ascii="Times New Roman"/>
          <w:b w:val="false"/>
          <w:i w:val="false"/>
          <w:color w:val="000000"/>
          <w:sz w:val="28"/>
        </w:rPr>
        <w:t xml:space="preserve">
№ документа, удостоверяющего              </w:t>
      </w:r>
      <w:r>
        <w:br/>
      </w:r>
      <w:r>
        <w:rPr>
          <w:rFonts w:ascii="Times New Roman"/>
          <w:b w:val="false"/>
          <w:i w:val="false"/>
          <w:color w:val="000000"/>
          <w:sz w:val="28"/>
        </w:rPr>
        <w:t>
личность _________________________________</w:t>
      </w:r>
      <w:r>
        <w:br/>
      </w:r>
      <w:r>
        <w:rPr>
          <w:rFonts w:ascii="Times New Roman"/>
          <w:b w:val="false"/>
          <w:i w:val="false"/>
          <w:color w:val="000000"/>
          <w:sz w:val="28"/>
        </w:rPr>
        <w:t>
</w:t>
      </w:r>
      <w:r>
        <w:rPr>
          <w:rFonts w:ascii="Times New Roman"/>
          <w:b w:val="false"/>
          <w:i/>
          <w:color w:val="000000"/>
          <w:sz w:val="28"/>
        </w:rPr>
        <w:t xml:space="preserve">(№ и наименование документа,    </w:t>
      </w:r>
      <w:r>
        <w:br/>
      </w:r>
      <w:r>
        <w:rPr>
          <w:rFonts w:ascii="Times New Roman"/>
          <w:b w:val="false"/>
          <w:i w:val="false"/>
          <w:color w:val="000000"/>
          <w:sz w:val="28"/>
        </w:rPr>
        <w:t>
</w:t>
      </w:r>
      <w:r>
        <w:rPr>
          <w:rFonts w:ascii="Times New Roman"/>
          <w:b w:val="false"/>
          <w:i/>
          <w:color w:val="000000"/>
          <w:sz w:val="28"/>
        </w:rPr>
        <w:t xml:space="preserve">когда и кем выдан)         </w:t>
      </w:r>
    </w:p>
    <w:bookmarkStart w:name="z1354" w:id="331"/>
    <w:p>
      <w:pPr>
        <w:spacing w:after="0"/>
        <w:ind w:left="0"/>
        <w:jc w:val="left"/>
      </w:pPr>
      <w:r>
        <w:rPr>
          <w:rFonts w:ascii="Times New Roman"/>
          <w:b/>
          <w:i w:val="false"/>
          <w:color w:val="000000"/>
        </w:rPr>
        <w:t xml:space="preserve"> 
ЗАЯВЛЕНИЕ</w:t>
      </w:r>
      <w:r>
        <w:br/>
      </w:r>
      <w:r>
        <w:rPr>
          <w:rFonts w:ascii="Times New Roman"/>
          <w:b/>
          <w:i w:val="false"/>
          <w:color w:val="000000"/>
        </w:rPr>
        <w:t>
на проставление апостиля</w:t>
      </w:r>
    </w:p>
    <w:bookmarkEnd w:id="331"/>
    <w:p>
      <w:pPr>
        <w:spacing w:after="0"/>
        <w:ind w:left="0"/>
        <w:jc w:val="both"/>
      </w:pPr>
      <w:r>
        <w:rPr>
          <w:rFonts w:ascii="Times New Roman"/>
          <w:b w:val="false"/>
          <w:i w:val="false"/>
          <w:color w:val="000000"/>
          <w:sz w:val="28"/>
        </w:rPr>
        <w:t>      Прошу апостилировать копию ____________________________________</w:t>
      </w:r>
      <w:r>
        <w:br/>
      </w:r>
      <w:r>
        <w:rPr>
          <w:rFonts w:ascii="Times New Roman"/>
          <w:b w:val="false"/>
          <w:i w:val="false"/>
          <w:color w:val="000000"/>
          <w:sz w:val="28"/>
        </w:rPr>
        <w:t>
                                (</w:t>
      </w:r>
      <w:r>
        <w:rPr>
          <w:rFonts w:ascii="Times New Roman"/>
          <w:b w:val="false"/>
          <w:i/>
          <w:color w:val="000000"/>
          <w:sz w:val="28"/>
        </w:rPr>
        <w:t>наименование и содержание документа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когда и каким органом выдан</w:t>
      </w:r>
      <w:r>
        <w:rPr>
          <w:rFonts w:ascii="Times New Roman"/>
          <w:b w:val="false"/>
          <w:i w:val="false"/>
          <w:color w:val="000000"/>
          <w:sz w:val="28"/>
        </w:rPr>
        <w:t>)</w:t>
      </w:r>
      <w:r>
        <w:br/>
      </w:r>
      <w:r>
        <w:rPr>
          <w:rFonts w:ascii="Times New Roman"/>
          <w:b w:val="false"/>
          <w:i w:val="false"/>
          <w:color w:val="000000"/>
          <w:sz w:val="28"/>
        </w:rPr>
        <w:t>
удостоверенную нотариусом ___________________________________________</w:t>
      </w:r>
      <w:r>
        <w:br/>
      </w:r>
      <w:r>
        <w:rPr>
          <w:rFonts w:ascii="Times New Roman"/>
          <w:b w:val="false"/>
          <w:i w:val="false"/>
          <w:color w:val="000000"/>
          <w:sz w:val="28"/>
        </w:rPr>
        <w:t>
                                      (</w:t>
      </w:r>
      <w:r>
        <w:rPr>
          <w:rFonts w:ascii="Times New Roman"/>
          <w:b w:val="false"/>
          <w:i/>
          <w:color w:val="000000"/>
          <w:sz w:val="28"/>
        </w:rPr>
        <w:t>Ф.И.О. нотариуса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Апостилированный документ необходим для предъявления в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страны, куда направляется документ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К заявлению прилагаю:</w:t>
      </w:r>
      <w:r>
        <w:br/>
      </w:r>
      <w:r>
        <w:rPr>
          <w:rFonts w:ascii="Times New Roman"/>
          <w:b w:val="false"/>
          <w:i w:val="false"/>
          <w:color w:val="000000"/>
          <w:sz w:val="28"/>
        </w:rPr>
        <w:t>
</w:t>
      </w:r>
      <w:r>
        <w:rPr>
          <w:rFonts w:ascii="Times New Roman"/>
          <w:b w:val="false"/>
          <w:i/>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color w:val="000000"/>
          <w:sz w:val="28"/>
        </w:rPr>
        <w:t>      2) копию апостилируемого документа;</w:t>
      </w:r>
      <w:r>
        <w:br/>
      </w:r>
      <w:r>
        <w:rPr>
          <w:rFonts w:ascii="Times New Roman"/>
          <w:b w:val="false"/>
          <w:i w:val="false"/>
          <w:color w:val="000000"/>
          <w:sz w:val="28"/>
        </w:rPr>
        <w:t>
</w:t>
      </w:r>
      <w:r>
        <w:rPr>
          <w:rFonts w:ascii="Times New Roman"/>
          <w:b w:val="false"/>
          <w:i/>
          <w:color w:val="000000"/>
          <w:sz w:val="28"/>
        </w:rPr>
        <w:t>      3) квитанцию об уплате государственной пошлины;</w:t>
      </w:r>
      <w:r>
        <w:br/>
      </w:r>
      <w:r>
        <w:rPr>
          <w:rFonts w:ascii="Times New Roman"/>
          <w:b w:val="false"/>
          <w:i w:val="false"/>
          <w:color w:val="000000"/>
          <w:sz w:val="28"/>
        </w:rPr>
        <w:t>
</w:t>
      </w:r>
      <w:r>
        <w:rPr>
          <w:rFonts w:ascii="Times New Roman"/>
          <w:b w:val="false"/>
          <w:i/>
          <w:color w:val="000000"/>
          <w:sz w:val="28"/>
        </w:rPr>
        <w:t>      4) нотариально удостоверенную доверенность (в случае апостилирования документов по доверенности).</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color w:val="000000"/>
          <w:sz w:val="28"/>
        </w:rPr>
        <w:t>подпись получателя государственной услуги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"___" _________ 20__ г</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 должностного лица, проставившего штамп апостиля)</w:t>
      </w:r>
      <w:r>
        <w:br/>
      </w:r>
      <w:r>
        <w:rPr>
          <w:rFonts w:ascii="Times New Roman"/>
          <w:b w:val="false"/>
          <w:i w:val="false"/>
          <w:color w:val="000000"/>
          <w:sz w:val="28"/>
        </w:rPr>
        <w:t>
</w:t>
      </w:r>
      <w:r>
        <w:rPr>
          <w:rFonts w:ascii="Times New Roman"/>
          <w:b w:val="false"/>
          <w:i/>
          <w:color w:val="000000"/>
          <w:sz w:val="28"/>
        </w:rPr>
        <w:t>№ по журналу</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 _______ 20__ принято на апостилирование _________________</w:t>
      </w:r>
      <w:r>
        <w:br/>
      </w:r>
      <w:r>
        <w:rPr>
          <w:rFonts w:ascii="Times New Roman"/>
          <w:b w:val="false"/>
          <w:i w:val="false"/>
          <w:color w:val="000000"/>
          <w:sz w:val="28"/>
        </w:rPr>
        <w:t>
документов ____________________________________________________</w:t>
      </w:r>
      <w:r>
        <w:br/>
      </w:r>
      <w:r>
        <w:rPr>
          <w:rFonts w:ascii="Times New Roman"/>
          <w:b w:val="false"/>
          <w:i w:val="false"/>
          <w:color w:val="000000"/>
          <w:sz w:val="28"/>
        </w:rPr>
        <w:t>
дата выдачи документов "___" _________________ 20___ г.</w:t>
      </w:r>
      <w:r>
        <w:br/>
      </w:r>
      <w:r>
        <w:rPr>
          <w:rFonts w:ascii="Times New Roman"/>
          <w:b w:val="false"/>
          <w:i w:val="false"/>
          <w:color w:val="000000"/>
          <w:sz w:val="28"/>
        </w:rPr>
        <w:t>
Специалист ______________________________ (</w:t>
      </w:r>
      <w:r>
        <w:rPr>
          <w:rFonts w:ascii="Times New Roman"/>
          <w:b w:val="false"/>
          <w:i/>
          <w:color w:val="000000"/>
          <w:sz w:val="28"/>
        </w:rPr>
        <w:t>имя отчество и фамилия</w:t>
      </w: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Начальнику _______________________________</w:t>
      </w:r>
      <w:r>
        <w:br/>
      </w:r>
      <w:r>
        <w:rPr>
          <w:rFonts w:ascii="Times New Roman"/>
          <w:b w:val="false"/>
          <w:i w:val="false"/>
          <w:color w:val="000000"/>
          <w:sz w:val="28"/>
        </w:rPr>
        <w:t>
от _______________________________________</w:t>
      </w:r>
      <w:r>
        <w:br/>
      </w:r>
      <w:r>
        <w:rPr>
          <w:rFonts w:ascii="Times New Roman"/>
          <w:b w:val="false"/>
          <w:i w:val="false"/>
          <w:color w:val="000000"/>
          <w:sz w:val="28"/>
        </w:rPr>
        <w:t>
</w:t>
      </w:r>
      <w:r>
        <w:rPr>
          <w:rFonts w:ascii="Times New Roman"/>
          <w:b w:val="false"/>
          <w:i/>
          <w:color w:val="000000"/>
          <w:sz w:val="28"/>
        </w:rPr>
        <w:t>(Ф.И.О. получателя государственной услуги)</w:t>
      </w:r>
      <w:r>
        <w:br/>
      </w:r>
      <w:r>
        <w:rPr>
          <w:rFonts w:ascii="Times New Roman"/>
          <w:b w:val="false"/>
          <w:i w:val="false"/>
          <w:color w:val="000000"/>
          <w:sz w:val="28"/>
        </w:rPr>
        <w:t>
проживающего по адресу 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color w:val="000000"/>
          <w:sz w:val="28"/>
        </w:rPr>
        <w:t>указать адрес проживания</w:t>
      </w:r>
      <w:r>
        <w:rPr>
          <w:rFonts w:ascii="Times New Roman"/>
          <w:b w:val="false"/>
          <w:i w:val="false"/>
          <w:color w:val="000000"/>
          <w:sz w:val="28"/>
        </w:rPr>
        <w:t xml:space="preserve">)          </w:t>
      </w:r>
      <w:r>
        <w:br/>
      </w:r>
      <w:r>
        <w:rPr>
          <w:rFonts w:ascii="Times New Roman"/>
          <w:b w:val="false"/>
          <w:i w:val="false"/>
          <w:color w:val="000000"/>
          <w:sz w:val="28"/>
        </w:rPr>
        <w:t xml:space="preserve">
№ документа, удостоверяющего              </w:t>
      </w:r>
      <w:r>
        <w:br/>
      </w:r>
      <w:r>
        <w:rPr>
          <w:rFonts w:ascii="Times New Roman"/>
          <w:b w:val="false"/>
          <w:i w:val="false"/>
          <w:color w:val="000000"/>
          <w:sz w:val="28"/>
        </w:rPr>
        <w:t>
личность _________________________________</w:t>
      </w:r>
      <w:r>
        <w:br/>
      </w:r>
      <w:r>
        <w:rPr>
          <w:rFonts w:ascii="Times New Roman"/>
          <w:b w:val="false"/>
          <w:i w:val="false"/>
          <w:color w:val="000000"/>
          <w:sz w:val="28"/>
        </w:rPr>
        <w:t>
</w:t>
      </w:r>
      <w:r>
        <w:rPr>
          <w:rFonts w:ascii="Times New Roman"/>
          <w:b w:val="false"/>
          <w:i/>
          <w:color w:val="000000"/>
          <w:sz w:val="28"/>
        </w:rPr>
        <w:t>(№ и наименование документа,</w:t>
      </w:r>
      <w:r>
        <w:br/>
      </w:r>
      <w:r>
        <w:rPr>
          <w:rFonts w:ascii="Times New Roman"/>
          <w:b w:val="false"/>
          <w:i w:val="false"/>
          <w:color w:val="000000"/>
          <w:sz w:val="28"/>
        </w:rPr>
        <w:t>
</w:t>
      </w:r>
      <w:r>
        <w:rPr>
          <w:rFonts w:ascii="Times New Roman"/>
          <w:b w:val="false"/>
          <w:i/>
          <w:color w:val="000000"/>
          <w:sz w:val="28"/>
        </w:rPr>
        <w:t>когда и кем выдан)</w:t>
      </w:r>
    </w:p>
    <w:bookmarkStart w:name="z1355" w:id="332"/>
    <w:p>
      <w:pPr>
        <w:spacing w:after="0"/>
        <w:ind w:left="0"/>
        <w:jc w:val="left"/>
      </w:pPr>
      <w:r>
        <w:rPr>
          <w:rFonts w:ascii="Times New Roman"/>
          <w:b/>
          <w:i w:val="false"/>
          <w:color w:val="000000"/>
        </w:rPr>
        <w:t xml:space="preserve"> 
ЗАЯВЛЕНИЕ</w:t>
      </w:r>
      <w:r>
        <w:br/>
      </w:r>
      <w:r>
        <w:rPr>
          <w:rFonts w:ascii="Times New Roman"/>
          <w:b/>
          <w:i w:val="false"/>
          <w:color w:val="000000"/>
        </w:rPr>
        <w:t>
на проставление апостиля</w:t>
      </w:r>
    </w:p>
    <w:bookmarkEnd w:id="332"/>
    <w:p>
      <w:pPr>
        <w:spacing w:after="0"/>
        <w:ind w:left="0"/>
        <w:jc w:val="both"/>
      </w:pPr>
      <w:r>
        <w:rPr>
          <w:rFonts w:ascii="Times New Roman"/>
          <w:b w:val="false"/>
          <w:i w:val="false"/>
          <w:color w:val="000000"/>
          <w:sz w:val="28"/>
        </w:rPr>
        <w:t>      Прошу апостилировать 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 содержание документа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когда и каким органом выдан</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Апостилированный документ необходим для предъявления в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страны куда направляется документ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К заявлению прилагаю:</w:t>
      </w:r>
      <w:r>
        <w:br/>
      </w:r>
      <w:r>
        <w:rPr>
          <w:rFonts w:ascii="Times New Roman"/>
          <w:b w:val="false"/>
          <w:i w:val="false"/>
          <w:color w:val="000000"/>
          <w:sz w:val="28"/>
        </w:rPr>
        <w:t>
</w:t>
      </w:r>
      <w:r>
        <w:rPr>
          <w:rFonts w:ascii="Times New Roman"/>
          <w:b w:val="false"/>
          <w:i/>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color w:val="000000"/>
          <w:sz w:val="28"/>
        </w:rPr>
        <w:t>      2) апостилируемый документ;</w:t>
      </w:r>
      <w:r>
        <w:br/>
      </w:r>
      <w:r>
        <w:rPr>
          <w:rFonts w:ascii="Times New Roman"/>
          <w:b w:val="false"/>
          <w:i w:val="false"/>
          <w:color w:val="000000"/>
          <w:sz w:val="28"/>
        </w:rPr>
        <w:t>
</w:t>
      </w:r>
      <w:r>
        <w:rPr>
          <w:rFonts w:ascii="Times New Roman"/>
          <w:b w:val="false"/>
          <w:i/>
          <w:color w:val="000000"/>
          <w:sz w:val="28"/>
        </w:rPr>
        <w:t>      3) квитанцию об уплате государственной пошлины;</w:t>
      </w:r>
      <w:r>
        <w:br/>
      </w:r>
      <w:r>
        <w:rPr>
          <w:rFonts w:ascii="Times New Roman"/>
          <w:b w:val="false"/>
          <w:i w:val="false"/>
          <w:color w:val="000000"/>
          <w:sz w:val="28"/>
        </w:rPr>
        <w:t>
</w:t>
      </w:r>
      <w:r>
        <w:rPr>
          <w:rFonts w:ascii="Times New Roman"/>
          <w:b w:val="false"/>
          <w:i/>
          <w:color w:val="000000"/>
          <w:sz w:val="28"/>
        </w:rPr>
        <w:t>      4) нотариально удостоверенную доверенность (в случае апостилирования документов по доверенности)</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color w:val="000000"/>
          <w:sz w:val="28"/>
        </w:rPr>
        <w:t>подпись получателя государственной услуги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"___" _________ 20__ г</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 должностного лица, проставившего штамп апостиля)</w:t>
      </w:r>
      <w:r>
        <w:br/>
      </w:r>
      <w:r>
        <w:rPr>
          <w:rFonts w:ascii="Times New Roman"/>
          <w:b w:val="false"/>
          <w:i w:val="false"/>
          <w:color w:val="000000"/>
          <w:sz w:val="28"/>
        </w:rPr>
        <w:t>
</w:t>
      </w:r>
      <w:r>
        <w:rPr>
          <w:rFonts w:ascii="Times New Roman"/>
          <w:b w:val="false"/>
          <w:i/>
          <w:color w:val="000000"/>
          <w:sz w:val="28"/>
        </w:rPr>
        <w:t>№ по журналу</w:t>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rPr>
          <w:rFonts w:ascii="Times New Roman"/>
          <w:b w:val="false"/>
          <w:i w:val="false"/>
          <w:color w:val="000000"/>
          <w:sz w:val="28"/>
        </w:rPr>
        <w:t>)</w:t>
      </w:r>
      <w:r>
        <w:br/>
      </w:r>
      <w:r>
        <w:rPr>
          <w:rFonts w:ascii="Times New Roman"/>
          <w:b w:val="false"/>
          <w:i w:val="false"/>
          <w:color w:val="000000"/>
          <w:sz w:val="28"/>
        </w:rPr>
        <w:t>
"___" _______ 20__ принято на апостилирование _________________</w:t>
      </w:r>
      <w:r>
        <w:br/>
      </w:r>
      <w:r>
        <w:rPr>
          <w:rFonts w:ascii="Times New Roman"/>
          <w:b w:val="false"/>
          <w:i w:val="false"/>
          <w:color w:val="000000"/>
          <w:sz w:val="28"/>
        </w:rPr>
        <w:t>
документов ____________________________________________________</w:t>
      </w:r>
      <w:r>
        <w:br/>
      </w:r>
      <w:r>
        <w:rPr>
          <w:rFonts w:ascii="Times New Roman"/>
          <w:b w:val="false"/>
          <w:i w:val="false"/>
          <w:color w:val="000000"/>
          <w:sz w:val="28"/>
        </w:rPr>
        <w:t>
дата выдачи документов "___" _________________ 20___ г.</w:t>
      </w:r>
      <w:r>
        <w:br/>
      </w:r>
      <w:r>
        <w:rPr>
          <w:rFonts w:ascii="Times New Roman"/>
          <w:b w:val="false"/>
          <w:i w:val="false"/>
          <w:color w:val="000000"/>
          <w:sz w:val="28"/>
        </w:rPr>
        <w:t>
Специалист ______________________________ (</w:t>
      </w:r>
      <w:r>
        <w:rPr>
          <w:rFonts w:ascii="Times New Roman"/>
          <w:b w:val="false"/>
          <w:i/>
          <w:color w:val="000000"/>
          <w:sz w:val="28"/>
        </w:rPr>
        <w:t>фамилия, имя и отчество</w:t>
      </w:r>
      <w:r>
        <w:rPr>
          <w:rFonts w:ascii="Times New Roman"/>
          <w:b w:val="false"/>
          <w:i w:val="false"/>
          <w:color w:val="000000"/>
          <w:sz w:val="28"/>
        </w:rPr>
        <w:t>)</w:t>
      </w:r>
    </w:p>
    <w:bookmarkStart w:name="z1357" w:id="3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"Апостилирование официальных         </w:t>
      </w:r>
      <w:r>
        <w:br/>
      </w:r>
      <w:r>
        <w:rPr>
          <w:rFonts w:ascii="Times New Roman"/>
          <w:b w:val="false"/>
          <w:i w:val="false"/>
          <w:color w:val="000000"/>
          <w:sz w:val="28"/>
        </w:rPr>
        <w:t xml:space="preserve">
документов, исходящих из органов юстиции   </w:t>
      </w:r>
      <w:r>
        <w:br/>
      </w:r>
      <w:r>
        <w:rPr>
          <w:rFonts w:ascii="Times New Roman"/>
          <w:b w:val="false"/>
          <w:i w:val="false"/>
          <w:color w:val="000000"/>
          <w:sz w:val="28"/>
        </w:rPr>
        <w:t xml:space="preserve">
и иных государственных органов, а также    </w:t>
      </w:r>
      <w:r>
        <w:br/>
      </w:r>
      <w:r>
        <w:rPr>
          <w:rFonts w:ascii="Times New Roman"/>
          <w:b w:val="false"/>
          <w:i w:val="false"/>
          <w:color w:val="000000"/>
          <w:sz w:val="28"/>
        </w:rPr>
        <w:t xml:space="preserve">
нотариусов Республики Казахстан"       </w:t>
      </w:r>
    </w:p>
    <w:bookmarkEnd w:id="333"/>
    <w:bookmarkStart w:name="z1358" w:id="33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2000"/>
        <w:gridCol w:w="2019"/>
        <w:gridCol w:w="3298"/>
      </w:tblGrid>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0" w:id="33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35"/>
    <w:bookmarkStart w:name="z1361" w:id="33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актов гражданского состояния"</w:t>
      </w:r>
    </w:p>
    <w:bookmarkEnd w:id="336"/>
    <w:p>
      <w:pPr>
        <w:spacing w:after="0"/>
        <w:ind w:left="0"/>
        <w:jc w:val="both"/>
      </w:pPr>
      <w:r>
        <w:rPr>
          <w:rFonts w:ascii="Times New Roman"/>
          <w:b w:val="false"/>
          <w:i w:val="false"/>
          <w:color w:val="ff0000"/>
          <w:sz w:val="28"/>
        </w:rPr>
        <w:t xml:space="preserve">      Сноска. Стандарт исключен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524" w:id="3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37"/>
    <w:bookmarkStart w:name="z1525" w:id="3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справки из Государственной базы данных </w:t>
      </w:r>
      <w:r>
        <w:br/>
      </w:r>
      <w:r>
        <w:rPr>
          <w:rFonts w:ascii="Times New Roman"/>
          <w:b/>
          <w:i w:val="false"/>
          <w:color w:val="000000"/>
        </w:rPr>
        <w:t>
"Юридические лица"</w:t>
      </w:r>
    </w:p>
    <w:bookmarkEnd w:id="338"/>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526" w:id="339"/>
    <w:p>
      <w:pPr>
        <w:spacing w:after="0"/>
        <w:ind w:left="0"/>
        <w:jc w:val="left"/>
      </w:pPr>
      <w:r>
        <w:rPr>
          <w:rFonts w:ascii="Times New Roman"/>
          <w:b/>
          <w:i w:val="false"/>
          <w:color w:val="000000"/>
        </w:rPr>
        <w:t xml:space="preserve"> 
1. Общие положения</w:t>
      </w:r>
    </w:p>
    <w:bookmarkEnd w:id="339"/>
    <w:bookmarkStart w:name="z1527" w:id="340"/>
    <w:p>
      <w:pPr>
        <w:spacing w:after="0"/>
        <w:ind w:left="0"/>
        <w:jc w:val="both"/>
      </w:pPr>
      <w:r>
        <w:rPr>
          <w:rFonts w:ascii="Times New Roman"/>
          <w:b w:val="false"/>
          <w:i w:val="false"/>
          <w:color w:val="000000"/>
          <w:sz w:val="28"/>
        </w:rPr>
        <w:t>
      1. Государственная услуга "Выдача справки из Государственной базы данных "Юридические лица"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заявителя электронной-цифровой подписи (далее – ЭЦП).</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xml:space="preserve">
      4. Полная информация о порядке оказания государственной услуги располагается: </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 центре выдача справки:</w:t>
      </w:r>
      <w:r>
        <w:br/>
      </w:r>
      <w:r>
        <w:rPr>
          <w:rFonts w:ascii="Times New Roman"/>
          <w:b w:val="false"/>
          <w:i w:val="false"/>
          <w:color w:val="000000"/>
          <w:sz w:val="28"/>
        </w:rPr>
        <w:t>
</w:t>
      </w:r>
      <w:r>
        <w:rPr>
          <w:rFonts w:ascii="Times New Roman"/>
          <w:b w:val="false"/>
          <w:i w:val="false"/>
          <w:color w:val="000000"/>
          <w:sz w:val="28"/>
        </w:rPr>
        <w:t>
      1) о зарегистрированном юридическом лице, филиале или представительстве;</w:t>
      </w:r>
      <w:r>
        <w:br/>
      </w:r>
      <w:r>
        <w:rPr>
          <w:rFonts w:ascii="Times New Roman"/>
          <w:b w:val="false"/>
          <w:i w:val="false"/>
          <w:color w:val="000000"/>
          <w:sz w:val="28"/>
        </w:rPr>
        <w:t>
</w:t>
      </w:r>
      <w:r>
        <w:rPr>
          <w:rFonts w:ascii="Times New Roman"/>
          <w:b w:val="false"/>
          <w:i w:val="false"/>
          <w:color w:val="000000"/>
          <w:sz w:val="28"/>
        </w:rPr>
        <w:t>
      2) о наличии филиалов и представительств юридического лица;</w:t>
      </w:r>
      <w:r>
        <w:br/>
      </w:r>
      <w:r>
        <w:rPr>
          <w:rFonts w:ascii="Times New Roman"/>
          <w:b w:val="false"/>
          <w:i w:val="false"/>
          <w:color w:val="000000"/>
          <w:sz w:val="28"/>
        </w:rPr>
        <w:t>
</w:t>
      </w:r>
      <w:r>
        <w:rPr>
          <w:rFonts w:ascii="Times New Roman"/>
          <w:b w:val="false"/>
          <w:i w:val="false"/>
          <w:color w:val="000000"/>
          <w:sz w:val="28"/>
        </w:rPr>
        <w:t>
      3) об участии юридического лица в других юридических лицах;</w:t>
      </w:r>
      <w:r>
        <w:br/>
      </w:r>
      <w:r>
        <w:rPr>
          <w:rFonts w:ascii="Times New Roman"/>
          <w:b w:val="false"/>
          <w:i w:val="false"/>
          <w:color w:val="000000"/>
          <w:sz w:val="28"/>
        </w:rPr>
        <w:t>
</w:t>
      </w:r>
      <w:r>
        <w:rPr>
          <w:rFonts w:ascii="Times New Roman"/>
          <w:b w:val="false"/>
          <w:i w:val="false"/>
          <w:color w:val="000000"/>
          <w:sz w:val="28"/>
        </w:rPr>
        <w:t>
      4) об участии физического лица в юридических лицах, филиалах и представительствах;</w:t>
      </w:r>
      <w:r>
        <w:br/>
      </w:r>
      <w:r>
        <w:rPr>
          <w:rFonts w:ascii="Times New Roman"/>
          <w:b w:val="false"/>
          <w:i w:val="false"/>
          <w:color w:val="000000"/>
          <w:sz w:val="28"/>
        </w:rPr>
        <w:t>
</w:t>
      </w:r>
      <w:r>
        <w:rPr>
          <w:rFonts w:ascii="Times New Roman"/>
          <w:b w:val="false"/>
          <w:i w:val="false"/>
          <w:color w:val="000000"/>
          <w:sz w:val="28"/>
        </w:rPr>
        <w:t>
      5) о признании юридического лица бездействующим юридическим лицом или причастности его участников к бездействующим юридическим лицам;</w:t>
      </w:r>
      <w:r>
        <w:br/>
      </w:r>
      <w:r>
        <w:rPr>
          <w:rFonts w:ascii="Times New Roman"/>
          <w:b w:val="false"/>
          <w:i w:val="false"/>
          <w:color w:val="000000"/>
          <w:sz w:val="28"/>
        </w:rPr>
        <w:t>
</w:t>
      </w:r>
      <w:r>
        <w:rPr>
          <w:rFonts w:ascii="Times New Roman"/>
          <w:b w:val="false"/>
          <w:i w:val="false"/>
          <w:color w:val="000000"/>
          <w:sz w:val="28"/>
        </w:rPr>
        <w:t>
      6) о совпадении наименования создаваемого юридического лица с наименованием зарегистрированного хозяйствующего субъекта;</w:t>
      </w:r>
      <w:r>
        <w:br/>
      </w:r>
      <w:r>
        <w:rPr>
          <w:rFonts w:ascii="Times New Roman"/>
          <w:b w:val="false"/>
          <w:i w:val="false"/>
          <w:color w:val="000000"/>
          <w:sz w:val="28"/>
        </w:rPr>
        <w:t>
</w:t>
      </w:r>
      <w:r>
        <w:rPr>
          <w:rFonts w:ascii="Times New Roman"/>
          <w:b w:val="false"/>
          <w:i w:val="false"/>
          <w:color w:val="000000"/>
          <w:sz w:val="28"/>
        </w:rPr>
        <w:t>
      7) о всех регистрационных действиях юридического лица;</w:t>
      </w:r>
      <w:r>
        <w:br/>
      </w:r>
      <w:r>
        <w:rPr>
          <w:rFonts w:ascii="Times New Roman"/>
          <w:b w:val="false"/>
          <w:i w:val="false"/>
          <w:color w:val="000000"/>
          <w:sz w:val="28"/>
        </w:rPr>
        <w:t>
</w:t>
      </w:r>
      <w:r>
        <w:rPr>
          <w:rFonts w:ascii="Times New Roman"/>
          <w:b w:val="false"/>
          <w:i w:val="false"/>
          <w:color w:val="000000"/>
          <w:sz w:val="28"/>
        </w:rPr>
        <w:t>
      8) о зарегистрированном юридическом лице на заданную дату;</w:t>
      </w:r>
      <w:r>
        <w:br/>
      </w:r>
      <w:r>
        <w:rPr>
          <w:rFonts w:ascii="Times New Roman"/>
          <w:b w:val="false"/>
          <w:i w:val="false"/>
          <w:color w:val="000000"/>
          <w:sz w:val="28"/>
        </w:rPr>
        <w:t>
</w:t>
      </w:r>
      <w:r>
        <w:rPr>
          <w:rFonts w:ascii="Times New Roman"/>
          <w:b w:val="false"/>
          <w:i w:val="false"/>
          <w:color w:val="000000"/>
          <w:sz w:val="28"/>
        </w:rPr>
        <w:t>
      9) о последних внесенных изменениях в учредительные документы;</w:t>
      </w:r>
      <w:r>
        <w:br/>
      </w:r>
      <w:r>
        <w:rPr>
          <w:rFonts w:ascii="Times New Roman"/>
          <w:b w:val="false"/>
          <w:i w:val="false"/>
          <w:color w:val="000000"/>
          <w:sz w:val="28"/>
        </w:rPr>
        <w:t>
</w:t>
      </w:r>
      <w:r>
        <w:rPr>
          <w:rFonts w:ascii="Times New Roman"/>
          <w:b w:val="false"/>
          <w:i w:val="false"/>
          <w:color w:val="000000"/>
          <w:sz w:val="28"/>
        </w:rPr>
        <w:t>
      10) о наложенных обременениях (арест) на долю юридического лица;</w:t>
      </w:r>
      <w:r>
        <w:br/>
      </w:r>
      <w:r>
        <w:rPr>
          <w:rFonts w:ascii="Times New Roman"/>
          <w:b w:val="false"/>
          <w:i w:val="false"/>
          <w:color w:val="000000"/>
          <w:sz w:val="28"/>
        </w:rPr>
        <w:t>
</w:t>
      </w:r>
      <w:r>
        <w:rPr>
          <w:rFonts w:ascii="Times New Roman"/>
          <w:b w:val="false"/>
          <w:i w:val="false"/>
          <w:color w:val="000000"/>
          <w:sz w:val="28"/>
        </w:rPr>
        <w:t>
      на портале выдача справки в форме электронного документа, удостоверенной ЭЦП уполномоченного лица:</w:t>
      </w:r>
      <w:r>
        <w:br/>
      </w:r>
      <w:r>
        <w:rPr>
          <w:rFonts w:ascii="Times New Roman"/>
          <w:b w:val="false"/>
          <w:i w:val="false"/>
          <w:color w:val="000000"/>
          <w:sz w:val="28"/>
        </w:rPr>
        <w:t>
</w:t>
      </w:r>
      <w:r>
        <w:rPr>
          <w:rFonts w:ascii="Times New Roman"/>
          <w:b w:val="false"/>
          <w:i w:val="false"/>
          <w:color w:val="000000"/>
          <w:sz w:val="28"/>
        </w:rPr>
        <w:t>
      1) о зарегистрированном юридическом лице, филиале или представительстве;</w:t>
      </w:r>
      <w:r>
        <w:br/>
      </w:r>
      <w:r>
        <w:rPr>
          <w:rFonts w:ascii="Times New Roman"/>
          <w:b w:val="false"/>
          <w:i w:val="false"/>
          <w:color w:val="000000"/>
          <w:sz w:val="28"/>
        </w:rPr>
        <w:t>
</w:t>
      </w:r>
      <w:r>
        <w:rPr>
          <w:rFonts w:ascii="Times New Roman"/>
          <w:b w:val="false"/>
          <w:i w:val="false"/>
          <w:color w:val="000000"/>
          <w:sz w:val="28"/>
        </w:rPr>
        <w:t>
      2) о наличии филиалов и представительств юридического лица;</w:t>
      </w:r>
      <w:r>
        <w:br/>
      </w:r>
      <w:r>
        <w:rPr>
          <w:rFonts w:ascii="Times New Roman"/>
          <w:b w:val="false"/>
          <w:i w:val="false"/>
          <w:color w:val="000000"/>
          <w:sz w:val="28"/>
        </w:rPr>
        <w:t>
</w:t>
      </w:r>
      <w:r>
        <w:rPr>
          <w:rFonts w:ascii="Times New Roman"/>
          <w:b w:val="false"/>
          <w:i w:val="false"/>
          <w:color w:val="000000"/>
          <w:sz w:val="28"/>
        </w:rPr>
        <w:t>
      3) об участии юридического лица в других юридических лицах;</w:t>
      </w:r>
      <w:r>
        <w:br/>
      </w:r>
      <w:r>
        <w:rPr>
          <w:rFonts w:ascii="Times New Roman"/>
          <w:b w:val="false"/>
          <w:i w:val="false"/>
          <w:color w:val="000000"/>
          <w:sz w:val="28"/>
        </w:rPr>
        <w:t>
</w:t>
      </w:r>
      <w:r>
        <w:rPr>
          <w:rFonts w:ascii="Times New Roman"/>
          <w:b w:val="false"/>
          <w:i w:val="false"/>
          <w:color w:val="000000"/>
          <w:sz w:val="28"/>
        </w:rPr>
        <w:t>
      4) об участии физического лица в юридических лицах, филиалах и представительствах;</w:t>
      </w:r>
      <w:r>
        <w:br/>
      </w:r>
      <w:r>
        <w:rPr>
          <w:rFonts w:ascii="Times New Roman"/>
          <w:b w:val="false"/>
          <w:i w:val="false"/>
          <w:color w:val="000000"/>
          <w:sz w:val="28"/>
        </w:rPr>
        <w:t>
</w:t>
      </w:r>
      <w:r>
        <w:rPr>
          <w:rFonts w:ascii="Times New Roman"/>
          <w:b w:val="false"/>
          <w:i w:val="false"/>
          <w:color w:val="000000"/>
          <w:sz w:val="28"/>
        </w:rPr>
        <w:t>
      5) о признании юридического лица бездействующим юридическим лицом или причастности его участников к бездействующим юридическим лицам;</w:t>
      </w:r>
      <w:r>
        <w:br/>
      </w:r>
      <w:r>
        <w:rPr>
          <w:rFonts w:ascii="Times New Roman"/>
          <w:b w:val="false"/>
          <w:i w:val="false"/>
          <w:color w:val="000000"/>
          <w:sz w:val="28"/>
        </w:rPr>
        <w:t>
</w:t>
      </w:r>
      <w:r>
        <w:rPr>
          <w:rFonts w:ascii="Times New Roman"/>
          <w:b w:val="false"/>
          <w:i w:val="false"/>
          <w:color w:val="000000"/>
          <w:sz w:val="28"/>
        </w:rPr>
        <w:t>
      6) о совпадении наименования создаваемого юридического лица с наименованием зарегистрированного хозяйствующего субъекта;</w:t>
      </w:r>
      <w:r>
        <w:br/>
      </w:r>
      <w:r>
        <w:rPr>
          <w:rFonts w:ascii="Times New Roman"/>
          <w:b w:val="false"/>
          <w:i w:val="false"/>
          <w:color w:val="000000"/>
          <w:sz w:val="28"/>
        </w:rPr>
        <w:t>
</w:t>
      </w:r>
      <w:r>
        <w:rPr>
          <w:rFonts w:ascii="Times New Roman"/>
          <w:b w:val="false"/>
          <w:i w:val="false"/>
          <w:color w:val="000000"/>
          <w:sz w:val="28"/>
        </w:rPr>
        <w:t>
      7) о всех регистрационных действиях юридического лица;</w:t>
      </w:r>
      <w:r>
        <w:br/>
      </w:r>
      <w:r>
        <w:rPr>
          <w:rFonts w:ascii="Times New Roman"/>
          <w:b w:val="false"/>
          <w:i w:val="false"/>
          <w:color w:val="000000"/>
          <w:sz w:val="28"/>
        </w:rPr>
        <w:t>
</w:t>
      </w:r>
      <w:r>
        <w:rPr>
          <w:rFonts w:ascii="Times New Roman"/>
          <w:b w:val="false"/>
          <w:i w:val="false"/>
          <w:color w:val="000000"/>
          <w:sz w:val="28"/>
        </w:rPr>
        <w:t>
      8) о зарегистрированном юридическом лице на заданную дату;</w:t>
      </w:r>
      <w:r>
        <w:br/>
      </w:r>
      <w:r>
        <w:rPr>
          <w:rFonts w:ascii="Times New Roman"/>
          <w:b w:val="false"/>
          <w:i w:val="false"/>
          <w:color w:val="000000"/>
          <w:sz w:val="28"/>
        </w:rPr>
        <w:t>
</w:t>
      </w:r>
      <w:r>
        <w:rPr>
          <w:rFonts w:ascii="Times New Roman"/>
          <w:b w:val="false"/>
          <w:i w:val="false"/>
          <w:color w:val="000000"/>
          <w:sz w:val="28"/>
        </w:rPr>
        <w:t>
      9) о последних внесенных изменениях в учредительные документы;</w:t>
      </w:r>
      <w:r>
        <w:br/>
      </w:r>
      <w:r>
        <w:rPr>
          <w:rFonts w:ascii="Times New Roman"/>
          <w:b w:val="false"/>
          <w:i w:val="false"/>
          <w:color w:val="000000"/>
          <w:sz w:val="28"/>
        </w:rPr>
        <w:t>
</w:t>
      </w:r>
      <w:r>
        <w:rPr>
          <w:rFonts w:ascii="Times New Roman"/>
          <w:b w:val="false"/>
          <w:i w:val="false"/>
          <w:color w:val="000000"/>
          <w:sz w:val="28"/>
        </w:rPr>
        <w:t>
      10) о наложенных обременениях (арест) на долю юридического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филиалам и представительствам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 при обращении получателя в центр:</w:t>
      </w:r>
      <w:r>
        <w:br/>
      </w:r>
      <w:r>
        <w:rPr>
          <w:rFonts w:ascii="Times New Roman"/>
          <w:b w:val="false"/>
          <w:i w:val="false"/>
          <w:color w:val="000000"/>
          <w:sz w:val="28"/>
        </w:rPr>
        <w:t>
</w:t>
      </w:r>
      <w:r>
        <w:rPr>
          <w:rFonts w:ascii="Times New Roman"/>
          <w:b w:val="false"/>
          <w:i w:val="false"/>
          <w:color w:val="000000"/>
          <w:sz w:val="28"/>
        </w:rPr>
        <w:t>
      1) в течение одного рабочего дня (день приема и выдачи справки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Срок оказания государственной услуги при подаче электронного запроса получателем на портале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центра:</w:t>
      </w:r>
      <w:r>
        <w:br/>
      </w:r>
      <w:r>
        <w:rPr>
          <w:rFonts w:ascii="Times New Roman"/>
          <w:b w:val="false"/>
          <w:i w:val="false"/>
          <w:color w:val="000000"/>
          <w:sz w:val="28"/>
        </w:rPr>
        <w:t>
</w:t>
      </w:r>
      <w:r>
        <w:rPr>
          <w:rFonts w:ascii="Times New Roman"/>
          <w:b w:val="false"/>
          <w:i w:val="false"/>
          <w:color w:val="000000"/>
          <w:sz w:val="28"/>
        </w:rPr>
        <w:t>
      1) прием документов осуществляется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в соответствии с установленным графиком работы центра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оказываются в зале здания центра,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340"/>
    <w:bookmarkStart w:name="z1551" w:id="341"/>
    <w:p>
      <w:pPr>
        <w:spacing w:after="0"/>
        <w:ind w:left="0"/>
        <w:jc w:val="left"/>
      </w:pPr>
      <w:r>
        <w:rPr>
          <w:rFonts w:ascii="Times New Roman"/>
          <w:b/>
          <w:i w:val="false"/>
          <w:color w:val="000000"/>
        </w:rPr>
        <w:t xml:space="preserve"> 
2. Порядок оказания государственной услуги</w:t>
      </w:r>
    </w:p>
    <w:bookmarkEnd w:id="341"/>
    <w:bookmarkStart w:name="z1552" w:id="342"/>
    <w:p>
      <w:pPr>
        <w:spacing w:after="0"/>
        <w:ind w:left="0"/>
        <w:jc w:val="both"/>
      </w:pPr>
      <w:r>
        <w:rPr>
          <w:rFonts w:ascii="Times New Roman"/>
          <w:b w:val="false"/>
          <w:i w:val="false"/>
          <w:color w:val="000000"/>
          <w:sz w:val="28"/>
        </w:rPr>
        <w:t>
      11. Для получения государственной услуги получатель либо представитель (по доверенности)  государственных услуг предоставляет:</w:t>
      </w:r>
      <w:r>
        <w:br/>
      </w:r>
      <w:r>
        <w:rPr>
          <w:rFonts w:ascii="Times New Roman"/>
          <w:b w:val="false"/>
          <w:i w:val="false"/>
          <w:color w:val="000000"/>
          <w:sz w:val="28"/>
        </w:rPr>
        <w:t>
</w:t>
      </w:r>
      <w:r>
        <w:rPr>
          <w:rFonts w:ascii="Times New Roman"/>
          <w:b w:val="false"/>
          <w:i w:val="false"/>
          <w:color w:val="000000"/>
          <w:sz w:val="28"/>
        </w:rPr>
        <w:t>
      1) в центр:</w:t>
      </w:r>
      <w:r>
        <w:br/>
      </w:r>
      <w:r>
        <w:rPr>
          <w:rFonts w:ascii="Times New Roman"/>
          <w:b w:val="false"/>
          <w:i w:val="false"/>
          <w:color w:val="000000"/>
          <w:sz w:val="28"/>
        </w:rPr>
        <w:t>
</w:t>
      </w:r>
      <w:r>
        <w:rPr>
          <w:rFonts w:ascii="Times New Roman"/>
          <w:b w:val="false"/>
          <w:i w:val="false"/>
          <w:color w:val="000000"/>
          <w:sz w:val="28"/>
        </w:rPr>
        <w:t>
      заявление установленной формы, где указывается вид предоставляемой информации;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
      документ, удостоверяющий полномочия представителя в случаях, установленных законодательством </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удостоверяющего личность, местожительства физического лица, наименование и реквизиты юридического лица, содержащиеся в государственных информационных системах работник центра получает из соответствующих государственных информационных систем,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xml:space="preserve">
      2) на портал: </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удостоверенной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консультантов центра, а также на интернет-ресурсе РГП "Центр": www.con.gov.kz.</w:t>
      </w:r>
      <w:r>
        <w:br/>
      </w:r>
      <w:r>
        <w:rPr>
          <w:rFonts w:ascii="Times New Roman"/>
          <w:b w:val="false"/>
          <w:i w:val="false"/>
          <w:color w:val="000000"/>
          <w:sz w:val="28"/>
        </w:rPr>
        <w:t>
      Получение электронной государственной услуги также осуществляется получателем государственной услуги самостоятельно на портале "электронного правительства" www.e.gov.kz в закладке "Электронные услуги".</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При обращении на портал отправка электронного запроса осуществляется из "личного кабинета" заявителя.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является выдача справки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 в центре - нарочно (личное посещение получателя либо представителя по доверенности)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портале - в "личный кабинет"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16. Уполномоченные органы при предоставлении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и ненадлежащем их оформлении, а также в случаях, предусмотренных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 направляют уведомление с указанием причин отказа в центр для последующей выдачи получателю государственной услуги.</w:t>
      </w:r>
      <w:r>
        <w:br/>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На портале мотивированный ответ об отказе в предоставлении государственной услуги получатель государственной услуги получает в "личном кабинете" в форме электронного документа.</w:t>
      </w:r>
    </w:p>
    <w:bookmarkEnd w:id="342"/>
    <w:bookmarkStart w:name="z1572" w:id="343"/>
    <w:p>
      <w:pPr>
        <w:spacing w:after="0"/>
        <w:ind w:left="0"/>
        <w:jc w:val="left"/>
      </w:pPr>
      <w:r>
        <w:rPr>
          <w:rFonts w:ascii="Times New Roman"/>
          <w:b/>
          <w:i w:val="false"/>
          <w:color w:val="000000"/>
        </w:rPr>
        <w:t xml:space="preserve"> 
3. Принципы работы</w:t>
      </w:r>
    </w:p>
    <w:bookmarkEnd w:id="343"/>
    <w:bookmarkStart w:name="z1573" w:id="344"/>
    <w:p>
      <w:pPr>
        <w:spacing w:after="0"/>
        <w:ind w:left="0"/>
        <w:jc w:val="both"/>
      </w:pPr>
      <w:r>
        <w:rPr>
          <w:rFonts w:ascii="Times New Roman"/>
          <w:b w:val="false"/>
          <w:i w:val="false"/>
          <w:color w:val="000000"/>
          <w:sz w:val="28"/>
        </w:rPr>
        <w:t>
      17. Основными принципами работы, которыми руководствуются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344"/>
    <w:bookmarkStart w:name="z1581" w:id="345"/>
    <w:p>
      <w:pPr>
        <w:spacing w:after="0"/>
        <w:ind w:left="0"/>
        <w:jc w:val="left"/>
      </w:pPr>
      <w:r>
        <w:rPr>
          <w:rFonts w:ascii="Times New Roman"/>
          <w:b/>
          <w:i w:val="false"/>
          <w:color w:val="000000"/>
        </w:rPr>
        <w:t xml:space="preserve"> 
4. Результаты работы</w:t>
      </w:r>
    </w:p>
    <w:bookmarkEnd w:id="345"/>
    <w:bookmarkStart w:name="z1582" w:id="346"/>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уполномоченных органов, ежегодно утверждаются соответствующим приказом Министра юстиции Республики Казахстан.</w:t>
      </w:r>
    </w:p>
    <w:bookmarkEnd w:id="346"/>
    <w:bookmarkStart w:name="z1584" w:id="347"/>
    <w:p>
      <w:pPr>
        <w:spacing w:after="0"/>
        <w:ind w:left="0"/>
        <w:jc w:val="left"/>
      </w:pPr>
      <w:r>
        <w:rPr>
          <w:rFonts w:ascii="Times New Roman"/>
          <w:b/>
          <w:i w:val="false"/>
          <w:color w:val="000000"/>
        </w:rPr>
        <w:t xml:space="preserve"> 
5. Порядок обжалования</w:t>
      </w:r>
    </w:p>
    <w:bookmarkEnd w:id="347"/>
    <w:bookmarkStart w:name="z1585" w:id="348"/>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законодательством,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348"/>
    <w:bookmarkStart w:name="z1598" w:id="3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из Государственной</w:t>
      </w:r>
      <w:r>
        <w:br/>
      </w:r>
      <w:r>
        <w:rPr>
          <w:rFonts w:ascii="Times New Roman"/>
          <w:b w:val="false"/>
          <w:i w:val="false"/>
          <w:color w:val="000000"/>
          <w:sz w:val="28"/>
        </w:rPr>
        <w:t xml:space="preserve">
базы данных "Юридические лица" </w:t>
      </w:r>
    </w:p>
    <w:bookmarkEnd w:id="349"/>
    <w:bookmarkStart w:name="z1599" w:id="350"/>
    <w:p>
      <w:pPr>
        <w:spacing w:after="0"/>
        <w:ind w:left="0"/>
        <w:jc w:val="left"/>
      </w:pPr>
      <w:r>
        <w:rPr>
          <w:rFonts w:ascii="Times New Roman"/>
          <w:b/>
          <w:i w:val="false"/>
          <w:color w:val="000000"/>
        </w:rPr>
        <w:t xml:space="preserve"> 
Список и адреса уполномоченных органов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303"/>
        <w:gridCol w:w="3637"/>
        <w:gridCol w:w="2539"/>
        <w:gridCol w:w="2638"/>
      </w:tblGrid>
      <w:tr>
        <w:trPr>
          <w:trHeight w:val="13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600" w:id="3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из Государственной</w:t>
      </w:r>
      <w:r>
        <w:br/>
      </w:r>
      <w:r>
        <w:rPr>
          <w:rFonts w:ascii="Times New Roman"/>
          <w:b w:val="false"/>
          <w:i w:val="false"/>
          <w:color w:val="000000"/>
          <w:sz w:val="28"/>
        </w:rPr>
        <w:t xml:space="preserve">
базы данных "Юридические лица" </w:t>
      </w:r>
    </w:p>
    <w:bookmarkEnd w:id="351"/>
    <w:bookmarkStart w:name="z1601" w:id="352"/>
    <w:p>
      <w:pPr>
        <w:spacing w:after="0"/>
        <w:ind w:left="0"/>
        <w:jc w:val="left"/>
      </w:pPr>
      <w:r>
        <w:rPr>
          <w:rFonts w:ascii="Times New Roman"/>
          <w:b/>
          <w:i w:val="false"/>
          <w:color w:val="000000"/>
        </w:rPr>
        <w:t xml:space="preserve"> 
Список центров обслуживания населения</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57"/>
        <w:gridCol w:w="5479"/>
        <w:gridCol w:w="318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42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с.Красный Яр </w:t>
            </w:r>
            <w:r>
              <w:br/>
            </w:r>
            <w:r>
              <w:rPr>
                <w:rFonts w:ascii="Times New Roman"/>
                <w:b w:val="false"/>
                <w:i w:val="false"/>
                <w:color w:val="000000"/>
                <w:sz w:val="20"/>
              </w:rPr>
              <w:t>
</w:t>
            </w:r>
            <w:r>
              <w:rPr>
                <w:rFonts w:ascii="Times New Roman"/>
                <w:b w:val="false"/>
                <w:i w:val="false"/>
                <w:color w:val="000000"/>
                <w:sz w:val="20"/>
              </w:rPr>
              <w:t>ул. Ленина, 65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 Нурмагамбетова, 102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 Валиханова,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 Аль-Фараби, 44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 Абылай Хана,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 Сыздыкова, 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 Гагарина,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Каргалинский район, 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 Молодежный, 47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 Амирова,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r>
              <w:br/>
            </w:r>
            <w:r>
              <w:rPr>
                <w:rFonts w:ascii="Times New Roman"/>
                <w:b w:val="false"/>
                <w:i w:val="false"/>
                <w:color w:val="000000"/>
                <w:sz w:val="20"/>
              </w:rPr>
              <w:t>
</w:t>
            </w:r>
            <w:r>
              <w:rPr>
                <w:rFonts w:ascii="Times New Roman"/>
                <w:b w:val="false"/>
                <w:i w:val="false"/>
                <w:color w:val="000000"/>
                <w:sz w:val="20"/>
              </w:rPr>
              <w:t>пер. Нурымжанова,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2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 37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ул.Тарана,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49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 4,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г.Аральск, ул. Карасакал,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г.Казалинск, ул. Жанкожа батыра,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№15, здание Казпочта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Шанырак-2, ул. Жанкожа батыра, 24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Алмагуль, 9а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5/1 вп.№1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956" w:id="3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справки из Государственной</w:t>
      </w:r>
      <w:r>
        <w:br/>
      </w:r>
      <w:r>
        <w:rPr>
          <w:rFonts w:ascii="Times New Roman"/>
          <w:b w:val="false"/>
          <w:i w:val="false"/>
          <w:color w:val="000000"/>
          <w:sz w:val="28"/>
        </w:rPr>
        <w:t xml:space="preserve">
базы данных "Юридические лица" </w:t>
      </w:r>
    </w:p>
    <w:bookmarkEnd w:id="353"/>
    <w:bookmarkStart w:name="z1957" w:id="35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1933"/>
        <w:gridCol w:w="2113"/>
        <w:gridCol w:w="22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последующем году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35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55"/>
    <w:bookmarkStart w:name="z186" w:id="356"/>
    <w:p>
      <w:pPr>
        <w:spacing w:after="0"/>
        <w:ind w:left="0"/>
        <w:jc w:val="left"/>
      </w:pPr>
      <w:r>
        <w:rPr>
          <w:rFonts w:ascii="Times New Roman"/>
          <w:b/>
          <w:i w:val="false"/>
          <w:color w:val="000000"/>
        </w:rPr>
        <w:t xml:space="preserve"> 
Стандарт государственной услуги "Государственная регистрация</w:t>
      </w:r>
      <w:r>
        <w:br/>
      </w:r>
      <w:r>
        <w:rPr>
          <w:rFonts w:ascii="Times New Roman"/>
          <w:b/>
          <w:i w:val="false"/>
          <w:color w:val="000000"/>
        </w:rPr>
        <w:t>
внесенных изменений и дополнений в учредительные документы</w:t>
      </w:r>
      <w:r>
        <w:br/>
      </w:r>
      <w:r>
        <w:rPr>
          <w:rFonts w:ascii="Times New Roman"/>
          <w:b/>
          <w:i w:val="false"/>
          <w:color w:val="000000"/>
        </w:rPr>
        <w:t>
юридического лица, не относящегося к субъекту частного</w:t>
      </w:r>
      <w:r>
        <w:br/>
      </w:r>
      <w:r>
        <w:rPr>
          <w:rFonts w:ascii="Times New Roman"/>
          <w:b/>
          <w:i w:val="false"/>
          <w:color w:val="000000"/>
        </w:rPr>
        <w:t>
предпринимательства, а также акционерного общества, положения</w:t>
      </w:r>
      <w:r>
        <w:br/>
      </w:r>
      <w:r>
        <w:rPr>
          <w:rFonts w:ascii="Times New Roman"/>
          <w:b/>
          <w:i w:val="false"/>
          <w:color w:val="000000"/>
        </w:rPr>
        <w:t>
об их филиалах (представительствах)"</w:t>
      </w:r>
    </w:p>
    <w:bookmarkEnd w:id="356"/>
    <w:p>
      <w:pPr>
        <w:spacing w:after="0"/>
        <w:ind w:left="0"/>
        <w:jc w:val="both"/>
      </w:pPr>
      <w:r>
        <w:rPr>
          <w:rFonts w:ascii="Times New Roman"/>
          <w:b w:val="false"/>
          <w:i w:val="false"/>
          <w:color w:val="ff0000"/>
          <w:sz w:val="28"/>
        </w:rPr>
        <w:t xml:space="preserve">      Сноска. Заголовок стандарта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14" w:id="357"/>
    <w:p>
      <w:pPr>
        <w:spacing w:after="0"/>
        <w:ind w:left="0"/>
        <w:jc w:val="left"/>
      </w:pPr>
      <w:r>
        <w:rPr>
          <w:rFonts w:ascii="Times New Roman"/>
          <w:b/>
          <w:i w:val="false"/>
          <w:color w:val="000000"/>
        </w:rPr>
        <w:t xml:space="preserve"> 
1. Общие положения</w:t>
      </w:r>
    </w:p>
    <w:bookmarkEnd w:id="357"/>
    <w:bookmarkStart w:name="z232" w:id="358"/>
    <w:p>
      <w:pPr>
        <w:spacing w:after="0"/>
        <w:ind w:left="0"/>
        <w:jc w:val="both"/>
      </w:pPr>
      <w:r>
        <w:rPr>
          <w:rFonts w:ascii="Times New Roman"/>
          <w:b w:val="false"/>
          <w:i w:val="false"/>
          <w:color w:val="000000"/>
          <w:sz w:val="28"/>
        </w:rPr>
        <w:t>
      1.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Комитет) по адресу: Республика Казахстан, 010000, город Астана, район Есиль, улица Орынбор, дом № 8, 13 подъезд, 955 кабинет и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Государственная регистрация внесенных изменений и дополнений в учредительные документы банков, общественных объединений с республиканским и региональным статусами (в том числе всех политических партий), а также государственная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религиозных объединений с республиканским и региональным статусами, осуществляется Комитетом.;</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42</w:t>
      </w:r>
      <w:r>
        <w:rPr>
          <w:rFonts w:ascii="Times New Roman"/>
          <w:b w:val="false"/>
          <w:i w:val="false"/>
          <w:color w:val="000000"/>
          <w:sz w:val="28"/>
        </w:rPr>
        <w:t xml:space="preserve"> Гражданского кодекса Республики Казахстан от 27 декабря 1994 года,  </w:t>
      </w:r>
      <w:r>
        <w:rPr>
          <w:rFonts w:ascii="Times New Roman"/>
          <w:b w:val="false"/>
          <w:i w:val="false"/>
          <w:color w:val="000000"/>
          <w:sz w:val="28"/>
        </w:rPr>
        <w:t>статьи 14-1</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"Информационные материалы";</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справки о государственной регистрации (перерегистрации) юридического лица или об учетной регистрации (перерегистрации) филиалов и представительств, с присвоенным бизнес-идентификационным номером на бумажном носителе.</w:t>
      </w:r>
      <w:r>
        <w:br/>
      </w: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филиалов и представительств, выдается мотивированный отказ, содержащий ссылку на несоответствие представленных документов требованиям законодательного акта Республики Казахстан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всем юридическим лицам, не относящимся к субъектам частного предпринимательства, а также акционерным обществам, филиалам и представительствам, созданным на территории Республики Казахстан, независимо от целей их создания, рода и характера их деятельности, состава участников (членов) (далее – получатели государственных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и получения расписки - в течение 10 рабочих дней (день приема документов не входит в срок оказания государственной услуги, при этом уполномоченный государственный орган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Комитета:</w:t>
      </w:r>
      <w:r>
        <w:br/>
      </w:r>
      <w:r>
        <w:rPr>
          <w:rFonts w:ascii="Times New Roman"/>
          <w:b w:val="false"/>
          <w:i w:val="false"/>
          <w:color w:val="000000"/>
          <w:sz w:val="28"/>
        </w:rPr>
        <w:t>
</w:t>
      </w:r>
      <w:r>
        <w:rPr>
          <w:rFonts w:ascii="Times New Roman"/>
          <w:b w:val="false"/>
          <w:i w:val="false"/>
          <w:color w:val="000000"/>
          <w:sz w:val="28"/>
        </w:rPr>
        <w:t>
      В Комитете устанавливается график, обеспечивающий ежедневный прием документов с 9.00 часов до 17.00 часов, за исключением пятницы,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 перерывом на обед с 13.00 часов до 14.30 часов,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центра:</w:t>
      </w:r>
      <w:r>
        <w:br/>
      </w:r>
      <w:r>
        <w:rPr>
          <w:rFonts w:ascii="Times New Roman"/>
          <w:b w:val="false"/>
          <w:i w:val="false"/>
          <w:color w:val="000000"/>
          <w:sz w:val="28"/>
        </w:rPr>
        <w:t>
</w:t>
      </w:r>
      <w:r>
        <w:rPr>
          <w:rFonts w:ascii="Times New Roman"/>
          <w:b w:val="false"/>
          <w:i w:val="false"/>
          <w:color w:val="000000"/>
          <w:sz w:val="28"/>
        </w:rPr>
        <w:t xml:space="preserve">
      Прием документов осуществляется в центрах,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центра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Центром государственная услуга оказывается в зале его здания по месту нахождения юридического лица, где располагаются справочное бюро, кресла для ожидания, информационные стенды с образцами заполненных бланков заявлений, предусмотрены условия для людей с ограниченными физическими возможностями.</w:t>
      </w:r>
    </w:p>
    <w:bookmarkEnd w:id="358"/>
    <w:bookmarkStart w:name="z341" w:id="359"/>
    <w:p>
      <w:pPr>
        <w:spacing w:after="0"/>
        <w:ind w:left="0"/>
        <w:jc w:val="left"/>
      </w:pPr>
      <w:r>
        <w:rPr>
          <w:rFonts w:ascii="Times New Roman"/>
          <w:b/>
          <w:i w:val="false"/>
          <w:color w:val="000000"/>
        </w:rPr>
        <w:t xml:space="preserve"> 
2. Порядок оказания государственной услуги</w:t>
      </w:r>
    </w:p>
    <w:bookmarkEnd w:id="359"/>
    <w:bookmarkStart w:name="z342" w:id="360"/>
    <w:p>
      <w:pPr>
        <w:spacing w:after="0"/>
        <w:ind w:left="0"/>
        <w:jc w:val="both"/>
      </w:pPr>
      <w:r>
        <w:rPr>
          <w:rFonts w:ascii="Times New Roman"/>
          <w:b w:val="false"/>
          <w:i w:val="false"/>
          <w:color w:val="000000"/>
          <w:sz w:val="28"/>
        </w:rPr>
        <w:t>
      11. Для получения государственной услуги получатели государственных услуг предоставляют следующие документы:</w:t>
      </w:r>
      <w:r>
        <w:br/>
      </w:r>
      <w:r>
        <w:rPr>
          <w:rFonts w:ascii="Times New Roman"/>
          <w:b w:val="false"/>
          <w:i w:val="false"/>
          <w:color w:val="000000"/>
          <w:sz w:val="28"/>
        </w:rPr>
        <w:t>
      1) заявление </w:t>
      </w:r>
      <w:r>
        <w:rPr>
          <w:rFonts w:ascii="Times New Roman"/>
          <w:b w:val="false"/>
          <w:i w:val="false"/>
          <w:color w:val="000000"/>
          <w:sz w:val="28"/>
        </w:rPr>
        <w:t>установленной</w:t>
      </w:r>
      <w:r>
        <w:rPr>
          <w:rFonts w:ascii="Times New Roman"/>
          <w:b w:val="false"/>
          <w:i w:val="false"/>
          <w:color w:val="000000"/>
          <w:sz w:val="28"/>
        </w:rPr>
        <w:t xml:space="preserve"> формы;</w:t>
      </w:r>
      <w:r>
        <w:br/>
      </w: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w:t>
      </w:r>
      <w:r>
        <w:br/>
      </w: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r>
        <w:br/>
      </w:r>
      <w:r>
        <w:rPr>
          <w:rFonts w:ascii="Times New Roman"/>
          <w:b w:val="false"/>
          <w:i w:val="false"/>
          <w:color w:val="000000"/>
          <w:sz w:val="28"/>
        </w:rPr>
        <w:t>
      5) документ, подтверждающий фактическое место нахождения (в случае изменения места нахождения).</w:t>
      </w:r>
      <w:r>
        <w:br/>
      </w:r>
      <w:r>
        <w:rPr>
          <w:rFonts w:ascii="Times New Roman"/>
          <w:b w:val="false"/>
          <w:i w:val="false"/>
          <w:color w:val="000000"/>
          <w:sz w:val="28"/>
        </w:rPr>
        <w:t>
      Заявление подписывается учредителем или уполномоченным учредителем лицом. Государственные предприятия, государственные учреждения и акционерные общества с долевым участием государства (далее – юридические лица с участием государства) представляют заявление с отметкой держателя Реестра государственных предприятий, учреждений с участием государства.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либо у работников центра, а также на интернет-ресурсе РГП "Центр": www.con.gov.kz, на портале: www.e.gov.kz.</w:t>
      </w:r>
      <w:r>
        <w:br/>
      </w:r>
      <w:r>
        <w:rPr>
          <w:rFonts w:ascii="Times New Roman"/>
          <w:b w:val="false"/>
          <w:i w:val="false"/>
          <w:color w:val="000000"/>
          <w:sz w:val="28"/>
        </w:rPr>
        <w:t>
</w:t>
      </w:r>
      <w:r>
        <w:rPr>
          <w:rFonts w:ascii="Times New Roman"/>
          <w:b w:val="false"/>
          <w:i w:val="false"/>
          <w:color w:val="000000"/>
          <w:sz w:val="28"/>
        </w:rPr>
        <w:t xml:space="preserve">
      13. В центрах прием документов осуществляется в операционном зале посредством "безбарьерного" обслуживания. </w:t>
      </w:r>
      <w:r>
        <w:br/>
      </w:r>
      <w:r>
        <w:rPr>
          <w:rFonts w:ascii="Times New Roman"/>
          <w:b w:val="false"/>
          <w:i w:val="false"/>
          <w:color w:val="000000"/>
          <w:sz w:val="28"/>
        </w:rPr>
        <w:t>
</w:t>
      </w:r>
      <w:r>
        <w:rPr>
          <w:rFonts w:ascii="Times New Roman"/>
          <w:b w:val="false"/>
          <w:i w:val="false"/>
          <w:color w:val="000000"/>
          <w:sz w:val="28"/>
        </w:rPr>
        <w:t>
      Адреса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документов центрами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 и дата приема запроса;</w:t>
      </w:r>
      <w:r>
        <w:br/>
      </w:r>
      <w:r>
        <w:rPr>
          <w:rFonts w:ascii="Times New Roman"/>
          <w:b w:val="false"/>
          <w:i w:val="false"/>
          <w:color w:val="000000"/>
          <w:sz w:val="28"/>
        </w:rPr>
        <w:t>
</w:t>
      </w:r>
      <w:r>
        <w:rPr>
          <w:rFonts w:ascii="Times New Roman"/>
          <w:b w:val="false"/>
          <w:i w:val="false"/>
          <w:color w:val="000000"/>
          <w:sz w:val="28"/>
        </w:rPr>
        <w:t>
      2) вид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количество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дата, время и место выдачи документов;</w:t>
      </w:r>
      <w:r>
        <w:br/>
      </w:r>
      <w:r>
        <w:rPr>
          <w:rFonts w:ascii="Times New Roman"/>
          <w:b w:val="false"/>
          <w:i w:val="false"/>
          <w:color w:val="000000"/>
          <w:sz w:val="28"/>
        </w:rPr>
        <w:t>
</w:t>
      </w:r>
      <w:r>
        <w:rPr>
          <w:rFonts w:ascii="Times New Roman"/>
          <w:b w:val="false"/>
          <w:i w:val="false"/>
          <w:color w:val="000000"/>
          <w:sz w:val="28"/>
        </w:rPr>
        <w:t>
      5) фамилия, имя, отчество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уполномоченные органы.</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Комитет и уполномоченные органы отказывают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при наличии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при наличии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При перемене места нахождения юридического лица, относящегося к субъекту частного предпринимательства, за исключением акционерного общества, их филиалов (представительств), юридическое лицо, филиал (представительство) извещают об этом регистрирующий орган по фактическому адресу в месячный срок со дня принятия решения о перемене места нахождения.</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p>
    <w:bookmarkEnd w:id="360"/>
    <w:bookmarkStart w:name="z524" w:id="361"/>
    <w:p>
      <w:pPr>
        <w:spacing w:after="0"/>
        <w:ind w:left="0"/>
        <w:jc w:val="left"/>
      </w:pPr>
      <w:r>
        <w:rPr>
          <w:rFonts w:ascii="Times New Roman"/>
          <w:b/>
          <w:i w:val="false"/>
          <w:color w:val="000000"/>
        </w:rPr>
        <w:t xml:space="preserve"> 
3. Принципы работы</w:t>
      </w:r>
    </w:p>
    <w:bookmarkEnd w:id="361"/>
    <w:bookmarkStart w:name="z525" w:id="362"/>
    <w:p>
      <w:pPr>
        <w:spacing w:after="0"/>
        <w:ind w:left="0"/>
        <w:jc w:val="both"/>
      </w:pPr>
      <w:r>
        <w:rPr>
          <w:rFonts w:ascii="Times New Roman"/>
          <w:b w:val="false"/>
          <w:i w:val="false"/>
          <w:color w:val="000000"/>
          <w:sz w:val="28"/>
        </w:rPr>
        <w:t>
      17. Основными принципами работы, которыми руководствуются Комитет, уполномоченные органы и центры являются:</w:t>
      </w:r>
      <w:r>
        <w:br/>
      </w:r>
      <w:r>
        <w:rPr>
          <w:rFonts w:ascii="Times New Roman"/>
          <w:b w:val="false"/>
          <w:i w:val="false"/>
          <w:color w:val="000000"/>
          <w:sz w:val="28"/>
        </w:rPr>
        <w:t>
</w:t>
      </w:r>
      <w:r>
        <w:rPr>
          <w:rFonts w:ascii="Times New Roman"/>
          <w:b w:val="false"/>
          <w:i w:val="false"/>
          <w:color w:val="000000"/>
          <w:sz w:val="28"/>
        </w:rPr>
        <w:t>
      1) законность;</w:t>
      </w:r>
      <w:r>
        <w:br/>
      </w:r>
      <w:r>
        <w:rPr>
          <w:rFonts w:ascii="Times New Roman"/>
          <w:b w:val="false"/>
          <w:i w:val="false"/>
          <w:color w:val="000000"/>
          <w:sz w:val="28"/>
        </w:rPr>
        <w:t>
</w:t>
      </w:r>
      <w:r>
        <w:rPr>
          <w:rFonts w:ascii="Times New Roman"/>
          <w:b w:val="false"/>
          <w:i w:val="false"/>
          <w:color w:val="000000"/>
          <w:sz w:val="28"/>
        </w:rPr>
        <w:t>
      2) вежливость;</w:t>
      </w:r>
      <w:r>
        <w:br/>
      </w:r>
      <w:r>
        <w:rPr>
          <w:rFonts w:ascii="Times New Roman"/>
          <w:b w:val="false"/>
          <w:i w:val="false"/>
          <w:color w:val="000000"/>
          <w:sz w:val="28"/>
        </w:rPr>
        <w:t>
</w:t>
      </w:r>
      <w:r>
        <w:rPr>
          <w:rFonts w:ascii="Times New Roman"/>
          <w:b w:val="false"/>
          <w:i w:val="false"/>
          <w:color w:val="000000"/>
          <w:sz w:val="28"/>
        </w:rPr>
        <w:t>
      3) обеспечение соблюдения и защиты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4) предоставление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качество и своевременность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обеспечение сохранности,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обеспечение сохранности документов, не полученных получателем государственной услуги своевременно.</w:t>
      </w:r>
    </w:p>
    <w:bookmarkEnd w:id="362"/>
    <w:bookmarkStart w:name="z545" w:id="363"/>
    <w:p>
      <w:pPr>
        <w:spacing w:after="0"/>
        <w:ind w:left="0"/>
        <w:jc w:val="left"/>
      </w:pPr>
      <w:r>
        <w:rPr>
          <w:rFonts w:ascii="Times New Roman"/>
          <w:b/>
          <w:i w:val="false"/>
          <w:color w:val="000000"/>
        </w:rPr>
        <w:t xml:space="preserve"> 
4. Результаты работы</w:t>
      </w:r>
    </w:p>
    <w:bookmarkEnd w:id="363"/>
    <w:bookmarkStart w:name="z546" w:id="364"/>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государственных услуг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уполномоченных органов, ежегодно утверждаются соответствующим приказом Министра юстиции Республики Казахстан.</w:t>
      </w:r>
    </w:p>
    <w:bookmarkEnd w:id="364"/>
    <w:bookmarkStart w:name="z564" w:id="365"/>
    <w:p>
      <w:pPr>
        <w:spacing w:after="0"/>
        <w:ind w:left="0"/>
        <w:jc w:val="left"/>
      </w:pPr>
      <w:r>
        <w:rPr>
          <w:rFonts w:ascii="Times New Roman"/>
          <w:b/>
          <w:i w:val="false"/>
          <w:color w:val="000000"/>
        </w:rPr>
        <w:t xml:space="preserve"> 
5. Порядок обжалования</w:t>
      </w:r>
    </w:p>
    <w:bookmarkEnd w:id="365"/>
    <w:bookmarkStart w:name="z565" w:id="366"/>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информация о порядке обжалования действий (бездействия) работника центра предоставляется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или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либо руководителю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Комитета: Республика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РГП "Центр": Республика Казахстан, 010000, город Астана, проспект Республики, дом 43А, телефон: 87172-94-99-95, интернет-ресурс: www.con.gov.kz.</w:t>
      </w:r>
    </w:p>
    <w:bookmarkEnd w:id="366"/>
    <w:bookmarkStart w:name="z692" w:id="36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внесенных </w:t>
      </w:r>
      <w:r>
        <w:br/>
      </w:r>
      <w:r>
        <w:rPr>
          <w:rFonts w:ascii="Times New Roman"/>
          <w:b w:val="false"/>
          <w:i w:val="false"/>
          <w:color w:val="000000"/>
          <w:sz w:val="28"/>
        </w:rPr>
        <w:t xml:space="preserve">
изменений и дополнений в учредительные </w:t>
      </w:r>
      <w:r>
        <w:br/>
      </w:r>
      <w:r>
        <w:rPr>
          <w:rFonts w:ascii="Times New Roman"/>
          <w:b w:val="false"/>
          <w:i w:val="false"/>
          <w:color w:val="000000"/>
          <w:sz w:val="28"/>
        </w:rPr>
        <w:t xml:space="preserve">
документы юридического лица,      </w:t>
      </w:r>
      <w:r>
        <w:br/>
      </w:r>
      <w:r>
        <w:rPr>
          <w:rFonts w:ascii="Times New Roman"/>
          <w:b w:val="false"/>
          <w:i w:val="false"/>
          <w:color w:val="000000"/>
          <w:sz w:val="28"/>
        </w:rPr>
        <w:t xml:space="preserve">
не относящегося к субъекту частного   </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xml:space="preserve">
общества, положения об их филиалах    </w:t>
      </w:r>
      <w:r>
        <w:br/>
      </w:r>
      <w:r>
        <w:rPr>
          <w:rFonts w:ascii="Times New Roman"/>
          <w:b w:val="false"/>
          <w:i w:val="false"/>
          <w:color w:val="000000"/>
          <w:sz w:val="28"/>
        </w:rPr>
        <w:t xml:space="preserve">
(представительствах)"          </w:t>
      </w:r>
    </w:p>
    <w:bookmarkEnd w:id="367"/>
    <w:bookmarkStart w:name="z694" w:id="368"/>
    <w:p>
      <w:pPr>
        <w:spacing w:after="0"/>
        <w:ind w:left="0"/>
        <w:jc w:val="left"/>
      </w:pPr>
      <w:r>
        <w:rPr>
          <w:rFonts w:ascii="Times New Roman"/>
          <w:b/>
          <w:i w:val="false"/>
          <w:color w:val="000000"/>
        </w:rPr>
        <w:t xml:space="preserve"> 
Список и адреса уполномоченных органов</w:t>
      </w:r>
    </w:p>
    <w:bookmarkEnd w:id="368"/>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303"/>
        <w:gridCol w:w="3637"/>
        <w:gridCol w:w="2539"/>
        <w:gridCol w:w="2638"/>
      </w:tblGrid>
      <w:tr>
        <w:trPr>
          <w:trHeight w:val="13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40-21-65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24-43-47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55-59-26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43-67-17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w:t>
            </w:r>
          </w:p>
          <w:p>
            <w:pPr>
              <w:spacing w:after="20"/>
              <w:ind w:left="20"/>
              <w:jc w:val="both"/>
            </w:pPr>
            <w:r>
              <w:rPr>
                <w:rFonts w:ascii="Times New Roman"/>
                <w:b w:val="false"/>
                <w:i w:val="false"/>
                <w:color w:val="000000"/>
                <w:sz w:val="20"/>
              </w:rPr>
              <w:t>пр. Достык, 208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56-64-12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50-65-40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23-03-57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50-32-20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32-43-02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33-27-53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Желтоксан,16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23-31-70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392-16-16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48-88-36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695" w:id="3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внесенных </w:t>
      </w:r>
      <w:r>
        <w:br/>
      </w:r>
      <w:r>
        <w:rPr>
          <w:rFonts w:ascii="Times New Roman"/>
          <w:b w:val="false"/>
          <w:i w:val="false"/>
          <w:color w:val="000000"/>
          <w:sz w:val="28"/>
        </w:rPr>
        <w:t xml:space="preserve">
изменений и дополнений в учредительные </w:t>
      </w:r>
      <w:r>
        <w:br/>
      </w:r>
      <w:r>
        <w:rPr>
          <w:rFonts w:ascii="Times New Roman"/>
          <w:b w:val="false"/>
          <w:i w:val="false"/>
          <w:color w:val="000000"/>
          <w:sz w:val="28"/>
        </w:rPr>
        <w:t xml:space="preserve">
документы юридического лица,      </w:t>
      </w:r>
      <w:r>
        <w:br/>
      </w:r>
      <w:r>
        <w:rPr>
          <w:rFonts w:ascii="Times New Roman"/>
          <w:b w:val="false"/>
          <w:i w:val="false"/>
          <w:color w:val="000000"/>
          <w:sz w:val="28"/>
        </w:rPr>
        <w:t xml:space="preserve">
не относящегося к субъекту частного   </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xml:space="preserve">
общества, положения об их филиалах    </w:t>
      </w:r>
      <w:r>
        <w:br/>
      </w:r>
      <w:r>
        <w:rPr>
          <w:rFonts w:ascii="Times New Roman"/>
          <w:b w:val="false"/>
          <w:i w:val="false"/>
          <w:color w:val="000000"/>
          <w:sz w:val="28"/>
        </w:rPr>
        <w:t xml:space="preserve">
(представительствах)"          </w:t>
      </w:r>
    </w:p>
    <w:bookmarkEnd w:id="369"/>
    <w:bookmarkStart w:name="z696" w:id="370"/>
    <w:p>
      <w:pPr>
        <w:spacing w:after="0"/>
        <w:ind w:left="0"/>
        <w:jc w:val="left"/>
      </w:pPr>
      <w:r>
        <w:rPr>
          <w:rFonts w:ascii="Times New Roman"/>
          <w:b/>
          <w:i w:val="false"/>
          <w:color w:val="000000"/>
        </w:rPr>
        <w:t xml:space="preserve"> 
Список центров обслуживания населения</w:t>
      </w:r>
    </w:p>
    <w:bookmarkEnd w:id="370"/>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478"/>
        <w:gridCol w:w="5440"/>
        <w:gridCol w:w="3187"/>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42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2-00-74 </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 Акмол, ул.Гагарина,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 27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p>
          <w:p>
            <w:pPr>
              <w:spacing w:after="20"/>
              <w:ind w:left="20"/>
              <w:jc w:val="both"/>
            </w:pPr>
            <w:r>
              <w:rPr>
                <w:rFonts w:ascii="Times New Roman"/>
                <w:b w:val="false"/>
                <w:i w:val="false"/>
                <w:color w:val="000000"/>
                <w:sz w:val="20"/>
              </w:rPr>
              <w:t>Тау-Самалы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 Сатпаева,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дом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 мкр,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 Шериаздана, 38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6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г.Уральск. ул.Жамбыла, 81/2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с.Казталовка, ул.Лукманова, 22А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с.Каратобе, ул.Курмангалиева, 23/1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 ул.Казахстанская,11/2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с.Таскала, ул.Вокзальная, 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с.Федоровка, ул.Юбилейная,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с.Чингирлау, ул.Тайманова, 95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с.Жалпактал, ул.С.Датулы,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с.Дарьинское, ул.Балдырган, 27/1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с.Тайпак, ул.Шемякина,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с.Акжаик, ул.Ак жайык,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 А. Кунанбаева 65Б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 10/16, 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 Пристационная,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 ул.Абая,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 37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ул.Мира,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п.Актогай, ул. Бокейхана,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п.Улытау, ул. Амангельды, 29а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ул.Тарана, 114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 ул. Гашика,14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w:t>
            </w:r>
          </w:p>
          <w:p>
            <w:pPr>
              <w:spacing w:after="20"/>
              <w:ind w:left="20"/>
              <w:jc w:val="both"/>
            </w:pPr>
            <w:r>
              <w:rPr>
                <w:rFonts w:ascii="Times New Roman"/>
                <w:b w:val="false"/>
                <w:i w:val="false"/>
                <w:color w:val="000000"/>
                <w:sz w:val="20"/>
              </w:rPr>
              <w:t>27/7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с.Торай, ул.8 марта, 37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 ул.Ленина, 108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р-он, с.Камысты, ул.Ержанова, 66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п.Карабалык, ул.Космонавтов, 16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с.Карасу, ул.Комсомольская,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9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г.Лисоковск, мкр. №4,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р-он,с.Боровское, ул.Королева, 4А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п.Караменды, ул.Шакшак Жанибека,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пр.Космонавтов, 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ул.Корчагина, 76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п.Сарыколь, ул.Ленина, 104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с.Тарановское, ул.Калинина, 93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с.Узынколь, ул.Абая, 79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р-он,с.Федоровка, ул. Красноармейская, 56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п.Затабольск, ул. Калинина, 53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Г.Муратбаева, 2Е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ул.Максимова, 17а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p>
            <w:pPr>
              <w:spacing w:after="20"/>
              <w:ind w:left="20"/>
              <w:jc w:val="both"/>
            </w:pPr>
            <w:r>
              <w:rPr>
                <w:rFonts w:ascii="Times New Roman"/>
                <w:b w:val="false"/>
                <w:i w:val="false"/>
                <w:color w:val="000000"/>
                <w:sz w:val="20"/>
              </w:rPr>
              <w:t>г.Аральск, ул. Карасакал,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г.Казалинск, ул. Жанкожа батыра,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кент.Жалагаш, ул. Желтоксан,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 зд.Дом творчества школьников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зд.Центр молодежи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 № 15, здание Казпочта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6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73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60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Шанырак-2, ул. Жанкожа батыра, 24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Алмагуль, 9а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25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 20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43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 (в здании АО "БТА-банк")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5/1 вп.№1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01" w:id="37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внесенных </w:t>
      </w:r>
      <w:r>
        <w:br/>
      </w:r>
      <w:r>
        <w:rPr>
          <w:rFonts w:ascii="Times New Roman"/>
          <w:b w:val="false"/>
          <w:i w:val="false"/>
          <w:color w:val="000000"/>
          <w:sz w:val="28"/>
        </w:rPr>
        <w:t xml:space="preserve">
изменений и дополнений в учредительные </w:t>
      </w:r>
      <w:r>
        <w:br/>
      </w:r>
      <w:r>
        <w:rPr>
          <w:rFonts w:ascii="Times New Roman"/>
          <w:b w:val="false"/>
          <w:i w:val="false"/>
          <w:color w:val="000000"/>
          <w:sz w:val="28"/>
        </w:rPr>
        <w:t xml:space="preserve">
документы юридического лица,      </w:t>
      </w:r>
      <w:r>
        <w:br/>
      </w:r>
      <w:r>
        <w:rPr>
          <w:rFonts w:ascii="Times New Roman"/>
          <w:b w:val="false"/>
          <w:i w:val="false"/>
          <w:color w:val="000000"/>
          <w:sz w:val="28"/>
        </w:rPr>
        <w:t xml:space="preserve">
не относящегося к субъекту частного   </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xml:space="preserve">
общества, положения об их филиалах    </w:t>
      </w:r>
      <w:r>
        <w:br/>
      </w:r>
      <w:r>
        <w:rPr>
          <w:rFonts w:ascii="Times New Roman"/>
          <w:b w:val="false"/>
          <w:i w:val="false"/>
          <w:color w:val="000000"/>
          <w:sz w:val="28"/>
        </w:rPr>
        <w:t xml:space="preserve">
(представительствах)"          </w:t>
      </w:r>
    </w:p>
    <w:bookmarkEnd w:id="371"/>
    <w:bookmarkStart w:name="z703" w:id="37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72"/>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15.05.2013 </w:t>
      </w:r>
      <w:r>
        <w:rPr>
          <w:rFonts w:ascii="Times New Roman"/>
          <w:b w:val="false"/>
          <w:i w:val="false"/>
          <w:color w:val="ff0000"/>
          <w:sz w:val="28"/>
        </w:rPr>
        <w:t>№ 487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2133"/>
        <w:gridCol w:w="1913"/>
        <w:gridCol w:w="1913"/>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 показателя</w:t>
            </w:r>
            <w:r>
              <w:br/>
            </w:r>
            <w:r>
              <w:rPr>
                <w:rFonts w:ascii="Times New Roman"/>
                <w:b w:val="false"/>
                <w:i w:val="false"/>
                <w:color w:val="000000"/>
                <w:sz w:val="20"/>
              </w:rPr>
              <w:t>
</w:t>
            </w:r>
            <w:r>
              <w:rPr>
                <w:rFonts w:ascii="Times New Roman"/>
                <w:b/>
                <w:i w:val="false"/>
                <w:color w:val="000000"/>
                <w:sz w:val="20"/>
              </w:rPr>
              <w:t>в последую-</w:t>
            </w:r>
            <w:r>
              <w:br/>
            </w:r>
            <w:r>
              <w:rPr>
                <w:rFonts w:ascii="Times New Roman"/>
                <w:b w:val="false"/>
                <w:i w:val="false"/>
                <w:color w:val="000000"/>
                <w:sz w:val="20"/>
              </w:rPr>
              <w:t>
</w:t>
            </w:r>
            <w:r>
              <w:rPr>
                <w:rFonts w:ascii="Times New Roman"/>
                <w:b/>
                <w:i w:val="false"/>
                <w:color w:val="000000"/>
                <w:sz w:val="20"/>
              </w:rPr>
              <w:t>щем году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 формате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 услуг, удовлетворенных вежливостью персонала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37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73"/>
    <w:bookmarkStart w:name="z719" w:id="37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справок о зарегистрированных</w:t>
      </w:r>
      <w:r>
        <w:br/>
      </w:r>
      <w:r>
        <w:rPr>
          <w:rFonts w:ascii="Times New Roman"/>
          <w:b/>
          <w:i w:val="false"/>
          <w:color w:val="000000"/>
        </w:rPr>
        <w:t>
и прекращенных правах на недвижимое имущество"</w:t>
      </w:r>
    </w:p>
    <w:bookmarkEnd w:id="374"/>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720" w:id="375"/>
    <w:p>
      <w:pPr>
        <w:spacing w:after="0"/>
        <w:ind w:left="0"/>
        <w:jc w:val="left"/>
      </w:pPr>
      <w:r>
        <w:rPr>
          <w:rFonts w:ascii="Times New Roman"/>
          <w:b/>
          <w:i w:val="false"/>
          <w:color w:val="000000"/>
        </w:rPr>
        <w:t xml:space="preserve"> 
1. Общие положения</w:t>
      </w:r>
    </w:p>
    <w:bookmarkEnd w:id="375"/>
    <w:bookmarkStart w:name="z721" w:id="376"/>
    <w:p>
      <w:pPr>
        <w:spacing w:after="0"/>
        <w:ind w:left="0"/>
        <w:jc w:val="both"/>
      </w:pPr>
      <w:r>
        <w:rPr>
          <w:rFonts w:ascii="Times New Roman"/>
          <w:b w:val="false"/>
          <w:i w:val="false"/>
          <w:color w:val="000000"/>
          <w:sz w:val="28"/>
        </w:rPr>
        <w:t>
      1. Государственная услуга "Выдача справок о зарегистрированных и прекращенных правах на недвижимое имущество"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и веб-портал "электронного правительства": www.e.gov.kz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www.minjust.kz в разделе "Информационные материалы", </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www.con.gov.kz; а также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xml:space="preserve">
      Информация о государственной услуге может быть также представлена по телефону call-центра (1414). </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справки о зарегистрированных и прекращенных правах на недвижимое имущество (на электронном и бумажном носителе) либо письменного мотивированного уведомления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При наличии у получателя государственной услуги индивидуального идентификационного номера (ИИН) или бизнес-идентификационного номера (БИН) государственная услуга предоставляется в форме электронного документа, удостоверенного ЭЦП уполномоченного органа.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центр справка о зарегистрированных и прекращенных правах на недвижимое имущество предоставляется в течение одного рабочего дня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за получением информационной услуги на портале справка о зарегистрированных и прекращенных правах на недвижимое имущество предоставляется в электронном виде в течение 30 минут с момента поступления запроса.</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В зале располагаются справочное бюро, кресла ожидания,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376"/>
    <w:bookmarkStart w:name="z892" w:id="377"/>
    <w:p>
      <w:pPr>
        <w:spacing w:after="0"/>
        <w:ind w:left="0"/>
        <w:jc w:val="left"/>
      </w:pPr>
      <w:r>
        <w:rPr>
          <w:rFonts w:ascii="Times New Roman"/>
          <w:b/>
          <w:i w:val="false"/>
          <w:color w:val="000000"/>
        </w:rPr>
        <w:t xml:space="preserve"> 
2. Порядок оказания государственной услуги</w:t>
      </w:r>
    </w:p>
    <w:bookmarkEnd w:id="377"/>
    <w:bookmarkStart w:name="z901" w:id="378"/>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представитель (по доверенности)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уполномоченного органа получает из соответствующих государственных информационных систем через портал в форме электронных документов,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xml:space="preserve">
      12. Бланки размещаются на специальной стойке в зале ожидания либо у консультантов центра, а также на интернет-ресурсе РГП "Центр": www.con.gov.kz;. </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При обращении на портал отправка электронного запроса осуществляется из "личного кабинета" получателя.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На портале - в "личный кабинет" получателя.</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При отказе в приеме документов работником центра получателя государственной услуги выдается расписка с указанием недостающих документов. </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 либо в связи с отсутствием документов, удостоверяющих личность заявителя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2)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3) представления заявителем неполного пакета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государственной услуги уполномоченный орган направляет в центр мотивированный ответ об отказе с указанием причин отказа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возврата документов в центр, работник центра информирует получателя государственной услуги в течение 1 рабочего дня после их получения и выдает бумажную копию электронного документа - мотивированный ответ уполномоченного органа об отказе в предоставлении государственной услуги, удостоверенный ЭЦП уполномоченного лица.</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потребитель получает в государственном органе либо "личном кабинете" на портале в виде электронного документа в сроки, установленные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p>
    <w:bookmarkEnd w:id="378"/>
    <w:bookmarkStart w:name="z990" w:id="379"/>
    <w:p>
      <w:pPr>
        <w:spacing w:after="0"/>
        <w:ind w:left="0"/>
        <w:jc w:val="left"/>
      </w:pPr>
      <w:r>
        <w:rPr>
          <w:rFonts w:ascii="Times New Roman"/>
          <w:b/>
          <w:i w:val="false"/>
          <w:color w:val="000000"/>
        </w:rPr>
        <w:t xml:space="preserve"> 
3. Принципы работы</w:t>
      </w:r>
    </w:p>
    <w:bookmarkEnd w:id="379"/>
    <w:bookmarkStart w:name="z991" w:id="380"/>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xml:space="preserve">
      1) вежливости; </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380"/>
    <w:bookmarkStart w:name="z997" w:id="381"/>
    <w:p>
      <w:pPr>
        <w:spacing w:after="0"/>
        <w:ind w:left="0"/>
        <w:jc w:val="left"/>
      </w:pPr>
      <w:r>
        <w:rPr>
          <w:rFonts w:ascii="Times New Roman"/>
          <w:b/>
          <w:i w:val="false"/>
          <w:color w:val="000000"/>
        </w:rPr>
        <w:t xml:space="preserve"> 
4. Результаты работы</w:t>
      </w:r>
    </w:p>
    <w:bookmarkEnd w:id="381"/>
    <w:bookmarkStart w:name="z998" w:id="382"/>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382"/>
    <w:bookmarkStart w:name="z1000" w:id="383"/>
    <w:p>
      <w:pPr>
        <w:spacing w:after="0"/>
        <w:ind w:left="0"/>
        <w:jc w:val="left"/>
      </w:pPr>
      <w:r>
        <w:rPr>
          <w:rFonts w:ascii="Times New Roman"/>
          <w:b/>
          <w:i w:val="false"/>
          <w:color w:val="000000"/>
        </w:rPr>
        <w:t xml:space="preserve"> 
5. Порядок обжалования</w:t>
      </w:r>
    </w:p>
    <w:bookmarkEnd w:id="383"/>
    <w:bookmarkStart w:name="z1001" w:id="384"/>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384"/>
    <w:bookmarkStart w:name="z1014" w:id="38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справок о зарегистрированных    </w:t>
      </w:r>
      <w:r>
        <w:br/>
      </w:r>
      <w:r>
        <w:rPr>
          <w:rFonts w:ascii="Times New Roman"/>
          <w:b w:val="false"/>
          <w:i w:val="false"/>
          <w:color w:val="000000"/>
          <w:sz w:val="28"/>
        </w:rPr>
        <w:t xml:space="preserve">
и прекращенных правах на недвижимое    </w:t>
      </w:r>
      <w:r>
        <w:br/>
      </w:r>
      <w:r>
        <w:rPr>
          <w:rFonts w:ascii="Times New Roman"/>
          <w:b w:val="false"/>
          <w:i w:val="false"/>
          <w:color w:val="000000"/>
          <w:sz w:val="28"/>
        </w:rPr>
        <w:t xml:space="preserve">
имущество"                  </w:t>
      </w:r>
    </w:p>
    <w:bookmarkEnd w:id="385"/>
    <w:bookmarkStart w:name="z1015" w:id="386"/>
    <w:p>
      <w:pPr>
        <w:spacing w:after="0"/>
        <w:ind w:left="0"/>
        <w:jc w:val="left"/>
      </w:pPr>
      <w:r>
        <w:rPr>
          <w:rFonts w:ascii="Times New Roman"/>
          <w:b/>
          <w:i w:val="false"/>
          <w:color w:val="000000"/>
        </w:rPr>
        <w:t xml:space="preserve"> 
Список и адреса уполномоченных органов</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309"/>
        <w:gridCol w:w="3998"/>
        <w:gridCol w:w="1890"/>
        <w:gridCol w:w="250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 46-53-12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ул.Ворошилова,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ул.Койгельды,158 "а"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пр.Достык, 208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д.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 12, 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016" w:id="3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справок о зарегистрированных</w:t>
      </w:r>
      <w:r>
        <w:br/>
      </w:r>
      <w:r>
        <w:rPr>
          <w:rFonts w:ascii="Times New Roman"/>
          <w:b w:val="false"/>
          <w:i w:val="false"/>
          <w:color w:val="000000"/>
          <w:sz w:val="28"/>
        </w:rPr>
        <w:t xml:space="preserve">
и прекращенных правах на      </w:t>
      </w:r>
      <w:r>
        <w:br/>
      </w:r>
      <w:r>
        <w:rPr>
          <w:rFonts w:ascii="Times New Roman"/>
          <w:b w:val="false"/>
          <w:i w:val="false"/>
          <w:color w:val="000000"/>
          <w:sz w:val="28"/>
        </w:rPr>
        <w:t xml:space="preserve">
недвижимое имущество"         </w:t>
      </w:r>
    </w:p>
    <w:bookmarkEnd w:id="387"/>
    <w:bookmarkStart w:name="z1017" w:id="388"/>
    <w:p>
      <w:pPr>
        <w:spacing w:after="0"/>
        <w:ind w:left="0"/>
        <w:jc w:val="left"/>
      </w:pPr>
      <w:r>
        <w:rPr>
          <w:rFonts w:ascii="Times New Roman"/>
          <w:b/>
          <w:i w:val="false"/>
          <w:color w:val="000000"/>
        </w:rPr>
        <w:t xml:space="preserve"> 
Список и адреса центров обслуживания населения</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73"/>
        <w:gridCol w:w="4933"/>
        <w:gridCol w:w="788"/>
        <w:gridCol w:w="3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Мусабаевад,15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ул.Гагарина,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 8 (71331) 22-1-14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 8 (71336) 26-6-34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 23-9-87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 8 (71341) 22-1-38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 8 (71332) 21-1-82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w:t>
            </w:r>
          </w:p>
          <w:p>
            <w:pPr>
              <w:spacing w:after="20"/>
              <w:ind w:left="20"/>
              <w:jc w:val="both"/>
            </w:pPr>
            <w:r>
              <w:rPr>
                <w:rFonts w:ascii="Times New Roman"/>
                <w:b w:val="false"/>
                <w:i w:val="false"/>
                <w:color w:val="000000"/>
                <w:sz w:val="20"/>
              </w:rPr>
              <w:t>ул.Балдырган,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 8 (71345) 23-5-87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w:t>
            </w:r>
          </w:p>
          <w:p>
            <w:pPr>
              <w:spacing w:after="20"/>
              <w:ind w:left="20"/>
              <w:jc w:val="both"/>
            </w:pPr>
            <w:r>
              <w:rPr>
                <w:rFonts w:ascii="Times New Roman"/>
                <w:b w:val="false"/>
                <w:i w:val="false"/>
                <w:color w:val="000000"/>
                <w:sz w:val="20"/>
              </w:rPr>
              <w:t xml:space="preserve">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ул.Баймуханова,16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3-микрорайон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ул.Шериаздана,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p>
          <w:p>
            <w:pPr>
              <w:spacing w:after="20"/>
              <w:ind w:left="20"/>
              <w:jc w:val="both"/>
            </w:pPr>
            <w:r>
              <w:rPr>
                <w:rFonts w:ascii="Times New Roman"/>
                <w:b w:val="false"/>
                <w:i w:val="false"/>
                <w:color w:val="000000"/>
                <w:sz w:val="20"/>
              </w:rPr>
              <w:t>ул.Рыскулбекова,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ул.Автобазовская,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д.81/2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с.Казталовка, ул.Лукманова, 22А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с.Каратобе, ул.Курмангалиева,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w:t>
            </w:r>
          </w:p>
          <w:p>
            <w:pPr>
              <w:spacing w:after="20"/>
              <w:ind w:left="20"/>
              <w:jc w:val="both"/>
            </w:pPr>
            <w:r>
              <w:rPr>
                <w:rFonts w:ascii="Times New Roman"/>
                <w:b w:val="false"/>
                <w:i w:val="false"/>
                <w:color w:val="000000"/>
                <w:sz w:val="20"/>
              </w:rPr>
              <w:t>район, с.Жымпиты, ул.Казахстанская,11/2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с.Таскала, ул.Вокзальная,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с.Федоровка, ул.Юбилейная,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с.Чингирлау, ул.Тайманова, 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с.Жалпактал, ул.С.Датулы,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w:t>
            </w:r>
          </w:p>
          <w:p>
            <w:pPr>
              <w:spacing w:after="20"/>
              <w:ind w:left="20"/>
              <w:jc w:val="both"/>
            </w:pPr>
            <w:r>
              <w:rPr>
                <w:rFonts w:ascii="Times New Roman"/>
                <w:b w:val="false"/>
                <w:i w:val="false"/>
                <w:color w:val="000000"/>
                <w:sz w:val="20"/>
              </w:rPr>
              <w:t xml:space="preserve">округу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с.Дарьинское, ул.Балдырган, 27/1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с.Тайпак, ул.Шемякина,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с.Акжаик, ул.Ак жайык,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Шахтинск,п.Шахан, квартал 10/16 д.16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п.Атасу, ул. А.Оспанова, 40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хана,37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п.Актогай, ул. Бокейхана,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п.Улытау, ул. Амангельды, 29а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д.108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ул.Ержанова,66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микрорайон №4,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пр Космонавтов,12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ул.Корчагина,76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w:t>
            </w:r>
          </w:p>
          <w:p>
            <w:pPr>
              <w:spacing w:after="20"/>
              <w:ind w:left="20"/>
              <w:jc w:val="both"/>
            </w:pPr>
            <w:r>
              <w:rPr>
                <w:rFonts w:ascii="Times New Roman"/>
                <w:b w:val="false"/>
                <w:i w:val="false"/>
                <w:color w:val="000000"/>
                <w:sz w:val="20"/>
              </w:rPr>
              <w:t xml:space="preserve">ул. Красноармейская,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ул.Максимова, 17а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 ул. Жанкожа батыра,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 55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 Оркен, зд.Дом творчества школьников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зд.Общественных организации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 зд.Центр молодежи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15 здание Казпочта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ул.Маяулыз,6-д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"Жайлау",ул.Уштерек,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ул.Толстого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 Ленина,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им.Г.Мусрепова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г.Шымкент,ул. Республика,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Аксукент, ул.Кыстаубаев,б/н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ул.Кожанова,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p>
          <w:p>
            <w:pPr>
              <w:spacing w:after="20"/>
              <w:ind w:left="20"/>
              <w:jc w:val="both"/>
            </w:pPr>
            <w:r>
              <w:rPr>
                <w:rFonts w:ascii="Times New Roman"/>
                <w:b w:val="false"/>
                <w:i w:val="false"/>
                <w:color w:val="000000"/>
                <w:sz w:val="20"/>
              </w:rPr>
              <w:t>Алатауского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Шанырак-2, ул. Жанкожа батыра, 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д.12 (в здании АО "БТА-банк")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батыра,5/1 вп.№1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18" w:id="38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справок о зарегистрированных</w:t>
      </w:r>
      <w:r>
        <w:br/>
      </w:r>
      <w:r>
        <w:rPr>
          <w:rFonts w:ascii="Times New Roman"/>
          <w:b w:val="false"/>
          <w:i w:val="false"/>
          <w:color w:val="000000"/>
          <w:sz w:val="28"/>
        </w:rPr>
        <w:t>
и прекращенных правах на недвижимое</w:t>
      </w:r>
      <w:r>
        <w:br/>
      </w:r>
      <w:r>
        <w:rPr>
          <w:rFonts w:ascii="Times New Roman"/>
          <w:b w:val="false"/>
          <w:i w:val="false"/>
          <w:color w:val="000000"/>
          <w:sz w:val="28"/>
        </w:rPr>
        <w:t xml:space="preserve">
имущество"               </w:t>
      </w:r>
    </w:p>
    <w:bookmarkEnd w:id="38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Запрос № ____________</w:t>
      </w:r>
      <w:r>
        <w:br/>
      </w:r>
      <w:r>
        <w:rPr>
          <w:rFonts w:ascii="Times New Roman"/>
          <w:b w:val="false"/>
          <w:i w:val="false"/>
          <w:color w:val="000000"/>
          <w:sz w:val="28"/>
        </w:rPr>
        <w:t xml:space="preserve">
на получение информации о государственной регистрации прав </w:t>
      </w:r>
      <w:r>
        <w:br/>
      </w:r>
      <w:r>
        <w:rPr>
          <w:rFonts w:ascii="Times New Roman"/>
          <w:b w:val="false"/>
          <w:i w:val="false"/>
          <w:color w:val="000000"/>
          <w:sz w:val="28"/>
        </w:rPr>
        <w:t>
(обременений прав) на недвижимое имущество из правового</w:t>
      </w:r>
      <w:r>
        <w:br/>
      </w:r>
      <w:r>
        <w:rPr>
          <w:rFonts w:ascii="Times New Roman"/>
          <w:b w:val="false"/>
          <w:i w:val="false"/>
          <w:color w:val="000000"/>
          <w:sz w:val="28"/>
        </w:rPr>
        <w:t>
кадастра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дата рождения, ИИН при наличии, данные документа,</w:t>
      </w:r>
      <w:r>
        <w:br/>
      </w:r>
      <w:r>
        <w:rPr>
          <w:rFonts w:ascii="Times New Roman"/>
          <w:b w:val="false"/>
          <w:i w:val="false"/>
          <w:color w:val="000000"/>
          <w:sz w:val="28"/>
        </w:rPr>
        <w:t>
удостоверяющего личность,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место жительства физического лица; наименование, БИН при</w:t>
      </w:r>
      <w:r>
        <w:br/>
      </w:r>
      <w:r>
        <w:rPr>
          <w:rFonts w:ascii="Times New Roman"/>
          <w:b w:val="false"/>
          <w:i w:val="false"/>
          <w:color w:val="000000"/>
          <w:sz w:val="28"/>
        </w:rPr>
        <w:t>
наличии, реквизиты юридического лица)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От имени, которого действует 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основании________________________________________________________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предоставить: нужное отметить</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справку о зарегистрированных правах (обременениях) на недвижимое</w:t>
      </w:r>
      <w:r>
        <w:br/>
      </w:r>
      <w:r>
        <w:rPr>
          <w:rFonts w:ascii="Times New Roman"/>
          <w:b w:val="false"/>
          <w:i w:val="false"/>
          <w:color w:val="000000"/>
          <w:sz w:val="28"/>
        </w:rPr>
        <w:t>
имущество и его технических характеристиках;</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справку об отсутствии (наличии) недвижимого имущества;</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приложения к техническому паспорту, содержащему сведения о</w:t>
      </w:r>
      <w:r>
        <w:br/>
      </w:r>
      <w:r>
        <w:rPr>
          <w:rFonts w:ascii="Times New Roman"/>
          <w:b w:val="false"/>
          <w:i w:val="false"/>
          <w:color w:val="000000"/>
          <w:sz w:val="28"/>
        </w:rPr>
        <w:t>
собственнике (правообладателе) недвижимого имущества;</w:t>
      </w:r>
      <w:r>
        <w:br/>
      </w:r>
      <w:r>
        <w:rPr>
          <w:rFonts w:ascii="Times New Roman"/>
          <w:b w:val="false"/>
          <w:i w:val="false"/>
          <w:color w:val="000000"/>
          <w:sz w:val="28"/>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8"/>
        </w:rPr>
        <w:t>копии документов регистрационного дела, заверенных регистрирующим</w:t>
      </w:r>
      <w:r>
        <w:br/>
      </w:r>
      <w:r>
        <w:rPr>
          <w:rFonts w:ascii="Times New Roman"/>
          <w:b w:val="false"/>
          <w:i w:val="false"/>
          <w:color w:val="000000"/>
          <w:sz w:val="28"/>
        </w:rPr>
        <w:t>
органом, включая план (схемы) объектов недвижимости.</w:t>
      </w:r>
      <w:r>
        <w:br/>
      </w:r>
      <w:r>
        <w:rPr>
          <w:rFonts w:ascii="Times New Roman"/>
          <w:b w:val="false"/>
          <w:i w:val="false"/>
          <w:color w:val="000000"/>
          <w:sz w:val="28"/>
        </w:rPr>
        <w:t>
Вид объекта недвижимости _________________________________</w:t>
      </w:r>
      <w:r>
        <w:br/>
      </w:r>
      <w:r>
        <w:rPr>
          <w:rFonts w:ascii="Times New Roman"/>
          <w:b w:val="false"/>
          <w:i w:val="false"/>
          <w:color w:val="000000"/>
          <w:sz w:val="28"/>
        </w:rPr>
        <w:t>
Кадастровый номер__________________________________________</w:t>
      </w:r>
      <w:r>
        <w:br/>
      </w:r>
      <w:r>
        <w:rPr>
          <w:rFonts w:ascii="Times New Roman"/>
          <w:b w:val="false"/>
          <w:i w:val="false"/>
          <w:color w:val="000000"/>
          <w:sz w:val="28"/>
        </w:rPr>
        <w:t>
Адрес объекта недвижимости, регистрационный код адреса</w:t>
      </w:r>
      <w:r>
        <w:br/>
      </w:r>
      <w:r>
        <w:rPr>
          <w:rFonts w:ascii="Times New Roman"/>
          <w:b w:val="false"/>
          <w:i w:val="false"/>
          <w:color w:val="000000"/>
          <w:sz w:val="28"/>
        </w:rPr>
        <w:t>
(при его наличии) _________________________________________</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__________,______________________________/_____________________</w:t>
      </w:r>
      <w:r>
        <w:br/>
      </w:r>
      <w:r>
        <w:rPr>
          <w:rFonts w:ascii="Times New Roman"/>
          <w:b w:val="false"/>
          <w:i w:val="false"/>
          <w:color w:val="000000"/>
          <w:sz w:val="28"/>
        </w:rPr>
        <w:t>
      (Ф.И.О. и подпись заявителя/ уполномоченного представителя)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 /рассмотрения/ запроса: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проверено: дата ______________ _____ г.</w:t>
      </w:r>
      <w:r>
        <w:br/>
      </w:r>
      <w:r>
        <w:rPr>
          <w:rFonts w:ascii="Times New Roman"/>
          <w:b w:val="false"/>
          <w:i w:val="false"/>
          <w:color w:val="000000"/>
          <w:sz w:val="28"/>
        </w:rPr>
        <w:t>
____________________________________</w:t>
      </w:r>
      <w:r>
        <w:br/>
      </w:r>
      <w:r>
        <w:rPr>
          <w:rFonts w:ascii="Times New Roman"/>
          <w:b w:val="false"/>
          <w:i w:val="false"/>
          <w:color w:val="000000"/>
          <w:sz w:val="28"/>
        </w:rPr>
        <w:t>
(Ф.И.О. и подпись специалиста)</w:t>
      </w:r>
    </w:p>
    <w:bookmarkStart w:name="z1019" w:id="39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справок о зарегистрированных</w:t>
      </w:r>
      <w:r>
        <w:br/>
      </w:r>
      <w:r>
        <w:rPr>
          <w:rFonts w:ascii="Times New Roman"/>
          <w:b w:val="false"/>
          <w:i w:val="false"/>
          <w:color w:val="000000"/>
          <w:sz w:val="28"/>
        </w:rPr>
        <w:t>
и прекращенных правах на недвижимое</w:t>
      </w:r>
      <w:r>
        <w:br/>
      </w:r>
      <w:r>
        <w:rPr>
          <w:rFonts w:ascii="Times New Roman"/>
          <w:b w:val="false"/>
          <w:i w:val="false"/>
          <w:color w:val="000000"/>
          <w:sz w:val="28"/>
        </w:rPr>
        <w:t xml:space="preserve">
имущество"              </w:t>
      </w:r>
    </w:p>
    <w:bookmarkEnd w:id="390"/>
    <w:bookmarkStart w:name="z1020" w:id="391"/>
    <w:p>
      <w:pPr>
        <w:spacing w:after="0"/>
        <w:ind w:left="0"/>
        <w:jc w:val="left"/>
      </w:pPr>
      <w:r>
        <w:rPr>
          <w:rFonts w:ascii="Times New Roman"/>
          <w:b/>
          <w:i w:val="false"/>
          <w:color w:val="000000"/>
        </w:rPr>
        <w:t xml:space="preserve"> 
Таблица. Значение показателей качества и эффективности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2126"/>
        <w:gridCol w:w="3173"/>
        <w:gridCol w:w="3173"/>
      </w:tblGrid>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последующем</w:t>
            </w:r>
            <w:r>
              <w:br/>
            </w:r>
            <w:r>
              <w:rPr>
                <w:rFonts w:ascii="Times New Roman"/>
                <w:b w:val="false"/>
                <w:i w:val="false"/>
                <w:color w:val="000000"/>
                <w:sz w:val="20"/>
              </w:rPr>
              <w:t>
</w:t>
            </w:r>
            <w:r>
              <w:rPr>
                <w:rFonts w:ascii="Times New Roman"/>
                <w:b/>
                <w:i w:val="false"/>
                <w:color w:val="000000"/>
                <w:sz w:val="20"/>
              </w:rPr>
              <w:t>году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 году</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1" w:id="39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92"/>
    <w:bookmarkStart w:name="z1022" w:id="39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дубликата правоустанавливающего документа </w:t>
      </w:r>
      <w:r>
        <w:br/>
      </w:r>
      <w:r>
        <w:rPr>
          <w:rFonts w:ascii="Times New Roman"/>
          <w:b/>
          <w:i w:val="false"/>
          <w:color w:val="000000"/>
        </w:rPr>
        <w:t>
на недвижимое имущество"</w:t>
      </w:r>
    </w:p>
    <w:bookmarkEnd w:id="393"/>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023" w:id="394"/>
    <w:p>
      <w:pPr>
        <w:spacing w:after="0"/>
        <w:ind w:left="0"/>
        <w:jc w:val="left"/>
      </w:pPr>
      <w:r>
        <w:rPr>
          <w:rFonts w:ascii="Times New Roman"/>
          <w:b/>
          <w:i w:val="false"/>
          <w:color w:val="000000"/>
        </w:rPr>
        <w:t xml:space="preserve"> 
1. Общие положения</w:t>
      </w:r>
    </w:p>
    <w:bookmarkEnd w:id="394"/>
    <w:bookmarkStart w:name="z1024" w:id="395"/>
    <w:p>
      <w:pPr>
        <w:spacing w:after="0"/>
        <w:ind w:left="0"/>
        <w:jc w:val="both"/>
      </w:pPr>
      <w:r>
        <w:rPr>
          <w:rFonts w:ascii="Times New Roman"/>
          <w:b w:val="false"/>
          <w:i w:val="false"/>
          <w:color w:val="000000"/>
          <w:sz w:val="28"/>
        </w:rPr>
        <w:t>
      1. Государственная услуга "Выдача дубликата правоустанавливающего документа на недвижимое имущество"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уполномоченный орган)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www.minjust.kz, в разделе "Информационные материалы", </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стендах в зданиях центра;</w:t>
      </w:r>
      <w:r>
        <w:br/>
      </w:r>
      <w:r>
        <w:rPr>
          <w:rFonts w:ascii="Times New Roman"/>
          <w:b w:val="false"/>
          <w:i w:val="false"/>
          <w:color w:val="000000"/>
          <w:sz w:val="28"/>
        </w:rPr>
        <w:t>
</w:t>
      </w:r>
      <w:r>
        <w:rPr>
          <w:rFonts w:ascii="Times New Roman"/>
          <w:b w:val="false"/>
          <w:i w:val="false"/>
          <w:color w:val="000000"/>
          <w:sz w:val="28"/>
        </w:rPr>
        <w:t>
      4) в официальных источниках;</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получена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предоставление дубликата правоустанавливающего документа на недвижимое имущество (на бумажном носителе) либо письменного мотивированного ответа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являющимся правообладателями недвижимого имущества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пяти рабочих дней с момента поступления заявления в уполномоченный орган, и выдача готовых документов производится на пятый рабочий день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Регистрационный сбор уплачивается в бюджет Республики Казахстан по месту регистрации объекта налогообложения в размерах, установленных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путем перечисления через банки или организации, осуществляющие отдельные виды банковских операций. Регистрационный сбор подлежит уплате до подачи соответствующих документов в регистрирующий орган. </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395"/>
    <w:bookmarkStart w:name="z1124" w:id="396"/>
    <w:p>
      <w:pPr>
        <w:spacing w:after="0"/>
        <w:ind w:left="0"/>
        <w:jc w:val="left"/>
      </w:pPr>
      <w:r>
        <w:rPr>
          <w:rFonts w:ascii="Times New Roman"/>
          <w:b/>
          <w:i w:val="false"/>
          <w:color w:val="000000"/>
        </w:rPr>
        <w:t xml:space="preserve"> 
2. Порядок оказания государственной услуги</w:t>
      </w:r>
    </w:p>
    <w:bookmarkEnd w:id="396"/>
    <w:bookmarkStart w:name="z1127" w:id="39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(уполномоченный представитель получателя государственной услуги) должен предъявить документ, удостоверяющий его личность, и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правоустанавливающего документа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получателя государственной услуги (физического лица) и уполномоченного представителя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3) экземпляр республиканской или местной газеты по месту регистрации недвижимого имущества с опубликованным объявлением о признании подлинника правоустанавливающего документа недействительными;</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сбора за выдачу дубликата правоустанавливающего документа на недвижимое имущество либо чек об оплате, выдаваемый посредством платежного шлюза.</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получателя государственной услуги, являющихся государственными электронными информационными ресурсами, работник центра получает из соответствующих государственных информационных систем через информационную систему центров обслуживания населения в форме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центра сверяет документ, указанный в подпункте 2) настоящего пункта со сведениями, предоставленными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В центре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Доставка готовых документов из уполномоченного органа в центр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приостанавливает или отказывает в выдаче дубликата правоустанавливающего документа на недвижимое имущество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p>
    <w:bookmarkEnd w:id="397"/>
    <w:bookmarkStart w:name="z1316" w:id="398"/>
    <w:p>
      <w:pPr>
        <w:spacing w:after="0"/>
        <w:ind w:left="0"/>
        <w:jc w:val="left"/>
      </w:pPr>
      <w:r>
        <w:rPr>
          <w:rFonts w:ascii="Times New Roman"/>
          <w:b/>
          <w:i w:val="false"/>
          <w:color w:val="000000"/>
        </w:rPr>
        <w:t xml:space="preserve"> 
3. Принципы работы</w:t>
      </w:r>
    </w:p>
    <w:bookmarkEnd w:id="398"/>
    <w:bookmarkStart w:name="z1317" w:id="399"/>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xml:space="preserve">
      1) вежливости; </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5) обеспечения сохранности документов, которые получатель государственной услуги не получил в установленные сроки. </w:t>
      </w:r>
    </w:p>
    <w:bookmarkEnd w:id="399"/>
    <w:bookmarkStart w:name="z1345" w:id="400"/>
    <w:p>
      <w:pPr>
        <w:spacing w:after="0"/>
        <w:ind w:left="0"/>
        <w:jc w:val="left"/>
      </w:pPr>
      <w:r>
        <w:rPr>
          <w:rFonts w:ascii="Times New Roman"/>
          <w:b/>
          <w:i w:val="false"/>
          <w:color w:val="000000"/>
        </w:rPr>
        <w:t xml:space="preserve"> 
4. Результаты работы</w:t>
      </w:r>
    </w:p>
    <w:bookmarkEnd w:id="400"/>
    <w:bookmarkStart w:name="z1356" w:id="40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401"/>
    <w:bookmarkStart w:name="z1362" w:id="402"/>
    <w:p>
      <w:pPr>
        <w:spacing w:after="0"/>
        <w:ind w:left="0"/>
        <w:jc w:val="left"/>
      </w:pPr>
      <w:r>
        <w:rPr>
          <w:rFonts w:ascii="Times New Roman"/>
          <w:b/>
          <w:i w:val="false"/>
          <w:color w:val="000000"/>
        </w:rPr>
        <w:t xml:space="preserve"> 
5. Порядок обжалования</w:t>
      </w:r>
    </w:p>
    <w:bookmarkEnd w:id="402"/>
    <w:bookmarkStart w:name="z1363" w:id="403"/>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 государственной услугами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403"/>
    <w:bookmarkStart w:name="z1375" w:id="40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w:t>
      </w:r>
      <w:r>
        <w:br/>
      </w:r>
      <w:r>
        <w:rPr>
          <w:rFonts w:ascii="Times New Roman"/>
          <w:b w:val="false"/>
          <w:i w:val="false"/>
          <w:color w:val="000000"/>
          <w:sz w:val="28"/>
        </w:rPr>
        <w:t xml:space="preserve">
документа на недвижимое имущество"   </w:t>
      </w:r>
    </w:p>
    <w:bookmarkEnd w:id="404"/>
    <w:bookmarkStart w:name="z1376" w:id="405"/>
    <w:p>
      <w:pPr>
        <w:spacing w:after="0"/>
        <w:ind w:left="0"/>
        <w:jc w:val="left"/>
      </w:pPr>
      <w:r>
        <w:rPr>
          <w:rFonts w:ascii="Times New Roman"/>
          <w:b/>
          <w:i w:val="false"/>
          <w:color w:val="000000"/>
        </w:rPr>
        <w:t xml:space="preserve"> 
Список и адреса уполномоченных органов</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232"/>
        <w:gridCol w:w="3962"/>
        <w:gridCol w:w="1853"/>
        <w:gridCol w:w="263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проспект Абылхаир-хана, 51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46-53-15,</w:t>
            </w:r>
          </w:p>
          <w:p>
            <w:pPr>
              <w:spacing w:after="20"/>
              <w:ind w:left="20"/>
              <w:jc w:val="both"/>
            </w:pPr>
            <w:r>
              <w:rPr>
                <w:rFonts w:ascii="Times New Roman"/>
                <w:b w:val="false"/>
                <w:i w:val="false"/>
                <w:color w:val="000000"/>
                <w:sz w:val="20"/>
              </w:rPr>
              <w:t>46-53-12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Ворошилова,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проспект Достык, 208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50-82-91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г.Кызылорда, ул. Айтеке би, 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микрорайон 12, 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ул.Конституции, 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287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проспект Победы, 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1377" w:id="4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w:t>
      </w:r>
      <w:r>
        <w:br/>
      </w:r>
      <w:r>
        <w:rPr>
          <w:rFonts w:ascii="Times New Roman"/>
          <w:b w:val="false"/>
          <w:i w:val="false"/>
          <w:color w:val="000000"/>
          <w:sz w:val="28"/>
        </w:rPr>
        <w:t xml:space="preserve">
документа на недвижимое         </w:t>
      </w:r>
      <w:r>
        <w:br/>
      </w:r>
      <w:r>
        <w:rPr>
          <w:rFonts w:ascii="Times New Roman"/>
          <w:b w:val="false"/>
          <w:i w:val="false"/>
          <w:color w:val="000000"/>
          <w:sz w:val="28"/>
        </w:rPr>
        <w:t xml:space="preserve">
имущество"                 </w:t>
      </w:r>
    </w:p>
    <w:bookmarkEnd w:id="406"/>
    <w:bookmarkStart w:name="z1378" w:id="407"/>
    <w:p>
      <w:pPr>
        <w:spacing w:after="0"/>
        <w:ind w:left="0"/>
        <w:jc w:val="left"/>
      </w:pPr>
      <w:r>
        <w:rPr>
          <w:rFonts w:ascii="Times New Roman"/>
          <w:b/>
          <w:i w:val="false"/>
          <w:color w:val="000000"/>
        </w:rPr>
        <w:t xml:space="preserve"> 
Список и адреса центров обслуживания населения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73"/>
        <w:gridCol w:w="4933"/>
        <w:gridCol w:w="808"/>
        <w:gridCol w:w="30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w:t>
            </w:r>
            <w:r>
              <w:br/>
            </w:r>
            <w:r>
              <w:rPr>
                <w:rFonts w:ascii="Times New Roman"/>
                <w:b w:val="false"/>
                <w:i w:val="false"/>
                <w:color w:val="000000"/>
                <w:sz w:val="20"/>
              </w:rPr>
              <w:t>
</w:t>
            </w:r>
            <w:r>
              <w:rPr>
                <w:rFonts w:ascii="Times New Roman"/>
                <w:b/>
                <w:i w:val="false"/>
                <w:color w:val="000000"/>
                <w:sz w:val="20"/>
              </w:rPr>
              <w:t>(филиалы, отделы,</w:t>
            </w:r>
            <w:r>
              <w:br/>
            </w:r>
            <w:r>
              <w:rPr>
                <w:rFonts w:ascii="Times New Roman"/>
                <w:b w:val="false"/>
                <w:i w:val="false"/>
                <w:color w:val="000000"/>
                <w:sz w:val="20"/>
              </w:rPr>
              <w:t>
</w:t>
            </w:r>
            <w:r>
              <w:rPr>
                <w:rFonts w:ascii="Times New Roman"/>
                <w:b/>
                <w:i w:val="false"/>
                <w:color w:val="000000"/>
                <w:sz w:val="20"/>
              </w:rPr>
              <w:t>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w:t>
            </w:r>
            <w:r>
              <w:br/>
            </w:r>
            <w:r>
              <w:rPr>
                <w:rFonts w:ascii="Times New Roman"/>
                <w:b w:val="false"/>
                <w:i w:val="false"/>
                <w:color w:val="000000"/>
                <w:sz w:val="20"/>
              </w:rPr>
              <w:t>
</w:t>
            </w:r>
            <w:r>
              <w:rPr>
                <w:rFonts w:ascii="Times New Roman"/>
                <w:b/>
                <w:i w:val="false"/>
                <w:color w:val="000000"/>
                <w:sz w:val="20"/>
              </w:rPr>
              <w:t xml:space="preserve">данные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ул.Гагарина,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 8 (71331) 22-1-14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 8 (71336) 26-6-34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 23-9-87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 пер.Нурымжанова,2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 8 (71341) 22-1-38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 8 (71332) 21-1-82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 8 (71345) 23-5-87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p>
            <w:pPr>
              <w:spacing w:after="20"/>
              <w:ind w:left="20"/>
              <w:jc w:val="both"/>
            </w:pPr>
            <w:r>
              <w:rPr>
                <w:rFonts w:ascii="Times New Roman"/>
                <w:b w:val="false"/>
                <w:i w:val="false"/>
                <w:color w:val="000000"/>
                <w:sz w:val="20"/>
              </w:rPr>
              <w:t>8 (72833) 2-35-48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p>
          <w:p>
            <w:pPr>
              <w:spacing w:after="20"/>
              <w:ind w:left="20"/>
              <w:jc w:val="both"/>
            </w:pPr>
            <w:r>
              <w:rPr>
                <w:rFonts w:ascii="Times New Roman"/>
                <w:b w:val="false"/>
                <w:i w:val="false"/>
                <w:color w:val="000000"/>
                <w:sz w:val="20"/>
              </w:rPr>
              <w:t>8 (72773) 9-18-20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p>
          <w:p>
            <w:pPr>
              <w:spacing w:after="20"/>
              <w:ind w:left="20"/>
              <w:jc w:val="both"/>
            </w:pPr>
            <w:r>
              <w:rPr>
                <w:rFonts w:ascii="Times New Roman"/>
                <w:b w:val="false"/>
                <w:i w:val="false"/>
                <w:color w:val="000000"/>
                <w:sz w:val="20"/>
              </w:rPr>
              <w:t>8 (72775) 4-54-69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p>
          <w:p>
            <w:pPr>
              <w:spacing w:after="20"/>
              <w:ind w:left="20"/>
              <w:jc w:val="both"/>
            </w:pPr>
            <w:r>
              <w:rPr>
                <w:rFonts w:ascii="Times New Roman"/>
                <w:b w:val="false"/>
                <w:i w:val="false"/>
                <w:color w:val="000000"/>
                <w:sz w:val="20"/>
              </w:rPr>
              <w:t>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w:t>
            </w:r>
          </w:p>
          <w:p>
            <w:pPr>
              <w:spacing w:after="20"/>
              <w:ind w:left="20"/>
              <w:jc w:val="both"/>
            </w:pPr>
            <w:r>
              <w:rPr>
                <w:rFonts w:ascii="Times New Roman"/>
                <w:b w:val="false"/>
                <w:i w:val="false"/>
                <w:color w:val="000000"/>
                <w:sz w:val="20"/>
              </w:rPr>
              <w:t xml:space="preserve">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p>
          <w:p>
            <w:pPr>
              <w:spacing w:after="20"/>
              <w:ind w:left="20"/>
              <w:jc w:val="both"/>
            </w:pPr>
            <w:r>
              <w:rPr>
                <w:rFonts w:ascii="Times New Roman"/>
                <w:b w:val="false"/>
                <w:i w:val="false"/>
                <w:color w:val="000000"/>
                <w:sz w:val="20"/>
              </w:rPr>
              <w:t>8 (72772) 4-79-60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 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ул.Баймуханова,16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пос.Индерборский, ул.Мендыгалиева, 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с.Махамбет, ул.Абая,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 с.Миялы, ул.Абая,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г.Кульсары, ул.Бейбитшилик,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с.Ганюшкино, ул.Есболаев, 66а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п.Макат, ул.Центральная,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с.Аккыстау, ул. Егеменды Казахстан,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3-микрорайон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ул.Шериаздана,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p>
          <w:p>
            <w:pPr>
              <w:spacing w:after="20"/>
              <w:ind w:left="20"/>
              <w:jc w:val="both"/>
            </w:pPr>
            <w:r>
              <w:rPr>
                <w:rFonts w:ascii="Times New Roman"/>
                <w:b w:val="false"/>
                <w:i w:val="false"/>
                <w:color w:val="000000"/>
                <w:sz w:val="20"/>
              </w:rPr>
              <w:t>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с.Гродеково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д.81/2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с.Чапаев, переулок Акжаикский,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с.Казталовка, ул.Лукманова, 22А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с.Каратобе, ул.Курмангалиева,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с.Жымпиты, ул.Казахстанская,11/2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с.Таскала, ул.Вокзальная,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с.Федоровка, ул.Юбилейная,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с.Чингирлау, ул.Тайманова, 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с.Жалпактал, ул.С.Датулы,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w:t>
            </w:r>
          </w:p>
          <w:p>
            <w:pPr>
              <w:spacing w:after="20"/>
              <w:ind w:left="20"/>
              <w:jc w:val="both"/>
            </w:pPr>
            <w:r>
              <w:rPr>
                <w:rFonts w:ascii="Times New Roman"/>
                <w:b w:val="false"/>
                <w:i w:val="false"/>
                <w:color w:val="000000"/>
                <w:sz w:val="20"/>
              </w:rPr>
              <w:t xml:space="preserve">округу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с.Дарьинское, ул.Балдырган, 27/1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с.Тайпак, ул.Шемякина,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с.Акжаик, ул.Ак жайык,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№1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№2 г.Темиртау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№1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№2 г.Шахтинск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Шахтинск,п.Шахан, квартал 10/16 д.16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п.Атасу, ул. А.Оспанова, 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п.Ботакара, ул.Абылай хана,37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п.Улытау, ул. Амангельды, 29а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д.108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ул.Ержанова,66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микрорайон №4,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пр Космонавтов,12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ул.Корчагина,76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 ул. Жанкожа батыра,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 55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 Оркен, зд.Дом творчества школьников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зд.Общественных организации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 зд.Центр молодежи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15 здание Казпочта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ул.Маяулыз,6-д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"Жайлау",ул.Уштерек,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ул.Толстого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p>
          <w:p>
            <w:pPr>
              <w:spacing w:after="20"/>
              <w:ind w:left="20"/>
              <w:jc w:val="both"/>
            </w:pPr>
            <w:r>
              <w:rPr>
                <w:rFonts w:ascii="Times New Roman"/>
                <w:b w:val="false"/>
                <w:i w:val="false"/>
                <w:color w:val="000000"/>
                <w:sz w:val="20"/>
              </w:rPr>
              <w:t>8 (71836) 2-33-37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г.Шымкент,ул. Республика,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Аксукент, ул.Кыстаубаев,б/н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ул.Кожанова,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Шанырак-2, ул. Жанкожа батыра,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 Алмагуль, 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Толе би, 155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д.12 (в здании АО "БТА-банк")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батыра,5/1 вп.№1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79" w:id="4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w:t>
      </w:r>
      <w:r>
        <w:br/>
      </w:r>
      <w:r>
        <w:rPr>
          <w:rFonts w:ascii="Times New Roman"/>
          <w:b w:val="false"/>
          <w:i w:val="false"/>
          <w:color w:val="000000"/>
          <w:sz w:val="28"/>
        </w:rPr>
        <w:t xml:space="preserve">
документа на недвижимое имущество" </w:t>
      </w:r>
    </w:p>
    <w:bookmarkEnd w:id="408"/>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Заявление № _____</w:t>
      </w:r>
      <w:r>
        <w:br/>
      </w:r>
      <w:r>
        <w:rPr>
          <w:rFonts w:ascii="Times New Roman"/>
          <w:b w:val="false"/>
          <w:i w:val="false"/>
          <w:color w:val="000000"/>
          <w:sz w:val="28"/>
        </w:rPr>
        <w:t>
о выдаче дубликата правоустанавливающего документа</w:t>
      </w:r>
      <w:r>
        <w:br/>
      </w:r>
      <w:r>
        <w:rPr>
          <w:rFonts w:ascii="Times New Roman"/>
          <w:b w:val="false"/>
          <w:i w:val="false"/>
          <w:color w:val="000000"/>
          <w:sz w:val="28"/>
        </w:rPr>
        <w:t>
или свидетельства о праве собственности</w:t>
      </w:r>
    </w:p>
    <w:p>
      <w:pPr>
        <w:spacing w:after="0"/>
        <w:ind w:left="0"/>
        <w:jc w:val="both"/>
      </w:pPr>
      <w:r>
        <w:rPr>
          <w:rFonts w:ascii="Times New Roman"/>
          <w:b w:val="false"/>
          <w:i w:val="false"/>
          <w:color w:val="000000"/>
          <w:sz w:val="28"/>
        </w:rPr>
        <w:t>Фамилия, имя, отчество ____________________________________________</w:t>
      </w:r>
      <w:r>
        <w:br/>
      </w:r>
      <w:r>
        <w:rPr>
          <w:rFonts w:ascii="Times New Roman"/>
          <w:b w:val="false"/>
          <w:i w:val="false"/>
          <w:color w:val="000000"/>
          <w:sz w:val="28"/>
        </w:rPr>
        <w:t>
РНН _______________________________________________________________</w:t>
      </w:r>
      <w:r>
        <w:br/>
      </w:r>
      <w:r>
        <w:rPr>
          <w:rFonts w:ascii="Times New Roman"/>
          <w:b w:val="false"/>
          <w:i w:val="false"/>
          <w:color w:val="000000"/>
          <w:sz w:val="28"/>
        </w:rPr>
        <w:t>
Место жительства __________________________________________________</w:t>
      </w:r>
      <w:r>
        <w:br/>
      </w:r>
      <w:r>
        <w:rPr>
          <w:rFonts w:ascii="Times New Roman"/>
          <w:b w:val="false"/>
          <w:i w:val="false"/>
          <w:color w:val="000000"/>
          <w:sz w:val="28"/>
        </w:rPr>
        <w:t>
Документ, удостоверяющий личность: вид______, серия_______, №________</w:t>
      </w:r>
      <w:r>
        <w:br/>
      </w:r>
      <w:r>
        <w:rPr>
          <w:rFonts w:ascii="Times New Roman"/>
          <w:b w:val="false"/>
          <w:i w:val="false"/>
          <w:color w:val="000000"/>
          <w:sz w:val="28"/>
        </w:rPr>
        <w:t>
Выдан _____________________________, дата выдачи ___________________</w:t>
      </w:r>
      <w:r>
        <w:br/>
      </w:r>
      <w:r>
        <w:rPr>
          <w:rFonts w:ascii="Times New Roman"/>
          <w:b w:val="false"/>
          <w:i w:val="false"/>
          <w:color w:val="000000"/>
          <w:sz w:val="28"/>
        </w:rPr>
        <w:t>
(повторение информации если заявителей больше одного)_______________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 имени которого действует 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Прошу (просим) выдать дубликат 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 объект недвижимости, расположенный по адресу: 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Обстоятельства, повлекшие утрату, повреждение (порчу)</w:t>
      </w:r>
      <w:r>
        <w:br/>
      </w:r>
      <w:r>
        <w:rPr>
          <w:rFonts w:ascii="Times New Roman"/>
          <w:b w:val="false"/>
          <w:i w:val="false"/>
          <w:color w:val="000000"/>
          <w:sz w:val="28"/>
        </w:rPr>
        <w:t>
правоустанавливающего документа или Свидетельства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 заявлению прилагаю (ем) следующие документы:</w:t>
      </w:r>
      <w:r>
        <w:br/>
      </w:r>
      <w:r>
        <w:rPr>
          <w:rFonts w:ascii="Times New Roman"/>
          <w:b w:val="false"/>
          <w:i w:val="false"/>
          <w:color w:val="000000"/>
          <w:sz w:val="28"/>
        </w:rPr>
        <w:t>
1. Документ об оплате: вид _______ №________ на сумму _______ тенге</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(Ф.И.О. и подпись специалиста, принявшего заявление)</w:t>
      </w:r>
      <w:r>
        <w:br/>
      </w:r>
      <w:r>
        <w:rPr>
          <w:rFonts w:ascii="Times New Roman"/>
          <w:b w:val="false"/>
          <w:i w:val="false"/>
          <w:color w:val="000000"/>
          <w:sz w:val="28"/>
        </w:rPr>
        <w:t>
Дата подачи заявления: ____________ 200_ г. Время ____ час ____ мин</w:t>
      </w:r>
      <w:r>
        <w:br/>
      </w:r>
      <w:r>
        <w:rPr>
          <w:rFonts w:ascii="Times New Roman"/>
          <w:b w:val="false"/>
          <w:i w:val="false"/>
          <w:color w:val="000000"/>
          <w:sz w:val="28"/>
        </w:rPr>
        <w:t>
Плановая дата исполнения ___________________________________________</w:t>
      </w:r>
      <w:r>
        <w:br/>
      </w:r>
      <w:r>
        <w:rPr>
          <w:rFonts w:ascii="Times New Roman"/>
          <w:b w:val="false"/>
          <w:i w:val="false"/>
          <w:color w:val="000000"/>
          <w:sz w:val="28"/>
        </w:rPr>
        <w:t>
Результат выполнения/ рассмотрения/_________________________________</w:t>
      </w:r>
      <w:r>
        <w:br/>
      </w:r>
      <w:r>
        <w:rPr>
          <w:rFonts w:ascii="Times New Roman"/>
          <w:b w:val="false"/>
          <w:i w:val="false"/>
          <w:color w:val="000000"/>
          <w:sz w:val="28"/>
        </w:rPr>
        <w:t>
Проверено: дата ________________ 200 __ 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и подпись исполнителя)</w:t>
      </w:r>
    </w:p>
    <w:bookmarkStart w:name="z1380" w:id="40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дубликата правоустанавливающего документа</w:t>
      </w:r>
      <w:r>
        <w:br/>
      </w:r>
      <w:r>
        <w:rPr>
          <w:rFonts w:ascii="Times New Roman"/>
          <w:b w:val="false"/>
          <w:i w:val="false"/>
          <w:color w:val="000000"/>
          <w:sz w:val="28"/>
        </w:rPr>
        <w:t xml:space="preserve">
на недвижимое имущество"               </w:t>
      </w:r>
    </w:p>
    <w:bookmarkEnd w:id="409"/>
    <w:bookmarkStart w:name="z1381" w:id="41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2603"/>
        <w:gridCol w:w="2993"/>
        <w:gridCol w:w="2748"/>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последующем</w:t>
            </w:r>
            <w:r>
              <w:br/>
            </w:r>
            <w:r>
              <w:rPr>
                <w:rFonts w:ascii="Times New Roman"/>
                <w:b w:val="false"/>
                <w:i w:val="false"/>
                <w:color w:val="000000"/>
                <w:sz w:val="20"/>
              </w:rPr>
              <w:t>
</w:t>
            </w:r>
            <w:r>
              <w:rPr>
                <w:rFonts w:ascii="Times New Roman"/>
                <w:b/>
                <w:i w:val="false"/>
                <w:color w:val="000000"/>
                <w:sz w:val="20"/>
              </w:rPr>
              <w:t>году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2" w:id="4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11"/>
    <w:bookmarkStart w:name="z1383" w:id="4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"Выдача дубликата технического паспорта </w:t>
      </w:r>
      <w:r>
        <w:br/>
      </w:r>
      <w:r>
        <w:rPr>
          <w:rFonts w:ascii="Times New Roman"/>
          <w:b/>
          <w:i w:val="false"/>
          <w:color w:val="000000"/>
        </w:rPr>
        <w:t>
объектов недвижимости"</w:t>
      </w:r>
    </w:p>
    <w:bookmarkEnd w:id="412"/>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384" w:id="413"/>
    <w:p>
      <w:pPr>
        <w:spacing w:after="0"/>
        <w:ind w:left="0"/>
        <w:jc w:val="left"/>
      </w:pPr>
      <w:r>
        <w:rPr>
          <w:rFonts w:ascii="Times New Roman"/>
          <w:b/>
          <w:i w:val="false"/>
          <w:color w:val="000000"/>
        </w:rPr>
        <w:t xml:space="preserve"> 
1. Общие положения</w:t>
      </w:r>
    </w:p>
    <w:bookmarkEnd w:id="413"/>
    <w:bookmarkStart w:name="z1385" w:id="414"/>
    <w:p>
      <w:pPr>
        <w:spacing w:after="0"/>
        <w:ind w:left="0"/>
        <w:jc w:val="both"/>
      </w:pPr>
      <w:r>
        <w:rPr>
          <w:rFonts w:ascii="Times New Roman"/>
          <w:b w:val="false"/>
          <w:i w:val="false"/>
          <w:color w:val="000000"/>
          <w:sz w:val="28"/>
        </w:rPr>
        <w:t>
      1. Государственная услуга "Выдача дубликата технического паспорта объектов недвижимости"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республиканскими государственными казенными предприятиями "Центры по недвижимости областей, городов Астаны и Алматы",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 их филиалами (далее – уполномоченный орган) через центры обслуживания населения (далее – центр),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(далее – Закон) и  </w:t>
      </w:r>
      <w:r>
        <w:rPr>
          <w:rFonts w:ascii="Times New Roman"/>
          <w:b w:val="false"/>
          <w:i w:val="false"/>
          <w:color w:val="000000"/>
          <w:sz w:val="28"/>
        </w:rPr>
        <w:t>пункта 4</w:t>
      </w:r>
      <w:r>
        <w:rPr>
          <w:rFonts w:ascii="Times New Roman"/>
          <w:b w:val="false"/>
          <w:i w:val="false"/>
          <w:color w:val="000000"/>
          <w:sz w:val="28"/>
        </w:rPr>
        <w:t xml:space="preserve"> статьи 29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xml:space="preserve">
      1) на интернет-ресурсе Министерства юстиции Республики Казахстан: www.minjust.kz в разделе "Информационные материалы", </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www.con.gov.kz; а также в официальных источниках информации и на стендах, расположенных в зданиях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xml:space="preserve">
      Информация о государственной услуге может быть также представлена по телефону call-центра (1414). </w:t>
      </w:r>
      <w:r>
        <w:br/>
      </w:r>
      <w:r>
        <w:rPr>
          <w:rFonts w:ascii="Times New Roman"/>
          <w:b w:val="false"/>
          <w:i w:val="false"/>
          <w:color w:val="000000"/>
          <w:sz w:val="28"/>
        </w:rPr>
        <w:t>
</w:t>
      </w:r>
      <w:r>
        <w:rPr>
          <w:rFonts w:ascii="Times New Roman"/>
          <w:b w:val="false"/>
          <w:i w:val="false"/>
          <w:color w:val="000000"/>
          <w:sz w:val="28"/>
        </w:rPr>
        <w:t>
      5. Результатом завершения оказываемой государственной услуги является выдача дубликата </w:t>
      </w:r>
      <w:r>
        <w:rPr>
          <w:rFonts w:ascii="Times New Roman"/>
          <w:b w:val="false"/>
          <w:i w:val="false"/>
          <w:color w:val="000000"/>
          <w:sz w:val="28"/>
        </w:rPr>
        <w:t>технического паспорта</w:t>
      </w:r>
      <w:r>
        <w:rPr>
          <w:rFonts w:ascii="Times New Roman"/>
          <w:b w:val="false"/>
          <w:i w:val="false"/>
          <w:color w:val="000000"/>
          <w:sz w:val="28"/>
        </w:rPr>
        <w:t xml:space="preserve"> объекта недвижимости (на бумажном носителе) либо письменного мотивированного ответа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являющимся правообладателями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в зависимости от вида объекта недвижимости:</w:t>
      </w:r>
      <w:r>
        <w:br/>
      </w:r>
      <w:r>
        <w:rPr>
          <w:rFonts w:ascii="Times New Roman"/>
          <w:b w:val="false"/>
          <w:i w:val="false"/>
          <w:color w:val="000000"/>
          <w:sz w:val="28"/>
        </w:rPr>
        <w:t>
</w:t>
      </w:r>
      <w:r>
        <w:rPr>
          <w:rFonts w:ascii="Times New Roman"/>
          <w:b w:val="false"/>
          <w:i w:val="false"/>
          <w:color w:val="000000"/>
          <w:sz w:val="28"/>
        </w:rPr>
        <w:t>
      дубликат технического паспорта на квартиры, комнаты в общежитиях, индивидуальные жилые дома, индивидуальные гаражи, дачные строения на первый рабочий день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дубликат технического паспорта на остальные объекты недвижимости площадью до 1000 квадратных метров выдается на второй рабочий день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дубликат технического паспорта на объекты площадью более 1000 квадратных метров выдается на третий рабочий день (день приема и день выдачи документов не входят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(подачи заявления для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готовых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8. Плата за государственную услугу определяется в соответствии с Прейскурантом цен, утверждаемым органом государственного управления, и вносится на расчетный счет уполномоченного органа в наличной или безналичной форме.</w:t>
      </w:r>
      <w:r>
        <w:br/>
      </w:r>
      <w:r>
        <w:rPr>
          <w:rFonts w:ascii="Times New Roman"/>
          <w:b w:val="false"/>
          <w:i w:val="false"/>
          <w:color w:val="000000"/>
          <w:sz w:val="28"/>
        </w:rPr>
        <w:t>
</w:t>
      </w:r>
      <w:r>
        <w:rPr>
          <w:rFonts w:ascii="Times New Roman"/>
          <w:b w:val="false"/>
          <w:i w:val="false"/>
          <w:color w:val="000000"/>
          <w:sz w:val="28"/>
        </w:rPr>
        <w:t>
      9. График работы в центрах,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центра с 9.00 часов до 20.00 часов, без перерыва на обед.</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совместно с территориальными управлениями полиции и местными исполнительными органами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физическими возможностями. В зале располагаются справочное бюро, кресла ожидания, информационные стенды с образцами заполненных бланков.</w:t>
      </w:r>
    </w:p>
    <w:bookmarkEnd w:id="414"/>
    <w:bookmarkStart w:name="z1409" w:id="415"/>
    <w:p>
      <w:pPr>
        <w:spacing w:after="0"/>
        <w:ind w:left="0"/>
        <w:jc w:val="left"/>
      </w:pPr>
      <w:r>
        <w:rPr>
          <w:rFonts w:ascii="Times New Roman"/>
          <w:b/>
          <w:i w:val="false"/>
          <w:color w:val="000000"/>
        </w:rPr>
        <w:t xml:space="preserve"> 
2. Порядок оказания государственной услуги</w:t>
      </w:r>
    </w:p>
    <w:bookmarkEnd w:id="415"/>
    <w:bookmarkStart w:name="z1410" w:id="41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уполномоченный представитель предъявляет документ, удостоверяющий его личность,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в котором указывается наименование уполномоченного органа, вид объекта недвижимости, место его нахождения, данные получателя государственной услуги (уполномоченного представителя), место жительства физического лица, наименование и реквизиты юридического лица;</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удостоверяющий личность получателя государственной услуги (юридические лица представляют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 в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4) копию правоустанавливающих документов на объект недвижимости;</w:t>
      </w:r>
      <w:r>
        <w:br/>
      </w:r>
      <w:r>
        <w:rPr>
          <w:rFonts w:ascii="Times New Roman"/>
          <w:b w:val="false"/>
          <w:i w:val="false"/>
          <w:color w:val="000000"/>
          <w:sz w:val="28"/>
        </w:rPr>
        <w:t>
</w:t>
      </w:r>
      <w:r>
        <w:rPr>
          <w:rFonts w:ascii="Times New Roman"/>
          <w:b w:val="false"/>
          <w:i w:val="false"/>
          <w:color w:val="000000"/>
          <w:sz w:val="28"/>
        </w:rPr>
        <w:t>
      5) документ, подтверждающий оплату за выдачу дубликата технического паспорта.</w:t>
      </w:r>
      <w:r>
        <w:br/>
      </w:r>
      <w:r>
        <w:rPr>
          <w:rFonts w:ascii="Times New Roman"/>
          <w:b w:val="false"/>
          <w:i w:val="false"/>
          <w:color w:val="000000"/>
          <w:sz w:val="28"/>
        </w:rPr>
        <w:t>
</w:t>
      </w: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 удостоверенного электронной цифровой подписью уполномоченного лица.</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Доставка готовых документов осуществляется посредством курьерской службы.</w:t>
      </w:r>
      <w:r>
        <w:br/>
      </w:r>
      <w:r>
        <w:rPr>
          <w:rFonts w:ascii="Times New Roman"/>
          <w:b w:val="false"/>
          <w:i w:val="false"/>
          <w:color w:val="000000"/>
          <w:sz w:val="28"/>
        </w:rPr>
        <w:t>
</w:t>
      </w:r>
      <w:r>
        <w:rPr>
          <w:rFonts w:ascii="Times New Roman"/>
          <w:b w:val="false"/>
          <w:i w:val="false"/>
          <w:color w:val="000000"/>
          <w:sz w:val="28"/>
        </w:rPr>
        <w:t>
      16.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отказывает в предоставлении государственной услуги в следующих случаях:</w:t>
      </w:r>
      <w:r>
        <w:br/>
      </w:r>
      <w:r>
        <w:rPr>
          <w:rFonts w:ascii="Times New Roman"/>
          <w:b w:val="false"/>
          <w:i w:val="false"/>
          <w:color w:val="000000"/>
          <w:sz w:val="28"/>
        </w:rPr>
        <w:t>
</w:t>
      </w:r>
      <w:r>
        <w:rPr>
          <w:rFonts w:ascii="Times New Roman"/>
          <w:b w:val="false"/>
          <w:i w:val="false"/>
          <w:color w:val="000000"/>
          <w:sz w:val="28"/>
        </w:rPr>
        <w:t>
      1) обращения ненадлежащего лица;</w:t>
      </w:r>
      <w:r>
        <w:br/>
      </w:r>
      <w:r>
        <w:rPr>
          <w:rFonts w:ascii="Times New Roman"/>
          <w:b w:val="false"/>
          <w:i w:val="false"/>
          <w:color w:val="000000"/>
          <w:sz w:val="28"/>
        </w:rPr>
        <w:t>
</w:t>
      </w:r>
      <w:r>
        <w:rPr>
          <w:rFonts w:ascii="Times New Roman"/>
          <w:b w:val="false"/>
          <w:i w:val="false"/>
          <w:color w:val="000000"/>
          <w:sz w:val="28"/>
        </w:rPr>
        <w:t>
      2) предоставления неполного пакета документов,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ненадлежащего оформления документов.</w:t>
      </w:r>
      <w:r>
        <w:br/>
      </w:r>
      <w:r>
        <w:rPr>
          <w:rFonts w:ascii="Times New Roman"/>
          <w:b w:val="false"/>
          <w:i w:val="false"/>
          <w:color w:val="000000"/>
          <w:sz w:val="28"/>
        </w:rPr>
        <w:t>
</w:t>
      </w:r>
      <w:r>
        <w:rPr>
          <w:rFonts w:ascii="Times New Roman"/>
          <w:b w:val="false"/>
          <w:i w:val="false"/>
          <w:color w:val="000000"/>
          <w:sz w:val="28"/>
        </w:rPr>
        <w:t>
      В течение установленного срока оказания услуги уполномоченный орган выдает получателю государственной услуги (уполномоченному представителю получателя государственной услуги) уведомление с указанием причин отказа.</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установленного срока оказания услуги направляет в центр уведомление с указанием причин отказа для последующей выдачи получателю государственной услуги (уполномоченному представителю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При отказе в выдаче дубликата технического паспорта объектов недвижимости получателю государственной услуги возвращается оригинал документа, подтверждающего оплату за услугу. Данный документ может быть предъявлен получателем государственной услуги при повторной подаче запроса на получение технического паспорта или для возврата уполномоченным органом уплаченной суммы.</w:t>
      </w:r>
    </w:p>
    <w:bookmarkEnd w:id="416"/>
    <w:bookmarkStart w:name="z1437" w:id="417"/>
    <w:p>
      <w:pPr>
        <w:spacing w:after="0"/>
        <w:ind w:left="0"/>
        <w:jc w:val="left"/>
      </w:pPr>
      <w:r>
        <w:rPr>
          <w:rFonts w:ascii="Times New Roman"/>
          <w:b/>
          <w:i w:val="false"/>
          <w:color w:val="000000"/>
        </w:rPr>
        <w:t xml:space="preserve"> 
3. Принципы работы</w:t>
      </w:r>
    </w:p>
    <w:bookmarkEnd w:id="417"/>
    <w:bookmarkStart w:name="z1438" w:id="418"/>
    <w:p>
      <w:pPr>
        <w:spacing w:after="0"/>
        <w:ind w:left="0"/>
        <w:jc w:val="both"/>
      </w:pPr>
      <w:r>
        <w:rPr>
          <w:rFonts w:ascii="Times New Roman"/>
          <w:b w:val="false"/>
          <w:i w:val="false"/>
          <w:color w:val="000000"/>
          <w:sz w:val="28"/>
        </w:rPr>
        <w:t>
      17. Уполномоченный орган осуществляет свою деятельность на принципах:</w:t>
      </w:r>
      <w:r>
        <w:br/>
      </w:r>
      <w:r>
        <w:rPr>
          <w:rFonts w:ascii="Times New Roman"/>
          <w:b w:val="false"/>
          <w:i w:val="false"/>
          <w:color w:val="000000"/>
          <w:sz w:val="28"/>
        </w:rPr>
        <w:t>
</w:t>
      </w:r>
      <w:r>
        <w:rPr>
          <w:rFonts w:ascii="Times New Roman"/>
          <w:b w:val="false"/>
          <w:i w:val="false"/>
          <w:color w:val="000000"/>
          <w:sz w:val="28"/>
        </w:rPr>
        <w:t xml:space="preserve">
      1) вежливости; </w:t>
      </w:r>
      <w:r>
        <w:br/>
      </w:r>
      <w:r>
        <w:rPr>
          <w:rFonts w:ascii="Times New Roman"/>
          <w:b w:val="false"/>
          <w:i w:val="false"/>
          <w:color w:val="000000"/>
          <w:sz w:val="28"/>
        </w:rPr>
        <w:t>
</w:t>
      </w:r>
      <w:r>
        <w:rPr>
          <w:rFonts w:ascii="Times New Roman"/>
          <w:b w:val="false"/>
          <w:i w:val="false"/>
          <w:color w:val="000000"/>
          <w:sz w:val="28"/>
        </w:rPr>
        <w:t>
      2) предоставления исчерпывающей информации об оказываемой государственной услуге; соблюдения конституционных прав человека;</w:t>
      </w:r>
      <w:r>
        <w:br/>
      </w:r>
      <w:r>
        <w:rPr>
          <w:rFonts w:ascii="Times New Roman"/>
          <w:b w:val="false"/>
          <w:i w:val="false"/>
          <w:color w:val="000000"/>
          <w:sz w:val="28"/>
        </w:rPr>
        <w:t>
</w:t>
      </w:r>
      <w:r>
        <w:rPr>
          <w:rFonts w:ascii="Times New Roman"/>
          <w:b w:val="false"/>
          <w:i w:val="false"/>
          <w:color w:val="000000"/>
          <w:sz w:val="28"/>
        </w:rPr>
        <w:t>
      3)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4) обеспечения защиты и конфиденциальности информации о содержании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обеспечения сохранности документов, которые получатель государственной услуги не получил в установленные сроки.</w:t>
      </w:r>
    </w:p>
    <w:bookmarkEnd w:id="418"/>
    <w:bookmarkStart w:name="z1444" w:id="419"/>
    <w:p>
      <w:pPr>
        <w:spacing w:after="0"/>
        <w:ind w:left="0"/>
        <w:jc w:val="left"/>
      </w:pPr>
      <w:r>
        <w:rPr>
          <w:rFonts w:ascii="Times New Roman"/>
          <w:b/>
          <w:i w:val="false"/>
          <w:color w:val="000000"/>
        </w:rPr>
        <w:t xml:space="preserve"> 
4. Результаты работы</w:t>
      </w:r>
    </w:p>
    <w:bookmarkEnd w:id="419"/>
    <w:bookmarkStart w:name="z1445" w:id="420"/>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 ежегодно утверждаются соответствующим приказом Министра юстиции.</w:t>
      </w:r>
    </w:p>
    <w:bookmarkEnd w:id="420"/>
    <w:bookmarkStart w:name="z1447" w:id="421"/>
    <w:p>
      <w:pPr>
        <w:spacing w:after="0"/>
        <w:ind w:left="0"/>
        <w:jc w:val="left"/>
      </w:pPr>
      <w:r>
        <w:rPr>
          <w:rFonts w:ascii="Times New Roman"/>
          <w:b/>
          <w:i w:val="false"/>
          <w:color w:val="000000"/>
        </w:rPr>
        <w:t xml:space="preserve"> 
5. Порядок обжалования</w:t>
      </w:r>
    </w:p>
    <w:bookmarkEnd w:id="421"/>
    <w:bookmarkStart w:name="z1448" w:id="422"/>
    <w:p>
      <w:pPr>
        <w:spacing w:after="0"/>
        <w:ind w:left="0"/>
        <w:jc w:val="both"/>
      </w:pPr>
      <w:r>
        <w:rPr>
          <w:rFonts w:ascii="Times New Roman"/>
          <w:b w:val="false"/>
          <w:i w:val="false"/>
          <w:color w:val="000000"/>
          <w:sz w:val="28"/>
        </w:rPr>
        <w:t>
      20. Для разъяснения порядка обжалования действий (бездействия) работника центра, а также оказания содействия в подготовке жалобы получатель государственной услуги обращается к руководителям центра,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действия (бездействия) работника Центра можно получить по телефону информационно-справочной службы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работником центра, жалоба подается на имя руководителя центра или РГП "Центр".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адрес и телефон РГП "Центр"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регистрационной службы и оказания правовой помощи Министерства юстиции Республики Казахстан: krs.opp@minjust.kz)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пунктах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получателями государственной услуги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 уполномоченного органа.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43А, телефон: 87172-94-99-95, интернет-ресурс: www.con.gov.kz.</w:t>
      </w:r>
    </w:p>
    <w:bookmarkEnd w:id="422"/>
    <w:bookmarkStart w:name="z1461" w:id="4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дубликата технического </w:t>
      </w:r>
      <w:r>
        <w:br/>
      </w:r>
      <w:r>
        <w:rPr>
          <w:rFonts w:ascii="Times New Roman"/>
          <w:b w:val="false"/>
          <w:i w:val="false"/>
          <w:color w:val="000000"/>
          <w:sz w:val="28"/>
        </w:rPr>
        <w:t>
паспорта объектов недвижимости"</w:t>
      </w:r>
    </w:p>
    <w:bookmarkEnd w:id="423"/>
    <w:bookmarkStart w:name="z1462" w:id="424"/>
    <w:p>
      <w:pPr>
        <w:spacing w:after="0"/>
        <w:ind w:left="0"/>
        <w:jc w:val="left"/>
      </w:pPr>
      <w:r>
        <w:rPr>
          <w:rFonts w:ascii="Times New Roman"/>
          <w:b/>
          <w:i w:val="false"/>
          <w:color w:val="000000"/>
        </w:rPr>
        <w:t xml:space="preserve"> 
Список и адреса уполномоченных органов</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04"/>
        <w:gridCol w:w="3036"/>
        <w:gridCol w:w="2765"/>
        <w:gridCol w:w="193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Акмолинской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Сатпаева, 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23-32-58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40-21-91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Республиканское государственное казенное предприятие "Центр по недвижимости по Актюбинской области"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108 "а"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55-73-13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55-73-07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Алматинской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улица Кабанбай батыра, 76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27-33-93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27-33-91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Атырауской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Азаттык, 96 "Б"</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Восточно-Казахстанской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w:t>
            </w:r>
            <w:r>
              <w:br/>
            </w:r>
            <w:r>
              <w:rPr>
                <w:rFonts w:ascii="Times New Roman"/>
                <w:b w:val="false"/>
                <w:i w:val="false"/>
                <w:color w:val="000000"/>
                <w:sz w:val="20"/>
              </w:rPr>
              <w:t>
</w:t>
            </w:r>
            <w:r>
              <w:rPr>
                <w:rFonts w:ascii="Times New Roman"/>
                <w:b w:val="false"/>
                <w:i w:val="false"/>
                <w:color w:val="000000"/>
                <w:sz w:val="20"/>
              </w:rPr>
              <w:t>Каменогорск, ул. Бурова, 51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53-79-73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53-79-99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Западно-Казахстанской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ул.Театральная, 16/2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50-91-96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Жамбылской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ул.Толе би,69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45-56-48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45-58-22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Карагандинской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Ленина, 72/2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56-51-34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56-56-63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Костанайской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Досщанова, 84/1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50-62-87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50-63-45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Кызылординской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Скаткова, 96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Мангистауской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4 микрорайон, 59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50-45-26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50-76-11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Павлодарской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32-19-86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32-03-24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Северо-Казахстанской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Кошукова, 10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33-38-38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33-96-30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Южно-Казахстанской области"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ул.Оспанова, 61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54-12-72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53-50-53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Алматы"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 би, 155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378-46-50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казенное предприятие "Центр по недвижимости по городу Астане"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149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37-99-12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37-65-58 приемная</w:t>
            </w:r>
          </w:p>
        </w:tc>
      </w:tr>
    </w:tbl>
    <w:bookmarkStart w:name="z1463" w:id="4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дубликата технического   </w:t>
      </w:r>
      <w:r>
        <w:br/>
      </w:r>
      <w:r>
        <w:rPr>
          <w:rFonts w:ascii="Times New Roman"/>
          <w:b w:val="false"/>
          <w:i w:val="false"/>
          <w:color w:val="000000"/>
          <w:sz w:val="28"/>
        </w:rPr>
        <w:t xml:space="preserve">
паспорта объектов недвижимости"  </w:t>
      </w:r>
    </w:p>
    <w:bookmarkEnd w:id="425"/>
    <w:bookmarkStart w:name="z1464" w:id="426"/>
    <w:p>
      <w:pPr>
        <w:spacing w:after="0"/>
        <w:ind w:left="0"/>
        <w:jc w:val="left"/>
      </w:pPr>
      <w:r>
        <w:rPr>
          <w:rFonts w:ascii="Times New Roman"/>
          <w:b/>
          <w:i w:val="false"/>
          <w:color w:val="000000"/>
        </w:rPr>
        <w:t xml:space="preserve"> 
Список и адреса центров обслуживания населения</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73"/>
        <w:gridCol w:w="4933"/>
        <w:gridCol w:w="808"/>
        <w:gridCol w:w="30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w:t>
            </w:r>
            <w:r>
              <w:br/>
            </w:r>
            <w:r>
              <w:rPr>
                <w:rFonts w:ascii="Times New Roman"/>
                <w:b w:val="false"/>
                <w:i w:val="false"/>
                <w:color w:val="000000"/>
                <w:sz w:val="20"/>
              </w:rPr>
              <w:t>
</w:t>
            </w:r>
            <w:r>
              <w:rPr>
                <w:rFonts w:ascii="Times New Roman"/>
                <w:b/>
                <w:i w:val="false"/>
                <w:color w:val="000000"/>
                <w:sz w:val="20"/>
              </w:rPr>
              <w:t>(филиалы, отделы,</w:t>
            </w:r>
            <w:r>
              <w:br/>
            </w:r>
            <w:r>
              <w:rPr>
                <w:rFonts w:ascii="Times New Roman"/>
                <w:b w:val="false"/>
                <w:i w:val="false"/>
                <w:color w:val="000000"/>
                <w:sz w:val="20"/>
              </w:rPr>
              <w:t>
</w:t>
            </w:r>
            <w:r>
              <w:rPr>
                <w:rFonts w:ascii="Times New Roman"/>
                <w:b/>
                <w:i w:val="false"/>
                <w:color w:val="000000"/>
                <w:sz w:val="20"/>
              </w:rPr>
              <w:t>отделения)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w:t>
            </w:r>
            <w:r>
              <w:br/>
            </w:r>
            <w:r>
              <w:rPr>
                <w:rFonts w:ascii="Times New Roman"/>
                <w:b w:val="false"/>
                <w:i w:val="false"/>
                <w:color w:val="000000"/>
                <w:sz w:val="20"/>
              </w:rPr>
              <w:t>
</w:t>
            </w:r>
            <w:r>
              <w:rPr>
                <w:rFonts w:ascii="Times New Roman"/>
                <w:b/>
                <w:i w:val="false"/>
                <w:color w:val="000000"/>
                <w:sz w:val="20"/>
              </w:rPr>
              <w:t xml:space="preserve">данные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г.Акколь, ул.Нурмагамбетова, 102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 п. Аршалы, </w:t>
            </w:r>
          </w:p>
          <w:p>
            <w:pPr>
              <w:spacing w:after="20"/>
              <w:ind w:left="20"/>
              <w:jc w:val="both"/>
            </w:pPr>
            <w:r>
              <w:rPr>
                <w:rFonts w:ascii="Times New Roman"/>
                <w:b w:val="false"/>
                <w:i w:val="false"/>
                <w:color w:val="000000"/>
                <w:sz w:val="20"/>
              </w:rPr>
              <w:t>ул. М. Маметовой,19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ул.Валиханова, 11,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ул.Аль-Фараби,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 оф.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ул.Абылай Хана, 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Мусабаевад,15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ул.Сыздыкова, 2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ул.Абылай- хана, 119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ул.Гагарина,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ул.Тургенева,109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п.Мартук ул.Байтурсынова,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 8 (71331) 22-1-14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г.Хромтау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 8 (71336) 26-6-34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г.Кандыагаш, мкр.Молодежный, 47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 ул.Амирова,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 Байганина, 15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 23-9-87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p>
          <w:p>
            <w:pPr>
              <w:spacing w:after="20"/>
              <w:ind w:left="20"/>
              <w:jc w:val="both"/>
            </w:pPr>
            <w:r>
              <w:rPr>
                <w:rFonts w:ascii="Times New Roman"/>
                <w:b w:val="false"/>
                <w:i w:val="false"/>
                <w:color w:val="000000"/>
                <w:sz w:val="20"/>
              </w:rPr>
              <w:t>пер.Нурымжанова,2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 8 (71341) 22-1-38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 ул.Айтеке-би,27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 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 8 (71332) 21-1-82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с.Комсомольское ул.Балдырган,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с.Карыуылкелди ул.Барак батыра, 41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 8 (71345) 23-5-87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с.Иргиз ул.Жангельдина,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г.Шалкар, ул.Айтеке-би,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ул.Баймуханова,16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пос.Индерборский, ул.Мендыгалиева, 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с.Махамбет, ул.Абая,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с.Миялы, ул.Абая,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г.Кульсары, ул.Бейбитшилик,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с.Ганюшкино, ул.Есболаев, 66а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п.Макат, ул.Центральная,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с.Аккыстау, ул. Егеменды Казахстан,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 ул.Жангельдина, 52а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 ул.Стахановская, 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г.Шемонайха 3-микрорайон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 ул.Кунанбаева,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 ул.Дуйсенова, 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с.Бескарагай, ул.Пушкина, 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с.Бородулиха, ул.Молодежная,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 ул.Достык, 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 ул.Абая,12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 ул.Шериаздана,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с.Урджар, ул.Абылайхана, 116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д.81/2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 переулок Акжаикский,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с.Сайхин, ул.Бергалиева,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 ул. Железнодорожная, 121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с.Жангала, ул.Халыктар достыгы, 63А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с.Жанибек, ул.Иманова,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с.Переметное, ул.Гагарина, 69Б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с.Казталовка, ул.Лукманова, 22А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с.Каратобе, ул.Курмангалиева, 23/1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с.Жымпиты, ул.Казахстанская,11/2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с.Таскала, ул.Вокзальная,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с.Федоровка, ул.Юбилейная,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с.Чингирлау, ул.Тайманова, 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с.Жалпактал, ул.С.Датулы,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с.Дарьинское, ул.Балдырган, 27/1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с.Тайпак, ул.Шемякина,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с.Акжаик, ул.Ак жайык,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п.Топар,ул.Казыбек би, 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Шахтинск,п.Шахан, квартал 10/16 д.16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 20а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п.Атасу,</w:t>
            </w:r>
          </w:p>
          <w:p>
            <w:pPr>
              <w:spacing w:after="20"/>
              <w:ind w:left="20"/>
              <w:jc w:val="both"/>
            </w:pPr>
            <w:r>
              <w:rPr>
                <w:rFonts w:ascii="Times New Roman"/>
                <w:b w:val="false"/>
                <w:i w:val="false"/>
                <w:color w:val="000000"/>
                <w:sz w:val="20"/>
              </w:rPr>
              <w:t xml:space="preserve">ул. А.Оспанова, 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п.Ботакара, ул.Абылай хана,37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п.Актогай, ул. Бокейхана, 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п.Улытау, ул. Амангельды, 29а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д.108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ул.Ержанова,66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микрорайон №4,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ул.Королева,4А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пр Космонавтов,12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 ул.Корчагина,76</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w:t>
            </w:r>
          </w:p>
          <w:p>
            <w:pPr>
              <w:spacing w:after="20"/>
              <w:ind w:left="20"/>
              <w:jc w:val="both"/>
            </w:pPr>
            <w:r>
              <w:rPr>
                <w:rFonts w:ascii="Times New Roman"/>
                <w:b w:val="false"/>
                <w:i w:val="false"/>
                <w:color w:val="000000"/>
                <w:sz w:val="20"/>
              </w:rPr>
              <w:t xml:space="preserve">ул. Красноармейская,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ул.Максимова, 17а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 ул. Жанкожа батыра,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 55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мкр.67 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 Оркен, зд.Дом творчества школьников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зд.Общественных организации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 зд.Центр молодежи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 "Боранкулмадениет"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15 здание Казпочта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ул.Маяулыз,6-д</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"Жайлау",ул.Уштерек,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 здание,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ул.Толстого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w:t>
            </w:r>
          </w:p>
          <w:p>
            <w:pPr>
              <w:spacing w:after="20"/>
              <w:ind w:left="20"/>
              <w:jc w:val="both"/>
            </w:pPr>
            <w:r>
              <w:rPr>
                <w:rFonts w:ascii="Times New Roman"/>
                <w:b w:val="false"/>
                <w:i w:val="false"/>
                <w:color w:val="000000"/>
                <w:sz w:val="20"/>
              </w:rPr>
              <w:t xml:space="preserve">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p>
          <w:p>
            <w:pPr>
              <w:spacing w:after="20"/>
              <w:ind w:left="20"/>
              <w:jc w:val="both"/>
            </w:pPr>
            <w:r>
              <w:rPr>
                <w:rFonts w:ascii="Times New Roman"/>
                <w:b w:val="false"/>
                <w:i w:val="false"/>
                <w:color w:val="000000"/>
                <w:sz w:val="20"/>
              </w:rPr>
              <w:t>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г.Шымкент,ул. Республика, 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г.Жетисай, ул. Жайшыбекова,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Аксукент, ул.Кыстаубаев,б/н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ул.Кожанова,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Шанырак-2, ул. Жанкожа батыра, 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Алмагуль, 9а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Богенбая,6а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 12 (в здании АО "БТА-банк")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д. 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батыра,5/1 вп.№1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465" w:id="4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дубликата технического   </w:t>
      </w:r>
      <w:r>
        <w:br/>
      </w:r>
      <w:r>
        <w:rPr>
          <w:rFonts w:ascii="Times New Roman"/>
          <w:b w:val="false"/>
          <w:i w:val="false"/>
          <w:color w:val="000000"/>
          <w:sz w:val="28"/>
        </w:rPr>
        <w:t xml:space="preserve">
паспорта объектов недвижимости"  </w:t>
      </w:r>
    </w:p>
    <w:bookmarkEnd w:id="427"/>
    <w:bookmarkStart w:name="z1466" w:id="42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2348"/>
        <w:gridCol w:w="3005"/>
        <w:gridCol w:w="3005"/>
      </w:tblGrid>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последую</w:t>
            </w:r>
            <w:r>
              <w:br/>
            </w:r>
            <w:r>
              <w:rPr>
                <w:rFonts w:ascii="Times New Roman"/>
                <w:b w:val="false"/>
                <w:i w:val="false"/>
                <w:color w:val="000000"/>
                <w:sz w:val="20"/>
              </w:rPr>
              <w:t>
</w:t>
            </w:r>
            <w:r>
              <w:rPr>
                <w:rFonts w:ascii="Times New Roman"/>
                <w:b/>
                <w:i w:val="false"/>
                <w:color w:val="000000"/>
                <w:sz w:val="20"/>
              </w:rPr>
              <w:t>щем году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государственной услуги,</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7" w:id="4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29"/>
    <w:bookmarkStart w:name="z1468" w:id="4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рождения, в том числе внесение изменений,</w:t>
      </w:r>
      <w:r>
        <w:br/>
      </w:r>
      <w:r>
        <w:rPr>
          <w:rFonts w:ascii="Times New Roman"/>
          <w:b/>
          <w:i w:val="false"/>
          <w:color w:val="000000"/>
        </w:rPr>
        <w:t>
дополнений и исправлений в записи актов гражданского состояния"</w:t>
      </w:r>
    </w:p>
    <w:bookmarkEnd w:id="430"/>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1469" w:id="431"/>
    <w:p>
      <w:pPr>
        <w:spacing w:after="0"/>
        <w:ind w:left="0"/>
        <w:jc w:val="left"/>
      </w:pPr>
      <w:r>
        <w:rPr>
          <w:rFonts w:ascii="Times New Roman"/>
          <w:b/>
          <w:i w:val="false"/>
          <w:color w:val="000000"/>
        </w:rPr>
        <w:t xml:space="preserve"> 
1. Общие положения</w:t>
      </w:r>
    </w:p>
    <w:bookmarkEnd w:id="431"/>
    <w:bookmarkStart w:name="z1470" w:id="432"/>
    <w:p>
      <w:pPr>
        <w:spacing w:after="0"/>
        <w:ind w:left="0"/>
        <w:jc w:val="both"/>
      </w:pPr>
      <w:r>
        <w:rPr>
          <w:rFonts w:ascii="Times New Roman"/>
          <w:b w:val="false"/>
          <w:i w:val="false"/>
          <w:color w:val="000000"/>
          <w:sz w:val="28"/>
        </w:rPr>
        <w:t>
      1. Государственная услуга "Регистрация рождения, в том числе внесение изменений, дополнений и исправлений в записи актов гражданского состояния"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 также на альтернативной основе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электронной-цифровой подписи (далее - ЭЦП) в части подачи электронного заявления на регистрацию рождения.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w:t>
      </w:r>
      <w:r>
        <w:rPr>
          <w:rFonts w:ascii="Times New Roman"/>
          <w:b w:val="false"/>
          <w:i w:val="false"/>
          <w:color w:val="000000"/>
          <w:sz w:val="28"/>
        </w:rPr>
        <w:t>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рождения и выдача </w:t>
      </w:r>
      <w:r>
        <w:rPr>
          <w:rFonts w:ascii="Times New Roman"/>
          <w:b w:val="false"/>
          <w:i w:val="false"/>
          <w:color w:val="000000"/>
          <w:sz w:val="28"/>
        </w:rPr>
        <w:t>свидетельства</w:t>
      </w:r>
      <w:r>
        <w:rPr>
          <w:rFonts w:ascii="Times New Roman"/>
          <w:b w:val="false"/>
          <w:i w:val="false"/>
          <w:color w:val="000000"/>
          <w:sz w:val="28"/>
        </w:rPr>
        <w:t xml:space="preserve"> о регистрации рождения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запись акта о рождении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2) в центре: </w:t>
      </w:r>
      <w:r>
        <w:br/>
      </w:r>
      <w:r>
        <w:rPr>
          <w:rFonts w:ascii="Times New Roman"/>
          <w:b w:val="false"/>
          <w:i w:val="false"/>
          <w:color w:val="000000"/>
          <w:sz w:val="28"/>
        </w:rPr>
        <w:t>
</w:t>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регистрации рождения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скрепленного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рождения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рождения оказывается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регистрации рождения ребенка с нарушением установленного срока, государственная услуга оказывается в течение 15 календарных дней.</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запись акта о рождении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рождения оказывается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В случае регистрации рождения ребенка с нарушением установленного срока, государственная услуга оказывается в течение 15 календарных дней.</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запись акта о рождении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через портал государственная услуга по регистрации рождения оказывается – 1 рабочий день.</w:t>
      </w:r>
      <w:r>
        <w:br/>
      </w:r>
      <w:r>
        <w:rPr>
          <w:rFonts w:ascii="Times New Roman"/>
          <w:b w:val="false"/>
          <w:i w:val="false"/>
          <w:color w:val="000000"/>
          <w:sz w:val="28"/>
        </w:rPr>
        <w:t>
</w:t>
      </w:r>
      <w:r>
        <w:rPr>
          <w:rFonts w:ascii="Times New Roman"/>
          <w:b w:val="false"/>
          <w:i w:val="false"/>
          <w:color w:val="000000"/>
          <w:sz w:val="28"/>
        </w:rPr>
        <w:t xml:space="preserve">
      8. Государственная регистрация рождения оказывается бесплатно, за внесение изменений, дополнений и исправлений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w:t>
      </w:r>
      <w:r>
        <w:br/>
      </w:r>
      <w:r>
        <w:rPr>
          <w:rFonts w:ascii="Times New Roman"/>
          <w:b w:val="false"/>
          <w:i w:val="false"/>
          <w:color w:val="000000"/>
          <w:sz w:val="28"/>
        </w:rPr>
        <w:t>
</w:t>
      </w:r>
      <w:r>
        <w:rPr>
          <w:rFonts w:ascii="Times New Roman"/>
          <w:b w:val="false"/>
          <w:i w:val="false"/>
          <w:color w:val="000000"/>
          <w:sz w:val="28"/>
        </w:rPr>
        <w:t>
      1)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3)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уполномоченного органа имеют отдельные кабинеты для приема граждан, в которых предусмотрены условия для обслуживания получателей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432"/>
    <w:bookmarkStart w:name="z1521" w:id="433"/>
    <w:p>
      <w:pPr>
        <w:spacing w:after="0"/>
        <w:ind w:left="0"/>
        <w:jc w:val="left"/>
      </w:pPr>
      <w:r>
        <w:rPr>
          <w:rFonts w:ascii="Times New Roman"/>
          <w:b/>
          <w:i w:val="false"/>
          <w:color w:val="000000"/>
        </w:rPr>
        <w:t xml:space="preserve"> 
2. Порядок оказания государственной услуги</w:t>
      </w:r>
    </w:p>
    <w:bookmarkEnd w:id="433"/>
    <w:bookmarkStart w:name="z1522" w:id="434"/>
    <w:p>
      <w:pPr>
        <w:spacing w:after="0"/>
        <w:ind w:left="0"/>
        <w:jc w:val="both"/>
      </w:pPr>
      <w:r>
        <w:rPr>
          <w:rFonts w:ascii="Times New Roman"/>
          <w:b w:val="false"/>
          <w:i w:val="false"/>
          <w:color w:val="000000"/>
          <w:sz w:val="28"/>
        </w:rPr>
        <w:t>
      11. Для регистрации рождения получатель государственных услуг либо его уполномоченный представитель представляют в уполномоченный орган или в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свидетельства о заключении брака (супружества) родителей, для лиц, зарегистрировавших брак до 2008 года;</w:t>
      </w:r>
      <w:r>
        <w:br/>
      </w:r>
      <w:r>
        <w:rPr>
          <w:rFonts w:ascii="Times New Roman"/>
          <w:b w:val="false"/>
          <w:i w:val="false"/>
          <w:color w:val="000000"/>
          <w:sz w:val="28"/>
        </w:rPr>
        <w:t>
</w:t>
      </w:r>
      <w:r>
        <w:rPr>
          <w:rFonts w:ascii="Times New Roman"/>
          <w:b w:val="false"/>
          <w:i w:val="false"/>
          <w:color w:val="000000"/>
          <w:sz w:val="28"/>
        </w:rPr>
        <w:t>
      3) справку с лечебного учреждения о рождении ребенка;</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В случае регистрации рождения ребенка с нарушением установленного срока дополнительно прилагаются:</w:t>
      </w:r>
      <w:r>
        <w:br/>
      </w:r>
      <w:r>
        <w:rPr>
          <w:rFonts w:ascii="Times New Roman"/>
          <w:b w:val="false"/>
          <w:i w:val="false"/>
          <w:color w:val="000000"/>
          <w:sz w:val="28"/>
        </w:rPr>
        <w:t>
</w:t>
      </w:r>
      <w:r>
        <w:rPr>
          <w:rFonts w:ascii="Times New Roman"/>
          <w:b w:val="false"/>
          <w:i w:val="false"/>
          <w:color w:val="000000"/>
          <w:sz w:val="28"/>
        </w:rPr>
        <w:t>
      1) объяснительная родителей;</w:t>
      </w:r>
      <w:r>
        <w:br/>
      </w:r>
      <w:r>
        <w:rPr>
          <w:rFonts w:ascii="Times New Roman"/>
          <w:b w:val="false"/>
          <w:i w:val="false"/>
          <w:color w:val="000000"/>
          <w:sz w:val="28"/>
        </w:rPr>
        <w:t>
</w:t>
      </w:r>
      <w:r>
        <w:rPr>
          <w:rFonts w:ascii="Times New Roman"/>
          <w:b w:val="false"/>
          <w:i w:val="false"/>
          <w:color w:val="000000"/>
          <w:sz w:val="28"/>
        </w:rPr>
        <w:t>
      2) справка территориального органа юстиции по месту рождения ребенка и месту жительства родителей об отсутствии актовой записи о рождении (в случае рождения ребенка до 2008 года).</w:t>
      </w:r>
      <w:r>
        <w:br/>
      </w:r>
      <w:r>
        <w:rPr>
          <w:rFonts w:ascii="Times New Roman"/>
          <w:b w:val="false"/>
          <w:i w:val="false"/>
          <w:color w:val="000000"/>
          <w:sz w:val="28"/>
        </w:rPr>
        <w:t>
</w:t>
      </w:r>
      <w:r>
        <w:rPr>
          <w:rFonts w:ascii="Times New Roman"/>
          <w:b w:val="false"/>
          <w:i w:val="false"/>
          <w:color w:val="000000"/>
          <w:sz w:val="28"/>
        </w:rPr>
        <w:t>
      3) медицинская справка о здоровье ребенка по месту его проживания;</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запись акта о рождении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получателя государственной услуги, в случае утери оригинала свидетельства – справка о регистрации рождения;</w:t>
      </w:r>
      <w:r>
        <w:br/>
      </w:r>
      <w:r>
        <w:rPr>
          <w:rFonts w:ascii="Times New Roman"/>
          <w:b w:val="false"/>
          <w:i w:val="false"/>
          <w:color w:val="000000"/>
          <w:sz w:val="28"/>
        </w:rPr>
        <w:t>
</w:t>
      </w:r>
      <w:r>
        <w:rPr>
          <w:rFonts w:ascii="Times New Roman"/>
          <w:b w:val="false"/>
          <w:i w:val="false"/>
          <w:color w:val="000000"/>
          <w:sz w:val="28"/>
        </w:rPr>
        <w:t>
      3) документы, подтверждающие необходимость внесения изменения, дополнения и исправления;</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На портале для регистрации рождения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2)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подписанные ЭЦП.</w:t>
      </w:r>
      <w:r>
        <w:br/>
      </w:r>
      <w:r>
        <w:rPr>
          <w:rFonts w:ascii="Times New Roman"/>
          <w:b w:val="false"/>
          <w:i w:val="false"/>
          <w:color w:val="000000"/>
          <w:sz w:val="28"/>
        </w:rPr>
        <w:t>
</w:t>
      </w:r>
      <w:r>
        <w:rPr>
          <w:rFonts w:ascii="Times New Roman"/>
          <w:b w:val="false"/>
          <w:i w:val="false"/>
          <w:color w:val="000000"/>
          <w:sz w:val="28"/>
        </w:rPr>
        <w:t xml:space="preserve">
      В случае, если сведения о регистрации актов гражданского состояния произведены до 2008 года, документ в виде сканированной копии прикрепляется к электронному запросу; </w:t>
      </w:r>
      <w:r>
        <w:br/>
      </w:r>
      <w:r>
        <w:rPr>
          <w:rFonts w:ascii="Times New Roman"/>
          <w:b w:val="false"/>
          <w:i w:val="false"/>
          <w:color w:val="000000"/>
          <w:sz w:val="28"/>
        </w:rPr>
        <w:t>
</w:t>
      </w:r>
      <w:r>
        <w:rPr>
          <w:rFonts w:ascii="Times New Roman"/>
          <w:b w:val="false"/>
          <w:i w:val="false"/>
          <w:color w:val="000000"/>
          <w:sz w:val="28"/>
        </w:rPr>
        <w:t>
      3) сведения из информационной системы государственного органа, подтверждающие факт рождения ребенка.</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через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определяются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434"/>
    <w:bookmarkStart w:name="z1994" w:id="435"/>
    <w:p>
      <w:pPr>
        <w:spacing w:after="0"/>
        <w:ind w:left="0"/>
        <w:jc w:val="left"/>
      </w:pPr>
      <w:r>
        <w:rPr>
          <w:rFonts w:ascii="Times New Roman"/>
          <w:b/>
          <w:i w:val="false"/>
          <w:color w:val="000000"/>
        </w:rPr>
        <w:t xml:space="preserve"> 
3. Принципы работы</w:t>
      </w:r>
    </w:p>
    <w:bookmarkEnd w:id="435"/>
    <w:bookmarkStart w:name="z1995" w:id="436"/>
    <w:p>
      <w:pPr>
        <w:spacing w:after="0"/>
        <w:ind w:left="0"/>
        <w:jc w:val="both"/>
      </w:pPr>
      <w:r>
        <w:rPr>
          <w:rFonts w:ascii="Times New Roman"/>
          <w:b w:val="false"/>
          <w:i w:val="false"/>
          <w:color w:val="000000"/>
          <w:sz w:val="28"/>
        </w:rPr>
        <w:t xml:space="preserve">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 </w:t>
      </w:r>
    </w:p>
    <w:bookmarkEnd w:id="436"/>
    <w:bookmarkStart w:name="z1996" w:id="437"/>
    <w:p>
      <w:pPr>
        <w:spacing w:after="0"/>
        <w:ind w:left="0"/>
        <w:jc w:val="left"/>
      </w:pPr>
      <w:r>
        <w:rPr>
          <w:rFonts w:ascii="Times New Roman"/>
          <w:b/>
          <w:i w:val="false"/>
          <w:color w:val="000000"/>
        </w:rPr>
        <w:t xml:space="preserve"> 
4. Результаты работы</w:t>
      </w:r>
    </w:p>
    <w:bookmarkEnd w:id="437"/>
    <w:bookmarkStart w:name="z1997" w:id="43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38"/>
    <w:bookmarkStart w:name="z1999" w:id="439"/>
    <w:p>
      <w:pPr>
        <w:spacing w:after="0"/>
        <w:ind w:left="0"/>
        <w:jc w:val="left"/>
      </w:pPr>
      <w:r>
        <w:rPr>
          <w:rFonts w:ascii="Times New Roman"/>
          <w:b/>
          <w:i w:val="false"/>
          <w:color w:val="000000"/>
        </w:rPr>
        <w:t xml:space="preserve"> 
5. Порядок обжалования</w:t>
      </w:r>
    </w:p>
    <w:bookmarkEnd w:id="439"/>
    <w:bookmarkStart w:name="z2000" w:id="440"/>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уполномоченные органы,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26. Адрес РГП "Центр": город Астана, проспект Республики, дом 43А, телефон: 87172-94-99-95, интернет-ресурс: www.con.gov.kz.</w:t>
      </w:r>
    </w:p>
    <w:bookmarkEnd w:id="440"/>
    <w:bookmarkStart w:name="z2021" w:id="44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41"/>
    <w:bookmarkStart w:name="z2022" w:id="442"/>
    <w:p>
      <w:pPr>
        <w:spacing w:after="0"/>
        <w:ind w:left="0"/>
        <w:jc w:val="left"/>
      </w:pPr>
      <w:r>
        <w:rPr>
          <w:rFonts w:ascii="Times New Roman"/>
          <w:b/>
          <w:i w:val="false"/>
          <w:color w:val="000000"/>
        </w:rPr>
        <w:t xml:space="preserve"> 
Список и адреса уполномоченных органов областей,городов</w:t>
      </w:r>
      <w:r>
        <w:br/>
      </w:r>
      <w:r>
        <w:rPr>
          <w:rFonts w:ascii="Times New Roman"/>
          <w:b/>
          <w:i w:val="false"/>
          <w:color w:val="000000"/>
        </w:rPr>
        <w:t>
Алматы и Астаны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67"/>
        <w:gridCol w:w="3548"/>
        <w:gridCol w:w="2439"/>
        <w:gridCol w:w="228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w:t>
            </w:r>
            <w:r>
              <w:br/>
            </w:r>
            <w:r>
              <w:rPr>
                <w:rFonts w:ascii="Times New Roman"/>
                <w:b w:val="false"/>
                <w:i w:val="false"/>
                <w:color w:val="000000"/>
                <w:sz w:val="20"/>
              </w:rPr>
              <w:t>
</w:t>
            </w:r>
            <w:r>
              <w:rPr>
                <w:rFonts w:ascii="Times New Roman"/>
                <w:b/>
                <w:i w:val="false"/>
                <w:color w:val="000000"/>
                <w:sz w:val="20"/>
              </w:rPr>
              <w:t>теля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Толеби, 53,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13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023" w:id="44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43"/>
    <w:bookmarkStart w:name="z2024" w:id="444"/>
    <w:p>
      <w:pPr>
        <w:spacing w:after="0"/>
        <w:ind w:left="0"/>
        <w:jc w:val="left"/>
      </w:pPr>
      <w:r>
        <w:rPr>
          <w:rFonts w:ascii="Times New Roman"/>
          <w:b/>
          <w:i w:val="false"/>
          <w:color w:val="000000"/>
        </w:rPr>
        <w:t xml:space="preserve"> 
Список и адреса центров обслуживания населения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с.Красный Яр, 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с.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р-н, </w:t>
            </w:r>
            <w:r>
              <w:br/>
            </w:r>
            <w:r>
              <w:rPr>
                <w:rFonts w:ascii="Times New Roman"/>
                <w:b w:val="false"/>
                <w:i w:val="false"/>
                <w:color w:val="000000"/>
                <w:sz w:val="20"/>
              </w:rPr>
              <w:t>
</w:t>
            </w:r>
            <w:r>
              <w:rPr>
                <w:rFonts w:ascii="Times New Roman"/>
                <w:b w:val="false"/>
                <w:i w:val="false"/>
                <w:color w:val="000000"/>
                <w:sz w:val="20"/>
              </w:rPr>
              <w:t>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 Каргалинское (Жилянка), ул. 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 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w:t>
            </w:r>
            <w:r>
              <w:br/>
            </w:r>
            <w:r>
              <w:rPr>
                <w:rFonts w:ascii="Times New Roman"/>
                <w:b w:val="false"/>
                <w:i w:val="false"/>
                <w:color w:val="000000"/>
                <w:sz w:val="20"/>
              </w:rPr>
              <w:t>
</w:t>
            </w:r>
            <w:r>
              <w:rPr>
                <w:rFonts w:ascii="Times New Roman"/>
                <w:b w:val="false"/>
                <w:i w:val="false"/>
                <w:color w:val="000000"/>
                <w:sz w:val="20"/>
              </w:rPr>
              <w:t>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r>
              <w:br/>
            </w:r>
            <w:r>
              <w:rPr>
                <w:rFonts w:ascii="Times New Roman"/>
                <w:b w:val="false"/>
                <w:i w:val="false"/>
                <w:color w:val="000000"/>
                <w:sz w:val="20"/>
              </w:rPr>
              <w:t>
</w:t>
            </w: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 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 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 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 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 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 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 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 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 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 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 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 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 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 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 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с.Сайхин, ул.Бергалиева,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 Таскала, ул. 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Федоровка, ул. 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 С. 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 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 Тайпак, ул. 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Акжаик, ул. 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 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 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мкр-н.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025" w:id="4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45"/>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026" w:id="446"/>
    <w:p>
      <w:pPr>
        <w:spacing w:after="0"/>
        <w:ind w:left="0"/>
        <w:jc w:val="left"/>
      </w:pPr>
      <w:r>
        <w:rPr>
          <w:rFonts w:ascii="Times New Roman"/>
          <w:b/>
          <w:i w:val="false"/>
          <w:color w:val="000000"/>
        </w:rPr>
        <w:t xml:space="preserve"> 
ЗАЯВЛЕНИЕ </w:t>
      </w:r>
      <w:r>
        <w:br/>
      </w:r>
      <w:r>
        <w:rPr>
          <w:rFonts w:ascii="Times New Roman"/>
          <w:b/>
          <w:i w:val="false"/>
          <w:color w:val="000000"/>
        </w:rPr>
        <w:t>
О РЕГИСТРАЦИИ РОЖДЕНИЯ</w:t>
      </w:r>
    </w:p>
    <w:bookmarkEnd w:id="446"/>
    <w:p>
      <w:pPr>
        <w:spacing w:after="0"/>
        <w:ind w:left="0"/>
        <w:jc w:val="both"/>
      </w:pPr>
      <w:r>
        <w:rPr>
          <w:rFonts w:ascii="Times New Roman"/>
          <w:b/>
          <w:i w:val="false"/>
          <w:color w:val="000000"/>
          <w:sz w:val="28"/>
        </w:rPr>
        <w:t>Сведения о ребенке:</w:t>
      </w:r>
      <w:r>
        <w:br/>
      </w:r>
      <w:r>
        <w:rPr>
          <w:rFonts w:ascii="Times New Roman"/>
          <w:b w:val="false"/>
          <w:i w:val="false"/>
          <w:color w:val="000000"/>
          <w:sz w:val="28"/>
        </w:rPr>
        <w:t>
Фамилия ____________________ Имя _____________ Отчество______________</w:t>
      </w:r>
      <w:r>
        <w:br/>
      </w:r>
      <w:r>
        <w:rPr>
          <w:rFonts w:ascii="Times New Roman"/>
          <w:b w:val="false"/>
          <w:i w:val="false"/>
          <w:color w:val="000000"/>
          <w:sz w:val="28"/>
        </w:rPr>
        <w:t xml:space="preserve">
Дата рождения "__" ____________20__ г.                  Пол ________ </w:t>
      </w:r>
      <w:r>
        <w:br/>
      </w:r>
      <w:r>
        <w:rPr>
          <w:rFonts w:ascii="Times New Roman"/>
          <w:b w:val="false"/>
          <w:i w:val="false"/>
          <w:color w:val="000000"/>
          <w:sz w:val="28"/>
        </w:rPr>
        <w:t>
который по счету ребенок у матери____________</w:t>
      </w:r>
    </w:p>
    <w:p>
      <w:pPr>
        <w:spacing w:after="0"/>
        <w:ind w:left="0"/>
        <w:jc w:val="both"/>
      </w:pPr>
      <w:r>
        <w:rPr>
          <w:rFonts w:ascii="Times New Roman"/>
          <w:b/>
          <w:i w:val="false"/>
          <w:color w:val="000000"/>
          <w:sz w:val="28"/>
        </w:rPr>
        <w:t>Сведения о матери</w:t>
      </w:r>
      <w:r>
        <w:rPr>
          <w:rFonts w:ascii="Times New Roman"/>
          <w:b w:val="false"/>
          <w:i w:val="false"/>
          <w:color w:val="000000"/>
          <w:sz w:val="28"/>
        </w:rPr>
        <w:t xml:space="preserve"> :</w:t>
      </w:r>
      <w:r>
        <w:br/>
      </w:r>
      <w:r>
        <w:rPr>
          <w:rFonts w:ascii="Times New Roman"/>
          <w:b w:val="false"/>
          <w:i w:val="false"/>
          <w:color w:val="000000"/>
          <w:sz w:val="28"/>
        </w:rPr>
        <w:t>
Фамилия __________________ Имя ________________ Отчество ____________</w:t>
      </w:r>
      <w:r>
        <w:br/>
      </w:r>
      <w:r>
        <w:rPr>
          <w:rFonts w:ascii="Times New Roman"/>
          <w:b w:val="false"/>
          <w:i w:val="false"/>
          <w:color w:val="000000"/>
          <w:sz w:val="28"/>
        </w:rPr>
        <w:t xml:space="preserve">
Дата рождения "___" _________20___г. Национальность ________ </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Дата и место регистрации брака ______________________________________</w:t>
      </w:r>
      <w:r>
        <w:br/>
      </w:r>
      <w:r>
        <w:rPr>
          <w:rFonts w:ascii="Times New Roman"/>
          <w:b w:val="false"/>
          <w:i w:val="false"/>
          <w:color w:val="000000"/>
          <w:sz w:val="28"/>
        </w:rPr>
        <w:t>
Номер актовой записи о браке ______________</w:t>
      </w:r>
    </w:p>
    <w:p>
      <w:pPr>
        <w:spacing w:after="0"/>
        <w:ind w:left="0"/>
        <w:jc w:val="both"/>
      </w:pPr>
      <w:r>
        <w:rPr>
          <w:rFonts w:ascii="Times New Roman"/>
          <w:b/>
          <w:i w:val="false"/>
          <w:color w:val="000000"/>
          <w:sz w:val="28"/>
        </w:rPr>
        <w:t>Сведения об отце:</w:t>
      </w:r>
      <w:r>
        <w:br/>
      </w:r>
      <w:r>
        <w:rPr>
          <w:rFonts w:ascii="Times New Roman"/>
          <w:b w:val="false"/>
          <w:i w:val="false"/>
          <w:color w:val="000000"/>
          <w:sz w:val="28"/>
        </w:rPr>
        <w:t>
Фамилия _____________________ Имя _____________ Отчество_____________</w:t>
      </w:r>
      <w:r>
        <w:br/>
      </w:r>
      <w:r>
        <w:rPr>
          <w:rFonts w:ascii="Times New Roman"/>
          <w:b w:val="false"/>
          <w:i w:val="false"/>
          <w:color w:val="000000"/>
          <w:sz w:val="28"/>
        </w:rPr>
        <w:t>
Дата рождения "___" _________ 20__ г. Национальность 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Место работы и должность ________________________________</w:t>
      </w:r>
      <w:r>
        <w:br/>
      </w:r>
      <w:r>
        <w:rPr>
          <w:rFonts w:ascii="Times New Roman"/>
          <w:b w:val="false"/>
          <w:i w:val="false"/>
          <w:color w:val="000000"/>
          <w:sz w:val="28"/>
        </w:rPr>
        <w:t>
"____" ___________ 20 __ г.                 Подпись 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_____________ 20___г. Приняты к рассмотрению _________</w:t>
      </w:r>
      <w:r>
        <w:br/>
      </w:r>
      <w:r>
        <w:rPr>
          <w:rFonts w:ascii="Times New Roman"/>
          <w:b w:val="false"/>
          <w:i w:val="false"/>
          <w:color w:val="000000"/>
          <w:sz w:val="28"/>
        </w:rPr>
        <w:t>
документов</w:t>
      </w:r>
      <w:r>
        <w:br/>
      </w:r>
      <w:r>
        <w:rPr>
          <w:rFonts w:ascii="Times New Roman"/>
          <w:b w:val="false"/>
          <w:i w:val="false"/>
          <w:color w:val="000000"/>
          <w:sz w:val="28"/>
        </w:rPr>
        <w:t>
Ф.И.О. получателя государственной услуги 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За получением свидетельства о регистрации рождения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2027" w:id="4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4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уд. личности № 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p>
      <w:pPr>
        <w:spacing w:after="0"/>
        <w:ind w:left="0"/>
        <w:jc w:val="both"/>
      </w:pPr>
      <w:r>
        <w:rPr>
          <w:rFonts w:ascii="Times New Roman"/>
          <w:b w:val="false"/>
          <w:i w:val="false"/>
          <w:color w:val="000000"/>
          <w:sz w:val="28"/>
        </w:rPr>
        <w:t>Прошу внести в запись акта о ______№___________ от "___" 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________________________________(имя, отчество, фамилия)</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 изменений, дополнений и исправлений в записи актов гражданского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 (имя, отчество, фамилия)</w:t>
      </w:r>
    </w:p>
    <w:bookmarkStart w:name="z2028" w:id="4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рождения, в том числе</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48"/>
    <w:bookmarkStart w:name="z2029" w:id="44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0" w:id="45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50"/>
    <w:bookmarkStart w:name="z2031" w:id="45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смерти, в том числе внесение изменений,</w:t>
      </w:r>
      <w:r>
        <w:br/>
      </w:r>
      <w:r>
        <w:rPr>
          <w:rFonts w:ascii="Times New Roman"/>
          <w:b/>
          <w:i w:val="false"/>
          <w:color w:val="000000"/>
        </w:rPr>
        <w:t>
дополнений и исправлений в записи актов гражданского состояния"</w:t>
      </w:r>
    </w:p>
    <w:bookmarkEnd w:id="451"/>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032" w:id="452"/>
    <w:p>
      <w:pPr>
        <w:spacing w:after="0"/>
        <w:ind w:left="0"/>
        <w:jc w:val="left"/>
      </w:pPr>
      <w:r>
        <w:rPr>
          <w:rFonts w:ascii="Times New Roman"/>
          <w:b/>
          <w:i w:val="false"/>
          <w:color w:val="000000"/>
        </w:rPr>
        <w:t xml:space="preserve"> 
1. Общие положения </w:t>
      </w:r>
    </w:p>
    <w:bookmarkEnd w:id="452"/>
    <w:bookmarkStart w:name="z2033" w:id="453"/>
    <w:p>
      <w:pPr>
        <w:spacing w:after="0"/>
        <w:ind w:left="0"/>
        <w:jc w:val="both"/>
      </w:pPr>
      <w:r>
        <w:rPr>
          <w:rFonts w:ascii="Times New Roman"/>
          <w:b w:val="false"/>
          <w:i w:val="false"/>
          <w:color w:val="000000"/>
          <w:sz w:val="28"/>
        </w:rPr>
        <w:t>
      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 также на альтернативной основе через центры обслуживания населения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 в части подачи заявки на регистрацию.</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268</w:t>
      </w:r>
      <w:r>
        <w:rPr>
          <w:rFonts w:ascii="Times New Roman"/>
          <w:b w:val="false"/>
          <w:i w:val="false"/>
          <w:color w:val="000000"/>
          <w:sz w:val="28"/>
        </w:rPr>
        <w:t xml:space="preserve"> –  </w:t>
      </w:r>
      <w:r>
        <w:rPr>
          <w:rFonts w:ascii="Times New Roman"/>
          <w:b w:val="false"/>
          <w:i w:val="false"/>
          <w:color w:val="000000"/>
          <w:sz w:val="28"/>
        </w:rPr>
        <w:t>274</w:t>
      </w:r>
      <w:r>
        <w:rPr>
          <w:rFonts w:ascii="Times New Roman"/>
          <w:b w:val="false"/>
          <w:i w:val="false"/>
          <w:color w:val="000000"/>
          <w:sz w:val="28"/>
        </w:rPr>
        <w:t xml:space="preserve"> Кодекса Республики Казахстан от 26 декабря 2011 года "О браке (супружестве) и семье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услуги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смерти и выдача </w:t>
      </w:r>
      <w:r>
        <w:rPr>
          <w:rFonts w:ascii="Times New Roman"/>
          <w:b w:val="false"/>
          <w:i w:val="false"/>
          <w:color w:val="000000"/>
          <w:sz w:val="28"/>
        </w:rPr>
        <w:t>свидетельства</w:t>
      </w:r>
      <w:r>
        <w:rPr>
          <w:rFonts w:ascii="Times New Roman"/>
          <w:b w:val="false"/>
          <w:i w:val="false"/>
          <w:color w:val="000000"/>
          <w:sz w:val="28"/>
        </w:rPr>
        <w:t xml:space="preserve"> о смерти на бумажном носителе, либо письменный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смерти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либо ответ о мотивированном отказе на бумажном носителе.</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смерти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скрепленного подписью уполномоченного лица, выдавшего документ, либо ответ о мотивированном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государственных услуг).</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смерти оказывается в течение 1 рабочего дня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актовую запись о смерти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государственная услуга по регистрации смерти оказывается в течение 1 рабочего дня (день приема и выдачи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актовую запись о смерти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xml:space="preserve">
      8. Государственная регистрации смерти оказывается бесплатно, за внесение изменений, дополнений и исправлений в акты гражданского состояния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Налоговым кодексом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Помещение уполномоченного органа имеют отдельные кабинеты для приема граждан, в которых предусмотрены условия для обслуживания получателей государственных услуг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453"/>
    <w:bookmarkStart w:name="z2072" w:id="454"/>
    <w:p>
      <w:pPr>
        <w:spacing w:after="0"/>
        <w:ind w:left="0"/>
        <w:jc w:val="left"/>
      </w:pPr>
      <w:r>
        <w:rPr>
          <w:rFonts w:ascii="Times New Roman"/>
          <w:b/>
          <w:i w:val="false"/>
          <w:color w:val="000000"/>
        </w:rPr>
        <w:t xml:space="preserve"> 
2. Порядок оказания государственной услуги</w:t>
      </w:r>
    </w:p>
    <w:bookmarkEnd w:id="454"/>
    <w:bookmarkStart w:name="z2073" w:id="455"/>
    <w:p>
      <w:pPr>
        <w:spacing w:after="0"/>
        <w:ind w:left="0"/>
        <w:jc w:val="both"/>
      </w:pPr>
      <w:r>
        <w:rPr>
          <w:rFonts w:ascii="Times New Roman"/>
          <w:b w:val="false"/>
          <w:i w:val="false"/>
          <w:color w:val="000000"/>
          <w:sz w:val="28"/>
        </w:rPr>
        <w:t>
      11. Для получения регистрации смерти получатель государственной услуги либо его уполномоченный представитель представляют в уполномоченный орган либо в центр:</w:t>
      </w:r>
      <w:r>
        <w:br/>
      </w:r>
      <w:r>
        <w:rPr>
          <w:rFonts w:ascii="Times New Roman"/>
          <w:b w:val="false"/>
          <w:i w:val="false"/>
          <w:color w:val="000000"/>
          <w:sz w:val="28"/>
        </w:rPr>
        <w:t>
</w:t>
      </w:r>
      <w:r>
        <w:rPr>
          <w:rFonts w:ascii="Times New Roman"/>
          <w:b w:val="false"/>
          <w:i w:val="false"/>
          <w:color w:val="000000"/>
          <w:sz w:val="28"/>
        </w:rPr>
        <w:t>
      для регистрации смерти:</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подтверждающий факт смерти;</w:t>
      </w:r>
      <w:r>
        <w:br/>
      </w:r>
      <w:r>
        <w:rPr>
          <w:rFonts w:ascii="Times New Roman"/>
          <w:b w:val="false"/>
          <w:i w:val="false"/>
          <w:color w:val="000000"/>
          <w:sz w:val="28"/>
        </w:rPr>
        <w:t>
</w:t>
      </w:r>
      <w:r>
        <w:rPr>
          <w:rFonts w:ascii="Times New Roman"/>
          <w:b w:val="false"/>
          <w:i w:val="false"/>
          <w:color w:val="000000"/>
          <w:sz w:val="28"/>
        </w:rPr>
        <w:t>
      3) документ, подтверждающий личность умершего;</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 смерти:</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r>
        <w:br/>
      </w:r>
      <w:r>
        <w:rPr>
          <w:rFonts w:ascii="Times New Roman"/>
          <w:b w:val="false"/>
          <w:i w:val="false"/>
          <w:color w:val="000000"/>
          <w:sz w:val="28"/>
        </w:rPr>
        <w:t>
</w:t>
      </w:r>
      <w:r>
        <w:rPr>
          <w:rFonts w:ascii="Times New Roman"/>
          <w:b w:val="false"/>
          <w:i w:val="false"/>
          <w:color w:val="000000"/>
          <w:sz w:val="28"/>
        </w:rPr>
        <w:t>
      3) документы, подтверждающие необходимость внесения изменений, дополнений и исправлений;</w:t>
      </w:r>
      <w:r>
        <w:br/>
      </w:r>
      <w:r>
        <w:rPr>
          <w:rFonts w:ascii="Times New Roman"/>
          <w:b w:val="false"/>
          <w:i w:val="false"/>
          <w:color w:val="000000"/>
          <w:sz w:val="28"/>
        </w:rPr>
        <w:t>
</w:t>
      </w:r>
      <w:r>
        <w:rPr>
          <w:rFonts w:ascii="Times New Roman"/>
          <w:b w:val="false"/>
          <w:i w:val="false"/>
          <w:color w:val="000000"/>
          <w:sz w:val="28"/>
        </w:rPr>
        <w:t>
      4) при обращении в уполномоченный орган представляется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центр получает из соответствующей государственной информационной системы в форме электронного документа, подписанного ЭЦП;</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6)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В уполномоченном органе или центре сведения о регистрации актов гражданского состояния, если регистрация была произведена после 2008 года, получают из соответствующих государственных информационных систем в форме электронных документов, подписанные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свидетельства о смерти выдаются лицам, входящим в круг наследников умершего.</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www.e.gov.kz,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455"/>
    <w:bookmarkStart w:name="z2114" w:id="456"/>
    <w:p>
      <w:pPr>
        <w:spacing w:after="0"/>
        <w:ind w:left="0"/>
        <w:jc w:val="left"/>
      </w:pPr>
      <w:r>
        <w:rPr>
          <w:rFonts w:ascii="Times New Roman"/>
          <w:b/>
          <w:i w:val="false"/>
          <w:color w:val="000000"/>
        </w:rPr>
        <w:t xml:space="preserve"> 
3. Принципы работы</w:t>
      </w:r>
    </w:p>
    <w:bookmarkEnd w:id="456"/>
    <w:bookmarkStart w:name="z2115" w:id="457"/>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57"/>
    <w:bookmarkStart w:name="z2116" w:id="458"/>
    <w:p>
      <w:pPr>
        <w:spacing w:after="0"/>
        <w:ind w:left="0"/>
        <w:jc w:val="left"/>
      </w:pPr>
      <w:r>
        <w:rPr>
          <w:rFonts w:ascii="Times New Roman"/>
          <w:b/>
          <w:i w:val="false"/>
          <w:color w:val="000000"/>
        </w:rPr>
        <w:t xml:space="preserve"> 
4. Результаты работы</w:t>
      </w:r>
    </w:p>
    <w:bookmarkEnd w:id="458"/>
    <w:bookmarkStart w:name="z2117" w:id="459"/>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59"/>
    <w:bookmarkStart w:name="z2119" w:id="460"/>
    <w:p>
      <w:pPr>
        <w:spacing w:after="0"/>
        <w:ind w:left="0"/>
        <w:jc w:val="left"/>
      </w:pPr>
      <w:r>
        <w:rPr>
          <w:rFonts w:ascii="Times New Roman"/>
          <w:b/>
          <w:i w:val="false"/>
          <w:color w:val="000000"/>
        </w:rPr>
        <w:t xml:space="preserve"> 
5. Порядок обжалования</w:t>
      </w:r>
    </w:p>
    <w:bookmarkEnd w:id="460"/>
    <w:bookmarkStart w:name="z2120" w:id="461"/>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w:t>
      </w:r>
      <w:r>
        <w:rPr>
          <w:rFonts w:ascii="Times New Roman"/>
          <w:b w:val="false"/>
          <w:i w:val="false"/>
          <w:color w:val="000000"/>
          <w:sz w:val="28"/>
        </w:rPr>
        <w:t>пункте 25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43А, телефон: 87172-94-99-95, интернет-ресурс: www.con.gov.kz.</w:t>
      </w:r>
    </w:p>
    <w:bookmarkEnd w:id="461"/>
    <w:bookmarkStart w:name="z2139" w:id="46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смерти, в том числе </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62"/>
    <w:bookmarkStart w:name="z2140" w:id="463"/>
    <w:p>
      <w:pPr>
        <w:spacing w:after="0"/>
        <w:ind w:left="0"/>
        <w:jc w:val="left"/>
      </w:pPr>
      <w:r>
        <w:rPr>
          <w:rFonts w:ascii="Times New Roman"/>
          <w:b/>
          <w:i w:val="false"/>
          <w:color w:val="000000"/>
        </w:rPr>
        <w:t xml:space="preserve"> 
Список и адреса уполномоченных органов областей, городов</w:t>
      </w:r>
      <w:r>
        <w:br/>
      </w:r>
      <w:r>
        <w:rPr>
          <w:rFonts w:ascii="Times New Roman"/>
          <w:b/>
          <w:i w:val="false"/>
          <w:color w:val="000000"/>
        </w:rPr>
        <w:t xml:space="preserve">
Алматы и Астаны </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67"/>
        <w:gridCol w:w="3548"/>
        <w:gridCol w:w="2439"/>
        <w:gridCol w:w="228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 Абылхаир-хана, 51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w:t>
            </w:r>
            <w:r>
              <w:br/>
            </w:r>
            <w:r>
              <w:rPr>
                <w:rFonts w:ascii="Times New Roman"/>
                <w:b w:val="false"/>
                <w:i w:val="false"/>
                <w:color w:val="000000"/>
                <w:sz w:val="20"/>
              </w:rPr>
              <w:t>
</w:t>
            </w:r>
            <w:r>
              <w:rPr>
                <w:rFonts w:ascii="Times New Roman"/>
                <w:b w:val="false"/>
                <w:i w:val="false"/>
                <w:color w:val="000000"/>
                <w:sz w:val="20"/>
              </w:rPr>
              <w:t>Каменогорск, ул. Ворошилова,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6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141" w:id="4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смерти, в том числе внесение</w:t>
      </w:r>
      <w:r>
        <w:br/>
      </w:r>
      <w:r>
        <w:rPr>
          <w:rFonts w:ascii="Times New Roman"/>
          <w:b w:val="false"/>
          <w:i w:val="false"/>
          <w:color w:val="000000"/>
          <w:sz w:val="28"/>
        </w:rPr>
        <w:t xml:space="preserve">
изменений, дополнений и исправлений   </w:t>
      </w:r>
      <w:r>
        <w:br/>
      </w:r>
      <w:r>
        <w:rPr>
          <w:rFonts w:ascii="Times New Roman"/>
          <w:b w:val="false"/>
          <w:i w:val="false"/>
          <w:color w:val="000000"/>
          <w:sz w:val="28"/>
        </w:rPr>
        <w:t>
в записи актов гражданского состояния"</w:t>
      </w:r>
    </w:p>
    <w:bookmarkEnd w:id="464"/>
    <w:bookmarkStart w:name="z2142" w:id="465"/>
    <w:p>
      <w:pPr>
        <w:spacing w:after="0"/>
        <w:ind w:left="0"/>
        <w:jc w:val="left"/>
      </w:pPr>
      <w:r>
        <w:rPr>
          <w:rFonts w:ascii="Times New Roman"/>
          <w:b/>
          <w:i w:val="false"/>
          <w:color w:val="000000"/>
        </w:rPr>
        <w:t xml:space="preserve"> 
Список и адреса центров обслуживания населения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отделения)</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с.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р-н, 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 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 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p>
          <w:p>
            <w:pPr>
              <w:spacing w:after="20"/>
              <w:ind w:left="20"/>
              <w:jc w:val="both"/>
            </w:pP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p>
          <w:p>
            <w:pPr>
              <w:spacing w:after="20"/>
              <w:ind w:left="20"/>
              <w:jc w:val="both"/>
            </w:pPr>
            <w:r>
              <w:rPr>
                <w:rFonts w:ascii="Times New Roman"/>
                <w:b w:val="false"/>
                <w:i w:val="false"/>
                <w:color w:val="000000"/>
                <w:sz w:val="20"/>
              </w:rPr>
              <w:t>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с.Сайхин, ул.Бергалиева,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с.Таскала, ул.Вокзальная,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с.Федоровка, ул.Юбилейная,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143" w:id="46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смерти, в том числе             </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66"/>
    <w:p>
      <w:pPr>
        <w:spacing w:after="0"/>
        <w:ind w:left="0"/>
        <w:jc w:val="both"/>
      </w:pPr>
      <w:r>
        <w:rPr>
          <w:rFonts w:ascii="Times New Roman"/>
          <w:b w:val="false"/>
          <w:i w:val="false"/>
          <w:color w:val="000000"/>
          <w:sz w:val="28"/>
        </w:rPr>
        <w:t>В______________________________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 тел. _________________________</w:t>
      </w:r>
    </w:p>
    <w:p>
      <w:pPr>
        <w:spacing w:after="0"/>
        <w:ind w:left="0"/>
        <w:jc w:val="left"/>
      </w:pPr>
      <w:r>
        <w:rPr>
          <w:rFonts w:ascii="Times New Roman"/>
          <w:b/>
          <w:i w:val="false"/>
          <w:color w:val="000000"/>
        </w:rPr>
        <w:t xml:space="preserve"> Заявление о государственной регистрации смерти</w:t>
      </w:r>
    </w:p>
    <w:p>
      <w:pPr>
        <w:spacing w:after="0"/>
        <w:ind w:left="0"/>
        <w:jc w:val="both"/>
      </w:pPr>
      <w:r>
        <w:rPr>
          <w:rFonts w:ascii="Times New Roman"/>
          <w:b w:val="false"/>
          <w:i w:val="false"/>
          <w:color w:val="000000"/>
          <w:sz w:val="28"/>
        </w:rPr>
        <w:t>Прошу произвести государственную регистрацию смерти: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(имя, отчество (при его наличии)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рождения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(последнее место жительство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(семейное положение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смерти умершего)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(причина смерти умершего)</w:t>
      </w:r>
      <w:r>
        <w:br/>
      </w:r>
      <w:r>
        <w:rPr>
          <w:rFonts w:ascii="Times New Roman"/>
          <w:b w:val="false"/>
          <w:i w:val="false"/>
          <w:color w:val="000000"/>
          <w:sz w:val="28"/>
        </w:rPr>
        <w:t>
К заявлению прилагаю:__________________________________________</w:t>
      </w:r>
      <w:r>
        <w:br/>
      </w:r>
      <w:r>
        <w:rPr>
          <w:rFonts w:ascii="Times New Roman"/>
          <w:b w:val="false"/>
          <w:i w:val="false"/>
          <w:color w:val="000000"/>
          <w:sz w:val="28"/>
        </w:rPr>
        <w:t>
      1) ________________________________________________</w:t>
      </w:r>
      <w:r>
        <w:br/>
      </w:r>
      <w:r>
        <w:rPr>
          <w:rFonts w:ascii="Times New Roman"/>
          <w:b w:val="false"/>
          <w:i w:val="false"/>
          <w:color w:val="000000"/>
          <w:sz w:val="28"/>
        </w:rPr>
        <w:t>
      2) ________________________________________________</w:t>
      </w:r>
      <w:r>
        <w:br/>
      </w:r>
      <w:r>
        <w:rPr>
          <w:rFonts w:ascii="Times New Roman"/>
          <w:b w:val="false"/>
          <w:i w:val="false"/>
          <w:color w:val="000000"/>
          <w:sz w:val="28"/>
        </w:rPr>
        <w:t>
      3) ________________________________________________</w:t>
      </w:r>
      <w:r>
        <w:br/>
      </w:r>
      <w:r>
        <w:rPr>
          <w:rFonts w:ascii="Times New Roman"/>
          <w:b w:val="false"/>
          <w:i w:val="false"/>
          <w:color w:val="000000"/>
          <w:sz w:val="28"/>
        </w:rPr>
        <w:t>
      4) ________________________________________________</w:t>
      </w:r>
      <w:r>
        <w:br/>
      </w:r>
      <w:r>
        <w:rPr>
          <w:rFonts w:ascii="Times New Roman"/>
          <w:b w:val="false"/>
          <w:i w:val="false"/>
          <w:color w:val="000000"/>
          <w:sz w:val="28"/>
        </w:rPr>
        <w:t xml:space="preserve">
"_____"_____________20___года </w:t>
      </w:r>
    </w:p>
    <w:p>
      <w:pPr>
        <w:spacing w:after="0"/>
        <w:ind w:left="0"/>
        <w:jc w:val="both"/>
      </w:pPr>
      <w:r>
        <w:rPr>
          <w:rFonts w:ascii="Times New Roman"/>
          <w:b w:val="false"/>
          <w:i w:val="false"/>
          <w:color w:val="000000"/>
          <w:sz w:val="28"/>
        </w:rPr>
        <w:t>Подпись 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(линия отрыва)</w:t>
      </w:r>
      <w:r>
        <w:br/>
      </w:r>
      <w:r>
        <w:rPr>
          <w:rFonts w:ascii="Times New Roman"/>
          <w:b w:val="false"/>
          <w:i w:val="false"/>
          <w:color w:val="000000"/>
          <w:sz w:val="28"/>
        </w:rPr>
        <w:t>
За получением свидетельства о регистрации смерти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w:t>
      </w:r>
    </w:p>
    <w:bookmarkStart w:name="z2144" w:id="46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смерти, в том числе</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6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 xml:space="preserve"> (имя, отчество, фамилия)</w:t>
      </w:r>
      <w:r>
        <w:br/>
      </w:r>
      <w:r>
        <w:rPr>
          <w:rFonts w:ascii="Times New Roman"/>
          <w:b w:val="false"/>
          <w:i w:val="false"/>
          <w:color w:val="000000"/>
          <w:sz w:val="28"/>
        </w:rPr>
        <w:t>
проживающего по адресу: 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уд. личности № 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145" w:id="468"/>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468"/>
    <w:p>
      <w:pPr>
        <w:spacing w:after="0"/>
        <w:ind w:left="0"/>
        <w:jc w:val="both"/>
      </w:pPr>
      <w:r>
        <w:rPr>
          <w:rFonts w:ascii="Times New Roman"/>
          <w:b w:val="false"/>
          <w:i w:val="false"/>
          <w:color w:val="000000"/>
          <w:sz w:val="28"/>
        </w:rPr>
        <w:t>Прошу внести в запись акта о 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Имя, отчество (при его наличии), фамилия _______________________</w:t>
      </w:r>
      <w:r>
        <w:br/>
      </w:r>
      <w:r>
        <w:rPr>
          <w:rFonts w:ascii="Times New Roman"/>
          <w:b w:val="false"/>
          <w:i w:val="false"/>
          <w:color w:val="000000"/>
          <w:sz w:val="28"/>
        </w:rPr>
        <w:t>
2. Дата рождения 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________________________________(имя, отчество, фамилия)</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 (имя, отчество, фамилия)</w:t>
      </w:r>
    </w:p>
    <w:bookmarkStart w:name="z2146" w:id="46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смерти, в том числе             </w:t>
      </w:r>
      <w:r>
        <w:br/>
      </w:r>
      <w:r>
        <w:rPr>
          <w:rFonts w:ascii="Times New Roman"/>
          <w:b w:val="false"/>
          <w:i w:val="false"/>
          <w:color w:val="000000"/>
          <w:sz w:val="28"/>
        </w:rPr>
        <w:t xml:space="preserve">
внесение изменений, дополнений и           </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69"/>
    <w:bookmarkStart w:name="z2147" w:id="47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2133"/>
        <w:gridCol w:w="2153"/>
        <w:gridCol w:w="229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последующем году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8" w:id="4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71"/>
    <w:bookmarkStart w:name="z2149" w:id="47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заключения брака (супружества), в том числе</w:t>
      </w:r>
      <w:r>
        <w:br/>
      </w:r>
      <w:r>
        <w:rPr>
          <w:rFonts w:ascii="Times New Roman"/>
          <w:b/>
          <w:i w:val="false"/>
          <w:color w:val="000000"/>
        </w:rPr>
        <w:t>
внесение изменений, дополнений и исправлений в записи</w:t>
      </w:r>
      <w:r>
        <w:br/>
      </w:r>
      <w:r>
        <w:rPr>
          <w:rFonts w:ascii="Times New Roman"/>
          <w:b/>
          <w:i w:val="false"/>
          <w:color w:val="000000"/>
        </w:rPr>
        <w:t>
актов гражданского состояния"</w:t>
      </w:r>
    </w:p>
    <w:bookmarkEnd w:id="472"/>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150" w:id="473"/>
    <w:p>
      <w:pPr>
        <w:spacing w:after="0"/>
        <w:ind w:left="0"/>
        <w:jc w:val="left"/>
      </w:pPr>
      <w:r>
        <w:rPr>
          <w:rFonts w:ascii="Times New Roman"/>
          <w:b/>
          <w:i w:val="false"/>
          <w:color w:val="000000"/>
        </w:rPr>
        <w:t xml:space="preserve"> 
1. Общие положения</w:t>
      </w:r>
    </w:p>
    <w:bookmarkEnd w:id="473"/>
    <w:bookmarkStart w:name="z2151" w:id="474"/>
    <w:p>
      <w:pPr>
        <w:spacing w:after="0"/>
        <w:ind w:left="0"/>
        <w:jc w:val="both"/>
      </w:pPr>
      <w:r>
        <w:rPr>
          <w:rFonts w:ascii="Times New Roman"/>
          <w:b w:val="false"/>
          <w:i w:val="false"/>
          <w:color w:val="000000"/>
          <w:sz w:val="28"/>
        </w:rPr>
        <w:t>
      Государственная услуга "Регистрация заключения брака (супружества), в том числе внесение изменений, дополнений и исправлений в записи актов гражданского состояния"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 в части подачи электронного заявления на регистрацию заключения брака (супружества).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статей </w:t>
      </w:r>
      <w:r>
        <w:rPr>
          <w:rFonts w:ascii="Times New Roman"/>
          <w:b w:val="false"/>
          <w:i w:val="false"/>
          <w:color w:val="000000"/>
          <w:sz w:val="28"/>
        </w:rPr>
        <w:t>220</w:t>
      </w:r>
      <w:r>
        <w:rPr>
          <w:rFonts w:ascii="Times New Roman"/>
          <w:b w:val="false"/>
          <w:i w:val="false"/>
          <w:color w:val="000000"/>
          <w:sz w:val="28"/>
        </w:rPr>
        <w:t xml:space="preserve"> - </w:t>
      </w:r>
      <w:r>
        <w:rPr>
          <w:rFonts w:ascii="Times New Roman"/>
          <w:b w:val="false"/>
          <w:i w:val="false"/>
          <w:color w:val="000000"/>
          <w:sz w:val="28"/>
        </w:rPr>
        <w:t>237</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заключения брака (супружества) и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заключения брака (супружества)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браке (супружестве)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мотивированный ответ об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заключения брака (супружества)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регистрация заключения брака (супружества) производится по истечении 30 календарных дней со дня подачи желающими вступить в брак (супружество) заявления в уполномоченный орган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уполномоченного органа по месту государственной регистрации заключения брака (супружества) разрешает заключение брака (супружества) до истечения месяца либо увеличивает этот срок, но не более, чем на месяц на основании письменного заявления получателей государственной услуги, либо одного из них.</w:t>
      </w:r>
      <w:r>
        <w:br/>
      </w:r>
      <w:r>
        <w:rPr>
          <w:rFonts w:ascii="Times New Roman"/>
          <w:b w:val="false"/>
          <w:i w:val="false"/>
          <w:color w:val="000000"/>
          <w:sz w:val="28"/>
        </w:rPr>
        <w:t>
</w:t>
      </w: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r>
        <w:br/>
      </w:r>
      <w:r>
        <w:rPr>
          <w:rFonts w:ascii="Times New Roman"/>
          <w:b w:val="false"/>
          <w:i w:val="false"/>
          <w:color w:val="000000"/>
          <w:sz w:val="28"/>
        </w:rPr>
        <w:t>
</w:t>
      </w:r>
      <w:r>
        <w:rPr>
          <w:rFonts w:ascii="Times New Roman"/>
          <w:b w:val="false"/>
          <w:i w:val="false"/>
          <w:color w:val="000000"/>
          <w:sz w:val="28"/>
        </w:rPr>
        <w:t>
      Длительность процедуры торжественной регистрации заключения брака (супружества) не должно превышать более 20 минут;</w:t>
      </w:r>
      <w:r>
        <w:br/>
      </w:r>
      <w:r>
        <w:rPr>
          <w:rFonts w:ascii="Times New Roman"/>
          <w:b w:val="false"/>
          <w:i w:val="false"/>
          <w:color w:val="000000"/>
          <w:sz w:val="28"/>
        </w:rPr>
        <w:t>
</w:t>
      </w:r>
      <w:r>
        <w:rPr>
          <w:rFonts w:ascii="Times New Roman"/>
          <w:b w:val="false"/>
          <w:i w:val="false"/>
          <w:color w:val="000000"/>
          <w:sz w:val="28"/>
        </w:rPr>
        <w:t>
      2) заявления о внесении изменений, дополнений и исправлений в актовую запись о браке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а)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б)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На портале - получение информации в части подтверждения получения заявления и назначения даты и времени регистрации брака (супружества) – в течение одного рабочего дня.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Процедура (церемония) государственной регистрации заключения брака (супружества) оказывается бесплатно и по желанию лиц, вступающих в брак (супружество), производится в торжественной обстановке.</w:t>
      </w:r>
      <w:r>
        <w:br/>
      </w:r>
      <w:r>
        <w:rPr>
          <w:rFonts w:ascii="Times New Roman"/>
          <w:b w:val="false"/>
          <w:i w:val="false"/>
          <w:color w:val="000000"/>
          <w:sz w:val="28"/>
        </w:rPr>
        <w:t>
</w:t>
      </w:r>
      <w:r>
        <w:rPr>
          <w:rFonts w:ascii="Times New Roman"/>
          <w:b w:val="false"/>
          <w:i w:val="false"/>
          <w:color w:val="000000"/>
          <w:sz w:val="28"/>
        </w:rPr>
        <w:t>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заключения брака (супружества):</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производится в помещении уполномоченного органа, где предусмотрены кабинеты для приема граждан, без музыкального сопровождения и торжественного оформления.</w:t>
      </w:r>
      <w:r>
        <w:br/>
      </w:r>
      <w:r>
        <w:rPr>
          <w:rFonts w:ascii="Times New Roman"/>
          <w:b w:val="false"/>
          <w:i w:val="false"/>
          <w:color w:val="000000"/>
          <w:sz w:val="28"/>
        </w:rPr>
        <w:t>
</w:t>
      </w:r>
      <w:r>
        <w:rPr>
          <w:rFonts w:ascii="Times New Roman"/>
          <w:b w:val="false"/>
          <w:i w:val="false"/>
          <w:color w:val="000000"/>
          <w:sz w:val="28"/>
        </w:rPr>
        <w:t xml:space="preserve">
      В помещении предусмотрены условия для обслуживания получателей государственной услуги с ограниченными возможностями. </w:t>
      </w:r>
      <w:r>
        <w:br/>
      </w:r>
      <w:r>
        <w:rPr>
          <w:rFonts w:ascii="Times New Roman"/>
          <w:b w:val="false"/>
          <w:i w:val="false"/>
          <w:color w:val="000000"/>
          <w:sz w:val="28"/>
        </w:rPr>
        <w:t>
</w:t>
      </w:r>
      <w:r>
        <w:rPr>
          <w:rFonts w:ascii="Times New Roman"/>
          <w:b w:val="false"/>
          <w:i w:val="false"/>
          <w:color w:val="000000"/>
          <w:sz w:val="28"/>
        </w:rPr>
        <w:t>
      В доступных местах расположены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заключения брака (супружества) в торжественной обстановке государственная регистрация заключения брака (супружества) производится в специально оборудованных помещениях уполномоченных органов либо в специально предназначенных государственных дворцах бракосочетания, где имеются необходимые атрибуты для проведения торжественной регистрации заключения брака (супружества) (Государственный герб, Государственный флаг), а также музыкальное сопровождение ("Свадебный марш" Ф. Мендельсона).</w:t>
      </w:r>
      <w:r>
        <w:br/>
      </w:r>
      <w:r>
        <w:rPr>
          <w:rFonts w:ascii="Times New Roman"/>
          <w:b w:val="false"/>
          <w:i w:val="false"/>
          <w:color w:val="000000"/>
          <w:sz w:val="28"/>
        </w:rPr>
        <w:t>
</w:t>
      </w:r>
      <w:r>
        <w:rPr>
          <w:rFonts w:ascii="Times New Roman"/>
          <w:b w:val="false"/>
          <w:i w:val="false"/>
          <w:color w:val="000000"/>
          <w:sz w:val="28"/>
        </w:rPr>
        <w:t>
      При проведении церемонии государственной регистрации заключения брака (супружества) в торжественной обстановке участие коммерческих организаций не допускается.</w:t>
      </w:r>
      <w:r>
        <w:br/>
      </w:r>
      <w:r>
        <w:rPr>
          <w:rFonts w:ascii="Times New Roman"/>
          <w:b w:val="false"/>
          <w:i w:val="false"/>
          <w:color w:val="000000"/>
          <w:sz w:val="28"/>
        </w:rPr>
        <w:t>
</w:t>
      </w:r>
      <w:r>
        <w:rPr>
          <w:rFonts w:ascii="Times New Roman"/>
          <w:b w:val="false"/>
          <w:i w:val="false"/>
          <w:color w:val="000000"/>
          <w:sz w:val="28"/>
        </w:rPr>
        <w:t xml:space="preserve">
      По желанию лиц, вступающих в брак (супружество), церемония бракосочетания может проводиться коммерческими организациями без участия уполномоченного органа. </w:t>
      </w:r>
    </w:p>
    <w:bookmarkEnd w:id="474"/>
    <w:bookmarkStart w:name="z2191" w:id="475"/>
    <w:p>
      <w:pPr>
        <w:spacing w:after="0"/>
        <w:ind w:left="0"/>
        <w:jc w:val="left"/>
      </w:pPr>
      <w:r>
        <w:rPr>
          <w:rFonts w:ascii="Times New Roman"/>
          <w:b/>
          <w:i w:val="false"/>
          <w:color w:val="000000"/>
        </w:rPr>
        <w:t xml:space="preserve"> 
2. Порядок оказания государственной услуги</w:t>
      </w:r>
    </w:p>
    <w:bookmarkEnd w:id="475"/>
    <w:bookmarkStart w:name="z2192" w:id="476"/>
    <w:p>
      <w:pPr>
        <w:spacing w:after="0"/>
        <w:ind w:left="0"/>
        <w:jc w:val="both"/>
      </w:pPr>
      <w:r>
        <w:rPr>
          <w:rFonts w:ascii="Times New Roman"/>
          <w:b w:val="false"/>
          <w:i w:val="false"/>
          <w:color w:val="000000"/>
          <w:sz w:val="28"/>
        </w:rPr>
        <w:t>
      11. Для регистрации заключения брака (супружества) получатель государственной услуги представляет в уполномоченный орган:</w:t>
      </w:r>
      <w:r>
        <w:br/>
      </w:r>
      <w:r>
        <w:rPr>
          <w:rFonts w:ascii="Times New Roman"/>
          <w:b w:val="false"/>
          <w:i w:val="false"/>
          <w:color w:val="000000"/>
          <w:sz w:val="28"/>
        </w:rPr>
        <w:t>
</w:t>
      </w:r>
      <w:r>
        <w:rPr>
          <w:rFonts w:ascii="Times New Roman"/>
          <w:b w:val="false"/>
          <w:i w:val="false"/>
          <w:color w:val="000000"/>
          <w:sz w:val="28"/>
        </w:rPr>
        <w:t>
      для регистрации заключения брака (супружества):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3) сведения о предшествующих браках (супружествах);</w:t>
      </w:r>
      <w:r>
        <w:br/>
      </w:r>
      <w:r>
        <w:rPr>
          <w:rFonts w:ascii="Times New Roman"/>
          <w:b w:val="false"/>
          <w:i w:val="false"/>
          <w:color w:val="000000"/>
          <w:sz w:val="28"/>
        </w:rPr>
        <w:t>
</w:t>
      </w:r>
      <w:r>
        <w:rPr>
          <w:rFonts w:ascii="Times New Roman"/>
          <w:b w:val="false"/>
          <w:i w:val="false"/>
          <w:color w:val="000000"/>
          <w:sz w:val="28"/>
        </w:rPr>
        <w:t>
      4) сведения об имеющихся детях;</w:t>
      </w:r>
      <w:r>
        <w:br/>
      </w:r>
      <w:r>
        <w:rPr>
          <w:rFonts w:ascii="Times New Roman"/>
          <w:b w:val="false"/>
          <w:i w:val="false"/>
          <w:color w:val="000000"/>
          <w:sz w:val="28"/>
        </w:rPr>
        <w:t>
</w:t>
      </w: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r>
        <w:br/>
      </w:r>
      <w:r>
        <w:rPr>
          <w:rFonts w:ascii="Times New Roman"/>
          <w:b w:val="false"/>
          <w:i w:val="false"/>
          <w:color w:val="000000"/>
          <w:sz w:val="28"/>
        </w:rPr>
        <w:t>
</w:t>
      </w:r>
      <w:r>
        <w:rPr>
          <w:rFonts w:ascii="Times New Roman"/>
          <w:b w:val="false"/>
          <w:i w:val="false"/>
          <w:color w:val="000000"/>
          <w:sz w:val="28"/>
        </w:rPr>
        <w:t>
      Иностранцы дополнительно представляют:</w:t>
      </w:r>
      <w:r>
        <w:br/>
      </w:r>
      <w:r>
        <w:rPr>
          <w:rFonts w:ascii="Times New Roman"/>
          <w:b w:val="false"/>
          <w:i w:val="false"/>
          <w:color w:val="000000"/>
          <w:sz w:val="28"/>
        </w:rPr>
        <w:t>
</w:t>
      </w:r>
      <w:r>
        <w:rPr>
          <w:rFonts w:ascii="Times New Roman"/>
          <w:b w:val="false"/>
          <w:i w:val="false"/>
          <w:color w:val="000000"/>
          <w:sz w:val="28"/>
        </w:rPr>
        <w:t>
      1) вид на жительство иностранца,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в случае необходимости – разрешение на брак (супружество) от компетентного органа государства, гражданином которого он является;</w:t>
      </w:r>
      <w:r>
        <w:br/>
      </w:r>
      <w:r>
        <w:rPr>
          <w:rFonts w:ascii="Times New Roman"/>
          <w:b w:val="false"/>
          <w:i w:val="false"/>
          <w:color w:val="000000"/>
          <w:sz w:val="28"/>
        </w:rPr>
        <w:t>
</w:t>
      </w:r>
      <w:r>
        <w:rPr>
          <w:rFonts w:ascii="Times New Roman"/>
          <w:b w:val="false"/>
          <w:i w:val="false"/>
          <w:color w:val="000000"/>
          <w:sz w:val="28"/>
        </w:rPr>
        <w:t>
      3) наряду с предъявлением документа, удостоверяющего личность, представляется нотариально засвидетельствованный перевод его текста на казахский или русский язык.</w:t>
      </w:r>
      <w:r>
        <w:br/>
      </w:r>
      <w:r>
        <w:rPr>
          <w:rFonts w:ascii="Times New Roman"/>
          <w:b w:val="false"/>
          <w:i w:val="false"/>
          <w:color w:val="000000"/>
          <w:sz w:val="28"/>
        </w:rPr>
        <w:t>
</w:t>
      </w:r>
      <w:r>
        <w:rPr>
          <w:rFonts w:ascii="Times New Roman"/>
          <w:b w:val="false"/>
          <w:i w:val="false"/>
          <w:color w:val="000000"/>
          <w:sz w:val="28"/>
        </w:rPr>
        <w:t>
      При необходимости сокращения или продления срока регистрации брака (супружества)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дополнительно представляется документ, подтверждающий основания сокращения или продления срока.</w:t>
      </w:r>
      <w:r>
        <w:br/>
      </w:r>
      <w:r>
        <w:rPr>
          <w:rFonts w:ascii="Times New Roman"/>
          <w:b w:val="false"/>
          <w:i w:val="false"/>
          <w:color w:val="000000"/>
          <w:sz w:val="28"/>
        </w:rPr>
        <w:t>
</w:t>
      </w:r>
      <w:r>
        <w:rPr>
          <w:rFonts w:ascii="Times New Roman"/>
          <w:b w:val="false"/>
          <w:i w:val="false"/>
          <w:color w:val="000000"/>
          <w:sz w:val="28"/>
        </w:rPr>
        <w:t>
      Если в брак (супружество) вступают лица, не достигшие брачного возраста, дополнительно представляется согласие законных представителей лиц вступающих в брак (супружество);</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сверяет подлинность оригиналов документов со сведениями, предоставленными из государственных информационных систем государственных органов;</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 браке:</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2) свидетельство о регистрации заключения брака (супружества), в случае, утери оригинала свидетельства – справка о регистрации заключения брака (супружества); </w:t>
      </w:r>
      <w:r>
        <w:br/>
      </w:r>
      <w:r>
        <w:rPr>
          <w:rFonts w:ascii="Times New Roman"/>
          <w:b w:val="false"/>
          <w:i w:val="false"/>
          <w:color w:val="000000"/>
          <w:sz w:val="28"/>
        </w:rPr>
        <w:t>
</w:t>
      </w:r>
      <w:r>
        <w:rPr>
          <w:rFonts w:ascii="Times New Roman"/>
          <w:b w:val="false"/>
          <w:i w:val="false"/>
          <w:color w:val="000000"/>
          <w:sz w:val="28"/>
        </w:rPr>
        <w:t xml:space="preserve">
      3) документы, подтверждающие необходимость внесения изменения, дополнения и исправления; </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xml:space="preserve">
      5) документ, подтверждающий полномочия представителя. </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получателя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уполномоченного органа, выдавшего документ.</w:t>
      </w:r>
      <w:r>
        <w:br/>
      </w:r>
      <w:r>
        <w:rPr>
          <w:rFonts w:ascii="Times New Roman"/>
          <w:b w:val="false"/>
          <w:i w:val="false"/>
          <w:color w:val="000000"/>
          <w:sz w:val="28"/>
        </w:rPr>
        <w:t>
</w:t>
      </w:r>
      <w:r>
        <w:rPr>
          <w:rFonts w:ascii="Times New Roman"/>
          <w:b w:val="false"/>
          <w:i w:val="false"/>
          <w:color w:val="000000"/>
          <w:sz w:val="28"/>
        </w:rPr>
        <w:t>
      Выдача свидетельства о регистрации заключения брака (супружества)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уполномоченный орган обеспечивает их хранение в соответствии с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476"/>
    <w:bookmarkStart w:name="z2234" w:id="477"/>
    <w:p>
      <w:pPr>
        <w:spacing w:after="0"/>
        <w:ind w:left="0"/>
        <w:jc w:val="left"/>
      </w:pPr>
      <w:r>
        <w:rPr>
          <w:rFonts w:ascii="Times New Roman"/>
          <w:b/>
          <w:i w:val="false"/>
          <w:color w:val="000000"/>
        </w:rPr>
        <w:t xml:space="preserve"> 
3. Принципы работы</w:t>
      </w:r>
    </w:p>
    <w:bookmarkEnd w:id="477"/>
    <w:bookmarkStart w:name="z2235" w:id="478"/>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78"/>
    <w:bookmarkStart w:name="z2236" w:id="479"/>
    <w:p>
      <w:pPr>
        <w:spacing w:after="0"/>
        <w:ind w:left="0"/>
        <w:jc w:val="left"/>
      </w:pPr>
      <w:r>
        <w:rPr>
          <w:rFonts w:ascii="Times New Roman"/>
          <w:b/>
          <w:i w:val="false"/>
          <w:color w:val="000000"/>
        </w:rPr>
        <w:t xml:space="preserve"> 
4. Результаты работы</w:t>
      </w:r>
    </w:p>
    <w:bookmarkEnd w:id="479"/>
    <w:bookmarkStart w:name="z2237" w:id="480"/>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480"/>
    <w:bookmarkStart w:name="z2239" w:id="481"/>
    <w:p>
      <w:pPr>
        <w:spacing w:after="0"/>
        <w:ind w:left="0"/>
        <w:jc w:val="left"/>
      </w:pPr>
      <w:r>
        <w:rPr>
          <w:rFonts w:ascii="Times New Roman"/>
          <w:b/>
          <w:i w:val="false"/>
          <w:color w:val="000000"/>
        </w:rPr>
        <w:t xml:space="preserve"> 
5. Порядок обжалования</w:t>
      </w:r>
    </w:p>
    <w:bookmarkEnd w:id="481"/>
    <w:bookmarkStart w:name="z2240" w:id="482"/>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получатель государственной услуги на портал информацию о порядке обжалования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получатель государственной услуги может направить обращение в соответствующий государственный орган посредством "виртуальной приемной" на портале.</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p>
    <w:bookmarkEnd w:id="482"/>
    <w:bookmarkStart w:name="z2252" w:id="48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xml:space="preserve">
(супружества), в том числе   </w:t>
      </w:r>
      <w:r>
        <w:br/>
      </w:r>
      <w:r>
        <w:rPr>
          <w:rFonts w:ascii="Times New Roman"/>
          <w:b w:val="false"/>
          <w:i w:val="false"/>
          <w:color w:val="000000"/>
          <w:sz w:val="28"/>
        </w:rPr>
        <w:t>
внесение изменений, дополнений и</w:t>
      </w:r>
      <w:r>
        <w:br/>
      </w:r>
      <w:r>
        <w:rPr>
          <w:rFonts w:ascii="Times New Roman"/>
          <w:b w:val="false"/>
          <w:i w:val="false"/>
          <w:color w:val="000000"/>
          <w:sz w:val="28"/>
        </w:rPr>
        <w:t xml:space="preserve">
исправлений в записи актов  </w:t>
      </w:r>
      <w:r>
        <w:br/>
      </w:r>
      <w:r>
        <w:rPr>
          <w:rFonts w:ascii="Times New Roman"/>
          <w:b w:val="false"/>
          <w:i w:val="false"/>
          <w:color w:val="000000"/>
          <w:sz w:val="28"/>
        </w:rPr>
        <w:t xml:space="preserve">
гражданского состояния"    </w:t>
      </w:r>
    </w:p>
    <w:bookmarkEnd w:id="483"/>
    <w:bookmarkStart w:name="z2253" w:id="484"/>
    <w:p>
      <w:pPr>
        <w:spacing w:after="0"/>
        <w:ind w:left="0"/>
        <w:jc w:val="left"/>
      </w:pPr>
      <w:r>
        <w:rPr>
          <w:rFonts w:ascii="Times New Roman"/>
          <w:b/>
          <w:i w:val="false"/>
          <w:color w:val="000000"/>
        </w:rPr>
        <w:t xml:space="preserve"> 
Список и адреса уполномоченных органов областей, городов</w:t>
      </w:r>
      <w:r>
        <w:br/>
      </w:r>
      <w:r>
        <w:rPr>
          <w:rFonts w:ascii="Times New Roman"/>
          <w:b/>
          <w:i w:val="false"/>
          <w:color w:val="000000"/>
        </w:rPr>
        <w:t>
Алматы и Астаны </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проспект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г.Петропавловск, 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254" w:id="48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(супружества), в том числе внесение</w:t>
      </w:r>
      <w:r>
        <w:br/>
      </w:r>
      <w:r>
        <w:rPr>
          <w:rFonts w:ascii="Times New Roman"/>
          <w:b w:val="false"/>
          <w:i w:val="false"/>
          <w:color w:val="000000"/>
          <w:sz w:val="28"/>
        </w:rPr>
        <w:t>
изменений, дополнений и исправлений</w:t>
      </w:r>
      <w:r>
        <w:br/>
      </w:r>
      <w:r>
        <w:rPr>
          <w:rFonts w:ascii="Times New Roman"/>
          <w:b w:val="false"/>
          <w:i w:val="false"/>
          <w:color w:val="000000"/>
          <w:sz w:val="28"/>
        </w:rPr>
        <w:t>
в записи актов гражданского состояния"</w:t>
      </w:r>
    </w:p>
    <w:bookmarkEnd w:id="485"/>
    <w:p>
      <w:pPr>
        <w:spacing w:after="0"/>
        <w:ind w:left="0"/>
        <w:jc w:val="both"/>
      </w:pPr>
      <w:r>
        <w:rPr>
          <w:rFonts w:ascii="Times New Roman"/>
          <w:b w:val="false"/>
          <w:i w:val="false"/>
          <w:color w:val="000000"/>
          <w:sz w:val="28"/>
        </w:rPr>
        <w:t>Заявление принято "_____"______________20___ г. и зарегистрировано в</w:t>
      </w:r>
      <w:r>
        <w:br/>
      </w:r>
      <w:r>
        <w:rPr>
          <w:rFonts w:ascii="Times New Roman"/>
          <w:b w:val="false"/>
          <w:i w:val="false"/>
          <w:color w:val="000000"/>
          <w:sz w:val="28"/>
        </w:rPr>
        <w:t>
журнале за № ______________________________________________________</w:t>
      </w:r>
      <w:r>
        <w:br/>
      </w:r>
      <w:r>
        <w:rPr>
          <w:rFonts w:ascii="Times New Roman"/>
          <w:b w:val="false"/>
          <w:i w:val="false"/>
          <w:color w:val="000000"/>
          <w:sz w:val="28"/>
        </w:rPr>
        <w:t>
Регистрация заключения брака (супружества) назначена на</w:t>
      </w:r>
      <w:r>
        <w:br/>
      </w:r>
      <w:r>
        <w:rPr>
          <w:rFonts w:ascii="Times New Roman"/>
          <w:b w:val="false"/>
          <w:i w:val="false"/>
          <w:color w:val="000000"/>
          <w:sz w:val="28"/>
        </w:rPr>
        <w:t>
"______"________________20__________ года</w:t>
      </w:r>
      <w:r>
        <w:br/>
      </w:r>
      <w:r>
        <w:rPr>
          <w:rFonts w:ascii="Times New Roman"/>
          <w:b w:val="false"/>
          <w:i w:val="false"/>
          <w:color w:val="000000"/>
          <w:sz w:val="28"/>
        </w:rPr>
        <w:t>
Подпись __________________</w:t>
      </w:r>
    </w:p>
    <w:bookmarkStart w:name="z2255" w:id="486"/>
    <w:p>
      <w:pPr>
        <w:spacing w:after="0"/>
        <w:ind w:left="0"/>
        <w:jc w:val="left"/>
      </w:pPr>
      <w:r>
        <w:rPr>
          <w:rFonts w:ascii="Times New Roman"/>
          <w:b/>
          <w:i w:val="false"/>
          <w:color w:val="000000"/>
        </w:rPr>
        <w:t xml:space="preserve"> 
ЗАЯВЛЕНИЕ О ВСТУПЛЕНИИ В БРАК (СУПРУЖЕСТВО)</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33"/>
        <w:gridCol w:w="3793"/>
        <w:gridCol w:w="30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рождения, возраст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г.</w:t>
            </w:r>
            <w:r>
              <w:br/>
            </w:r>
            <w:r>
              <w:rPr>
                <w:rFonts w:ascii="Times New Roman"/>
                <w:b w:val="false"/>
                <w:i w:val="false"/>
                <w:color w:val="000000"/>
                <w:sz w:val="20"/>
              </w:rPr>
              <w:t>
</w:t>
            </w:r>
            <w:r>
              <w:rPr>
                <w:rFonts w:ascii="Times New Roman"/>
                <w:b w:val="false"/>
                <w:i w:val="false"/>
                <w:color w:val="000000"/>
                <w:sz w:val="20"/>
              </w:rPr>
              <w:t>исполнилось ___ лет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 г.</w:t>
            </w:r>
            <w:r>
              <w:br/>
            </w:r>
            <w:r>
              <w:rPr>
                <w:rFonts w:ascii="Times New Roman"/>
                <w:b w:val="false"/>
                <w:i w:val="false"/>
                <w:color w:val="000000"/>
                <w:sz w:val="20"/>
              </w:rPr>
              <w:t>
</w:t>
            </w:r>
            <w:r>
              <w:rPr>
                <w:rFonts w:ascii="Times New Roman"/>
                <w:b w:val="false"/>
                <w:i w:val="false"/>
                <w:color w:val="000000"/>
                <w:sz w:val="20"/>
              </w:rPr>
              <w:t>исполнилось _лет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(город, селение, район, область, край, республика)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Семейное положение: в браке (супружестве) не состоял (ла), вдовец (вдова), разведен (а)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состоянии здоровья будущего супруга/ги осведомлен/не осведомлен (да/нет)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общих детях</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жительства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какой по счету брак (супружество) вступает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Документы, удостоверяющие личность (номер, когда и кем выдан)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Препятствий к заключению брака (супружества) не имеется.</w:t>
      </w:r>
      <w:r>
        <w:br/>
      </w:r>
      <w:r>
        <w:rPr>
          <w:rFonts w:ascii="Times New Roman"/>
          <w:b w:val="false"/>
          <w:i w:val="false"/>
          <w:color w:val="000000"/>
          <w:sz w:val="28"/>
        </w:rPr>
        <w:t xml:space="preserve">
После регистрации брака (супружества) желаем носить фамилии </w:t>
      </w:r>
      <w:r>
        <w:br/>
      </w:r>
      <w:r>
        <w:rPr>
          <w:rFonts w:ascii="Times New Roman"/>
          <w:b w:val="false"/>
          <w:i w:val="false"/>
          <w:color w:val="000000"/>
          <w:sz w:val="28"/>
        </w:rPr>
        <w:t>
муж _____________________________</w:t>
      </w:r>
      <w:r>
        <w:br/>
      </w:r>
      <w:r>
        <w:rPr>
          <w:rFonts w:ascii="Times New Roman"/>
          <w:b w:val="false"/>
          <w:i w:val="false"/>
          <w:color w:val="000000"/>
          <w:sz w:val="28"/>
        </w:rPr>
        <w:t>
жена ______________________________________________________</w:t>
      </w:r>
    </w:p>
    <w:p>
      <w:pPr>
        <w:spacing w:after="0"/>
        <w:ind w:left="0"/>
        <w:jc w:val="both"/>
      </w:pPr>
      <w:r>
        <w:rPr>
          <w:rFonts w:ascii="Times New Roman"/>
          <w:b w:val="false"/>
          <w:i w:val="false"/>
          <w:color w:val="000000"/>
          <w:sz w:val="28"/>
        </w:rPr>
        <w:t>      С условиями и порядком заключения брака (супружества) ознакомлены. Права и обязанности как будущих супругов и родителей разъяснены. Мы предупреждены об ответственности за сокрытие обстоятельств, препятствующих вступлению в брак (супружество) (</w:t>
      </w:r>
      <w:r>
        <w:rPr>
          <w:rFonts w:ascii="Times New Roman"/>
          <w:b w:val="false"/>
          <w:i w:val="false"/>
          <w:color w:val="000000"/>
          <w:sz w:val="28"/>
        </w:rPr>
        <w:t>ст. 376</w:t>
      </w:r>
      <w:r>
        <w:rPr>
          <w:rFonts w:ascii="Times New Roman"/>
          <w:b w:val="false"/>
          <w:i w:val="false"/>
          <w:color w:val="000000"/>
          <w:sz w:val="28"/>
        </w:rPr>
        <w:t xml:space="preserve"> КоАП).</w:t>
      </w:r>
      <w:r>
        <w:br/>
      </w:r>
      <w:r>
        <w:rPr>
          <w:rFonts w:ascii="Times New Roman"/>
          <w:b w:val="false"/>
          <w:i w:val="false"/>
          <w:color w:val="000000"/>
          <w:sz w:val="28"/>
        </w:rPr>
        <w:t xml:space="preserve">
      Регистрацию брака (супружества) просим провести в </w:t>
      </w:r>
      <w:r>
        <w:rPr>
          <w:rFonts w:ascii="Times New Roman"/>
          <w:b w:val="false"/>
          <w:i w:val="false"/>
          <w:color w:val="000000"/>
          <w:sz w:val="28"/>
          <w:u w:val="single"/>
        </w:rPr>
        <w:t>неторжественной/торжественной обстановке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(ненужное зачеркнуть)</w:t>
      </w:r>
    </w:p>
    <w:p>
      <w:pPr>
        <w:spacing w:after="0"/>
        <w:ind w:left="0"/>
        <w:jc w:val="both"/>
      </w:pPr>
      <w:r>
        <w:rPr>
          <w:rFonts w:ascii="Times New Roman"/>
          <w:b w:val="false"/>
          <w:i w:val="false"/>
          <w:color w:val="000000"/>
          <w:sz w:val="28"/>
        </w:rPr>
        <w:t>Подписи, вступающих в брак (супружество):</w:t>
      </w:r>
    </w:p>
    <w:p>
      <w:pPr>
        <w:spacing w:after="0"/>
        <w:ind w:left="0"/>
        <w:jc w:val="both"/>
      </w:pPr>
      <w:r>
        <w:rPr>
          <w:rFonts w:ascii="Times New Roman"/>
          <w:b w:val="false"/>
          <w:i w:val="false"/>
          <w:color w:val="000000"/>
          <w:sz w:val="28"/>
        </w:rPr>
        <w:t>ОН__________________</w:t>
      </w:r>
      <w:r>
        <w:br/>
      </w:r>
      <w:r>
        <w:rPr>
          <w:rFonts w:ascii="Times New Roman"/>
          <w:b w:val="false"/>
          <w:i w:val="false"/>
          <w:color w:val="000000"/>
          <w:sz w:val="28"/>
        </w:rPr>
        <w:t>
  (добрачная фамилия)</w:t>
      </w:r>
      <w:r>
        <w:br/>
      </w:r>
      <w:r>
        <w:rPr>
          <w:rFonts w:ascii="Times New Roman"/>
          <w:b w:val="false"/>
          <w:i w:val="false"/>
          <w:color w:val="000000"/>
          <w:sz w:val="28"/>
        </w:rPr>
        <w:t>
ОНА ____________________________</w:t>
      </w:r>
      <w:r>
        <w:br/>
      </w:r>
      <w:r>
        <w:rPr>
          <w:rFonts w:ascii="Times New Roman"/>
          <w:b w:val="false"/>
          <w:i w:val="false"/>
          <w:color w:val="000000"/>
          <w:sz w:val="28"/>
        </w:rPr>
        <w:t>
      (добрачная фамилия)</w:t>
      </w:r>
    </w:p>
    <w:p>
      <w:pPr>
        <w:spacing w:after="0"/>
        <w:ind w:left="0"/>
        <w:jc w:val="both"/>
      </w:pPr>
      <w:r>
        <w:rPr>
          <w:rFonts w:ascii="Times New Roman"/>
          <w:b w:val="false"/>
          <w:i w:val="false"/>
          <w:color w:val="000000"/>
          <w:sz w:val="28"/>
        </w:rPr>
        <w:t>"____" ________________г.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 20___г. приняты к рассмотрению _______ документов</w:t>
      </w:r>
      <w:r>
        <w:br/>
      </w:r>
      <w:r>
        <w:rPr>
          <w:rFonts w:ascii="Times New Roman"/>
          <w:b w:val="false"/>
          <w:i w:val="false"/>
          <w:color w:val="000000"/>
          <w:sz w:val="28"/>
        </w:rPr>
        <w:t>
Ф.И.О. получателей государственной услуги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 получением свидетельства о регистрации заключения брака</w:t>
      </w:r>
      <w:r>
        <w:br/>
      </w:r>
      <w:r>
        <w:rPr>
          <w:rFonts w:ascii="Times New Roman"/>
          <w:b w:val="false"/>
          <w:i w:val="false"/>
          <w:color w:val="000000"/>
          <w:sz w:val="28"/>
        </w:rPr>
        <w:t>
(супружества) явиться:</w:t>
      </w:r>
      <w:r>
        <w:br/>
      </w:r>
      <w:r>
        <w:rPr>
          <w:rFonts w:ascii="Times New Roman"/>
          <w:b w:val="false"/>
          <w:i w:val="false"/>
          <w:color w:val="000000"/>
          <w:sz w:val="28"/>
        </w:rPr>
        <w:t>
"_____"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2256" w:id="48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заключения брака    </w:t>
      </w:r>
      <w:r>
        <w:br/>
      </w:r>
      <w:r>
        <w:rPr>
          <w:rFonts w:ascii="Times New Roman"/>
          <w:b w:val="false"/>
          <w:i w:val="false"/>
          <w:color w:val="000000"/>
          <w:sz w:val="28"/>
        </w:rPr>
        <w:t>
(супружества), в том числе внесение</w:t>
      </w:r>
      <w:r>
        <w:br/>
      </w:r>
      <w:r>
        <w:rPr>
          <w:rFonts w:ascii="Times New Roman"/>
          <w:b w:val="false"/>
          <w:i w:val="false"/>
          <w:color w:val="000000"/>
          <w:sz w:val="28"/>
        </w:rPr>
        <w:t>
изменений, дополнений и исправлений</w:t>
      </w:r>
      <w:r>
        <w:br/>
      </w:r>
      <w:r>
        <w:rPr>
          <w:rFonts w:ascii="Times New Roman"/>
          <w:b w:val="false"/>
          <w:i w:val="false"/>
          <w:color w:val="000000"/>
          <w:sz w:val="28"/>
        </w:rPr>
        <w:t>
в записи актов гражданского состояния"</w:t>
      </w:r>
    </w:p>
    <w:bookmarkEnd w:id="48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257" w:id="488"/>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488"/>
    <w:p>
      <w:pPr>
        <w:spacing w:after="0"/>
        <w:ind w:left="0"/>
        <w:jc w:val="both"/>
      </w:pPr>
      <w:r>
        <w:rPr>
          <w:rFonts w:ascii="Times New Roman"/>
          <w:b w:val="false"/>
          <w:i w:val="false"/>
          <w:color w:val="000000"/>
          <w:sz w:val="28"/>
        </w:rPr>
        <w:t>Прошу внести в запись акта о ______№____________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p>
    <w:p>
      <w:pPr>
        <w:spacing w:after="0"/>
        <w:ind w:left="0"/>
        <w:jc w:val="both"/>
      </w:pPr>
      <w:r>
        <w:rPr>
          <w:rFonts w:ascii="Times New Roman"/>
          <w:b w:val="false"/>
          <w:i w:val="false"/>
          <w:color w:val="000000"/>
          <w:sz w:val="28"/>
        </w:rPr>
        <w:t>Специалист _________________________(фамилия, имя и отчество)</w:t>
      </w:r>
    </w:p>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258" w:id="489"/>
    <w:p>
      <w:pPr>
        <w:spacing w:after="0"/>
        <w:ind w:left="0"/>
        <w:jc w:val="left"/>
      </w:pPr>
      <w:r>
        <w:rPr>
          <w:rFonts w:ascii="Times New Roman"/>
          <w:b/>
          <w:i w:val="false"/>
          <w:color w:val="000000"/>
        </w:rPr>
        <w:t xml:space="preserve"> 
ЗАЯВЛЕНИЕ</w:t>
      </w:r>
    </w:p>
    <w:bookmarkEnd w:id="489"/>
    <w:p>
      <w:pPr>
        <w:spacing w:after="0"/>
        <w:ind w:left="0"/>
        <w:jc w:val="both"/>
      </w:pPr>
      <w:r>
        <w:rPr>
          <w:rFonts w:ascii="Times New Roman"/>
          <w:b w:val="false"/>
          <w:i w:val="false"/>
          <w:color w:val="000000"/>
          <w:sz w:val="28"/>
        </w:rPr>
        <w:t>Просим Вас снизить брачный (супружеский) возраст дочери /сына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по причине, вызывающей необходимость снижения установленного брачного</w:t>
      </w:r>
      <w:r>
        <w:br/>
      </w:r>
      <w:r>
        <w:rPr>
          <w:rFonts w:ascii="Times New Roman"/>
          <w:b w:val="false"/>
          <w:i w:val="false"/>
          <w:color w:val="000000"/>
          <w:sz w:val="28"/>
        </w:rPr>
        <w:t>
(супружеского) возраста:_________________________________________</w:t>
      </w:r>
      <w:r>
        <w:br/>
      </w:r>
      <w:r>
        <w:rPr>
          <w:rFonts w:ascii="Times New Roman"/>
          <w:b w:val="false"/>
          <w:i w:val="false"/>
          <w:color w:val="000000"/>
          <w:sz w:val="28"/>
        </w:rPr>
        <w:t>
для вступления в брак (супружество) с гражданином (гражданкой)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Прилагаем следующие документы: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Согласие вступающих в брак (супружество): Подписи родителей</w:t>
      </w:r>
      <w:r>
        <w:br/>
      </w:r>
      <w:r>
        <w:rPr>
          <w:rFonts w:ascii="Times New Roman"/>
          <w:b w:val="false"/>
          <w:i w:val="false"/>
          <w:color w:val="000000"/>
          <w:sz w:val="28"/>
        </w:rPr>
        <w:t>
(попечителей):</w:t>
      </w:r>
      <w:r>
        <w:br/>
      </w:r>
      <w:r>
        <w:rPr>
          <w:rFonts w:ascii="Times New Roman"/>
          <w:b w:val="false"/>
          <w:i w:val="false"/>
          <w:color w:val="000000"/>
          <w:sz w:val="28"/>
        </w:rPr>
        <w:t>
___________________</w:t>
      </w:r>
      <w:r>
        <w:br/>
      </w:r>
      <w:r>
        <w:rPr>
          <w:rFonts w:ascii="Times New Roman"/>
          <w:b w:val="false"/>
          <w:i w:val="false"/>
          <w:color w:val="000000"/>
          <w:sz w:val="28"/>
        </w:rPr>
        <w:t>
___________________</w:t>
      </w:r>
    </w:p>
    <w:bookmarkStart w:name="z2259" w:id="49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заключения брака</w:t>
      </w:r>
      <w:r>
        <w:br/>
      </w:r>
      <w:r>
        <w:rPr>
          <w:rFonts w:ascii="Times New Roman"/>
          <w:b w:val="false"/>
          <w:i w:val="false"/>
          <w:color w:val="000000"/>
          <w:sz w:val="28"/>
        </w:rPr>
        <w:t>
(супружества), в том числе</w:t>
      </w:r>
      <w:r>
        <w:br/>
      </w:r>
      <w:r>
        <w:rPr>
          <w:rFonts w:ascii="Times New Roman"/>
          <w:b w:val="false"/>
          <w:i w:val="false"/>
          <w:color w:val="000000"/>
          <w:sz w:val="28"/>
        </w:rPr>
        <w:t>
внесение изменений, дополнений</w:t>
      </w:r>
      <w:r>
        <w:br/>
      </w:r>
      <w:r>
        <w:rPr>
          <w:rFonts w:ascii="Times New Roman"/>
          <w:b w:val="false"/>
          <w:i w:val="false"/>
          <w:color w:val="000000"/>
          <w:sz w:val="28"/>
        </w:rPr>
        <w:t>
и исправлений в записи актов</w:t>
      </w:r>
      <w:r>
        <w:br/>
      </w:r>
      <w:r>
        <w:rPr>
          <w:rFonts w:ascii="Times New Roman"/>
          <w:b w:val="false"/>
          <w:i w:val="false"/>
          <w:color w:val="000000"/>
          <w:sz w:val="28"/>
        </w:rPr>
        <w:t xml:space="preserve">
гражданского состояния"  </w:t>
      </w:r>
    </w:p>
    <w:bookmarkEnd w:id="490"/>
    <w:bookmarkStart w:name="z2260" w:id="49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8"/>
        <w:gridCol w:w="2092"/>
        <w:gridCol w:w="2110"/>
        <w:gridCol w:w="2280"/>
      </w:tblGrid>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1" w:id="49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92"/>
    <w:bookmarkStart w:name="z2262" w:id="49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расторжения брака (супружества), в том числе</w:t>
      </w:r>
      <w:r>
        <w:br/>
      </w:r>
      <w:r>
        <w:rPr>
          <w:rFonts w:ascii="Times New Roman"/>
          <w:b/>
          <w:i w:val="false"/>
          <w:color w:val="000000"/>
        </w:rPr>
        <w:t>
внесение изменений, дополнений и исправлений в записи актов</w:t>
      </w:r>
      <w:r>
        <w:br/>
      </w:r>
      <w:r>
        <w:rPr>
          <w:rFonts w:ascii="Times New Roman"/>
          <w:b/>
          <w:i w:val="false"/>
          <w:color w:val="000000"/>
        </w:rPr>
        <w:t>
гражданского состояния"</w:t>
      </w:r>
    </w:p>
    <w:bookmarkEnd w:id="493"/>
    <w:bookmarkStart w:name="z2263" w:id="494"/>
    <w:p>
      <w:pPr>
        <w:spacing w:after="0"/>
        <w:ind w:left="0"/>
        <w:jc w:val="left"/>
      </w:pPr>
      <w:r>
        <w:rPr>
          <w:rFonts w:ascii="Times New Roman"/>
          <w:b/>
          <w:i w:val="false"/>
          <w:color w:val="000000"/>
        </w:rPr>
        <w:t xml:space="preserve"> 
1. Общие положения</w:t>
      </w:r>
    </w:p>
    <w:bookmarkEnd w:id="494"/>
    <w:bookmarkStart w:name="z2264" w:id="495"/>
    <w:p>
      <w:pPr>
        <w:spacing w:after="0"/>
        <w:ind w:left="0"/>
        <w:jc w:val="both"/>
      </w:pPr>
      <w:r>
        <w:rPr>
          <w:rFonts w:ascii="Times New Roman"/>
          <w:b w:val="false"/>
          <w:i w:val="false"/>
          <w:color w:val="000000"/>
          <w:sz w:val="28"/>
        </w:rPr>
        <w:t>
      1. Государственная услуга "Регистрация расторжения брака (супружества), в том числе внесение изменений, дополнений и исправлений в записи актов гражданского состояния",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 также через центры обслуживания населения (регистрация расторжения брака (супружества) на альтернативной основе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 в части подачи электронного заявления на регистрацию расторжения брака (супружества).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238</w:t>
      </w:r>
      <w:r>
        <w:rPr>
          <w:rFonts w:ascii="Times New Roman"/>
          <w:b w:val="false"/>
          <w:i w:val="false"/>
          <w:color w:val="000000"/>
          <w:sz w:val="28"/>
        </w:rPr>
        <w:t xml:space="preserve"> - </w:t>
      </w:r>
      <w:r>
        <w:rPr>
          <w:rFonts w:ascii="Times New Roman"/>
          <w:b w:val="false"/>
          <w:i w:val="false"/>
          <w:color w:val="000000"/>
          <w:sz w:val="28"/>
        </w:rPr>
        <w:t>247</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расторжения брака (супружества) и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расторжения брака (супружества)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расторжения брака (супружества) на бумажном носителе,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скрепленного подписью уполномоченного лица, выдавшего документ на бумажном носителе, либо ответ о мотивированном отказе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расторжения брака (супружества)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при оказании через уполномоченный орган:</w:t>
      </w:r>
      <w:r>
        <w:br/>
      </w:r>
      <w:r>
        <w:rPr>
          <w:rFonts w:ascii="Times New Roman"/>
          <w:b w:val="false"/>
          <w:i w:val="false"/>
          <w:color w:val="000000"/>
          <w:sz w:val="28"/>
        </w:rPr>
        <w:t>
</w:t>
      </w:r>
      <w:r>
        <w:rPr>
          <w:rFonts w:ascii="Times New Roman"/>
          <w:b w:val="false"/>
          <w:i w:val="false"/>
          <w:color w:val="000000"/>
          <w:sz w:val="28"/>
        </w:rPr>
        <w:t>
      государственная услуга по регистрации расторжения брака (супружества) на основании решения суда,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оказывается в течение 2 рабочих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(день приема не входит в срок оказания государственной услуги) с уведомлением получателя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в течение 30 календарных дней (день приема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исправлений и дополнений рассматриваются в течение 15 календарных дней,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2) при обращении через центр:</w:t>
      </w:r>
      <w:r>
        <w:br/>
      </w:r>
      <w:r>
        <w:rPr>
          <w:rFonts w:ascii="Times New Roman"/>
          <w:b w:val="false"/>
          <w:i w:val="false"/>
          <w:color w:val="000000"/>
          <w:sz w:val="28"/>
        </w:rPr>
        <w:t>
</w:t>
      </w:r>
      <w:r>
        <w:rPr>
          <w:rFonts w:ascii="Times New Roman"/>
          <w:b w:val="false"/>
          <w:i w:val="false"/>
          <w:color w:val="000000"/>
          <w:sz w:val="28"/>
        </w:rPr>
        <w:t>
      государственная услуга по регистрации расторжения брака (супружества) на основании решения суда,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оказывается в течение 2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в течение 30 календарных дней.</w:t>
      </w:r>
      <w:r>
        <w:br/>
      </w:r>
      <w:r>
        <w:rPr>
          <w:rFonts w:ascii="Times New Roman"/>
          <w:b w:val="false"/>
          <w:i w:val="false"/>
          <w:color w:val="000000"/>
          <w:sz w:val="28"/>
        </w:rPr>
        <w:t>
</w:t>
      </w: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срок оказания услуги продлевается до 15 календарных дней, при необходимости запроса в другие органы срок оказания услуги продлевается не более, чем на 30 календарных дней с уведомлением получателя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исправлений и дополнений рассматриваются в течение 15 календарных дней, при необходимости проведения дополнительного изучения или проверки,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xml:space="preserve">
      За оказание государственной услуги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в соответствии с установленным графиком работы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уполномоченного органа имеют отдельные кабинеты для приема граждан, в которых предусмотрены условия для обслуживания получателей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где предусмотрены условия для обслуживания получателей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495"/>
    <w:bookmarkStart w:name="z2314" w:id="496"/>
    <w:p>
      <w:pPr>
        <w:spacing w:after="0"/>
        <w:ind w:left="0"/>
        <w:jc w:val="left"/>
      </w:pPr>
      <w:r>
        <w:rPr>
          <w:rFonts w:ascii="Times New Roman"/>
          <w:b/>
          <w:i w:val="false"/>
          <w:color w:val="000000"/>
        </w:rPr>
        <w:t xml:space="preserve"> 
2. Порядок оказания государственной услуги</w:t>
      </w:r>
    </w:p>
    <w:bookmarkEnd w:id="496"/>
    <w:bookmarkStart w:name="z2315" w:id="497"/>
    <w:p>
      <w:pPr>
        <w:spacing w:after="0"/>
        <w:ind w:left="0"/>
        <w:jc w:val="both"/>
      </w:pPr>
      <w:r>
        <w:rPr>
          <w:rFonts w:ascii="Times New Roman"/>
          <w:b w:val="false"/>
          <w:i w:val="false"/>
          <w:color w:val="000000"/>
          <w:sz w:val="28"/>
        </w:rPr>
        <w:t>
      11. Для регистрации расторжения брака (супружества) получатель государственной услуги либо его уполномоченный представитель представляет в уполномоченный орган или в центр:</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на основании решения суда: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решения суда о расторжении брака (супружества);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заключении брака (супружества);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решения суда или приговора суда;</w:t>
      </w:r>
      <w:r>
        <w:br/>
      </w:r>
      <w:r>
        <w:rPr>
          <w:rFonts w:ascii="Times New Roman"/>
          <w:b w:val="false"/>
          <w:i w:val="false"/>
          <w:color w:val="000000"/>
          <w:sz w:val="28"/>
        </w:rPr>
        <w:t>
</w:t>
      </w:r>
      <w:r>
        <w:rPr>
          <w:rFonts w:ascii="Times New Roman"/>
          <w:b w:val="false"/>
          <w:i w:val="false"/>
          <w:color w:val="000000"/>
          <w:sz w:val="28"/>
        </w:rPr>
        <w:t>
      3) свидетельство о заключении брака (супружества);</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внесения изменений, исправлений и дополнений:</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расторжении брака (супружества), в случае, утери оригинала свидетельства – справка о расторжении брака (супружества);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На портале при регистрации расторжения брака (супружества)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3)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xml:space="preserve">
      В случае если регистрация актов гражданского состояния произведена до 2008 года, документ в виде сканированной копии прикрепляется к электронному запросу. </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На портале прием электронного запроса осуществляется в "личном кабинете" получателя государственной услуги. </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получателем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497"/>
    <w:bookmarkStart w:name="z2372" w:id="498"/>
    <w:p>
      <w:pPr>
        <w:spacing w:after="0"/>
        <w:ind w:left="0"/>
        <w:jc w:val="left"/>
      </w:pPr>
      <w:r>
        <w:rPr>
          <w:rFonts w:ascii="Times New Roman"/>
          <w:b/>
          <w:i w:val="false"/>
          <w:color w:val="000000"/>
        </w:rPr>
        <w:t xml:space="preserve"> 
3. Принципы работы</w:t>
      </w:r>
    </w:p>
    <w:bookmarkEnd w:id="498"/>
    <w:bookmarkStart w:name="z2373" w:id="499"/>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499"/>
    <w:bookmarkStart w:name="z2374" w:id="500"/>
    <w:p>
      <w:pPr>
        <w:spacing w:after="0"/>
        <w:ind w:left="0"/>
        <w:jc w:val="left"/>
      </w:pPr>
      <w:r>
        <w:rPr>
          <w:rFonts w:ascii="Times New Roman"/>
          <w:b/>
          <w:i w:val="false"/>
          <w:color w:val="000000"/>
        </w:rPr>
        <w:t xml:space="preserve"> 
4. Результаты работы</w:t>
      </w:r>
    </w:p>
    <w:bookmarkEnd w:id="500"/>
    <w:bookmarkStart w:name="z2375" w:id="501"/>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501"/>
    <w:bookmarkStart w:name="z2377" w:id="502"/>
    <w:p>
      <w:pPr>
        <w:spacing w:after="0"/>
        <w:ind w:left="0"/>
        <w:jc w:val="left"/>
      </w:pPr>
      <w:r>
        <w:rPr>
          <w:rFonts w:ascii="Times New Roman"/>
          <w:b/>
          <w:i w:val="false"/>
          <w:color w:val="000000"/>
        </w:rPr>
        <w:t xml:space="preserve"> 
5. Порядок обжалования</w:t>
      </w:r>
    </w:p>
    <w:bookmarkEnd w:id="502"/>
    <w:bookmarkStart w:name="z2378" w:id="503"/>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w:t>
      </w:r>
      <w:r>
        <w:rPr>
          <w:rFonts w:ascii="Times New Roman"/>
          <w:b w:val="false"/>
          <w:i w:val="false"/>
          <w:color w:val="000000"/>
          <w:sz w:val="28"/>
        </w:rPr>
        <w:t>пункте 25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43А, телефон: 87172-94-99-95, интернет-ресурс: www.con.gov.kz.</w:t>
      </w:r>
    </w:p>
    <w:bookmarkEnd w:id="503"/>
    <w:bookmarkStart w:name="z2397" w:id="50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04"/>
    <w:bookmarkStart w:name="z2398" w:id="505"/>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Астаны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67"/>
        <w:gridCol w:w="3548"/>
        <w:gridCol w:w="2439"/>
        <w:gridCol w:w="2280"/>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уполномоченного</w:t>
            </w:r>
            <w:r>
              <w:br/>
            </w:r>
            <w:r>
              <w:rPr>
                <w:rFonts w:ascii="Times New Roman"/>
                <w:b w:val="false"/>
                <w:i w:val="false"/>
                <w:color w:val="000000"/>
                <w:sz w:val="20"/>
              </w:rPr>
              <w:t>
</w:t>
            </w:r>
            <w:r>
              <w:rPr>
                <w:rFonts w:ascii="Times New Roman"/>
                <w:b/>
                <w:i w:val="false"/>
                <w:color w:val="000000"/>
                <w:sz w:val="20"/>
              </w:rPr>
              <w:t>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w:t>
            </w:r>
            <w:r>
              <w:br/>
            </w:r>
            <w:r>
              <w:rPr>
                <w:rFonts w:ascii="Times New Roman"/>
                <w:b w:val="false"/>
                <w:i w:val="false"/>
                <w:color w:val="000000"/>
                <w:sz w:val="20"/>
              </w:rPr>
              <w:t>
</w:t>
            </w:r>
            <w:r>
              <w:rPr>
                <w:rFonts w:ascii="Times New Roman"/>
                <w:b/>
                <w:i w:val="false"/>
                <w:color w:val="000000"/>
                <w:sz w:val="20"/>
              </w:rPr>
              <w:t>теля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Толеби, 53,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13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399" w:id="50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06"/>
    <w:bookmarkStart w:name="z2400" w:id="507"/>
    <w:p>
      <w:pPr>
        <w:spacing w:after="0"/>
        <w:ind w:left="0"/>
        <w:jc w:val="left"/>
      </w:pPr>
      <w:r>
        <w:rPr>
          <w:rFonts w:ascii="Times New Roman"/>
          <w:b/>
          <w:i w:val="false"/>
          <w:color w:val="000000"/>
        </w:rPr>
        <w:t xml:space="preserve"> 
Список и адреса центров обслуживания населения </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57"/>
        <w:gridCol w:w="5479"/>
        <w:gridCol w:w="318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9-00-35 </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а. Акмол, ул.Гагарина,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3-12-30 </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р-н, </w:t>
            </w:r>
          </w:p>
          <w:p>
            <w:pPr>
              <w:spacing w:after="20"/>
              <w:ind w:left="20"/>
              <w:jc w:val="both"/>
            </w:pPr>
            <w:r>
              <w:rPr>
                <w:rFonts w:ascii="Times New Roman"/>
                <w:b w:val="false"/>
                <w:i w:val="false"/>
                <w:color w:val="000000"/>
                <w:sz w:val="20"/>
              </w:rPr>
              <w:t>п. Шортанды, Переулок Безымянный,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мкр.Молодежный, 47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 ул. Балдырган,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 ул. Барак батыра, 41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p>
          <w:p>
            <w:pPr>
              <w:spacing w:after="20"/>
              <w:ind w:left="20"/>
              <w:jc w:val="both"/>
            </w:pPr>
            <w:r>
              <w:rPr>
                <w:rFonts w:ascii="Times New Roman"/>
                <w:b w:val="false"/>
                <w:i w:val="false"/>
                <w:color w:val="000000"/>
                <w:sz w:val="20"/>
              </w:rPr>
              <w:t>8 (72772) 4-79-60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w:t>
            </w:r>
            <w:r>
              <w:rPr>
                <w:rFonts w:ascii="Times New Roman"/>
                <w:b w:val="false"/>
                <w:i w:val="false"/>
                <w:color w:val="000000"/>
                <w:sz w:val="20"/>
              </w:rPr>
              <w:t xml:space="preserve">8 (72777) 2-20-82 </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w:t>
            </w:r>
            <w:r>
              <w:rPr>
                <w:rFonts w:ascii="Times New Roman"/>
                <w:b w:val="false"/>
                <w:i w:val="false"/>
                <w:color w:val="000000"/>
                <w:sz w:val="20"/>
              </w:rPr>
              <w:t xml:space="preserve">8 (72774) 2-21-43 </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4-35-38 </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w:t>
            </w:r>
            <w:r>
              <w:rPr>
                <w:rFonts w:ascii="Times New Roman"/>
                <w:b w:val="false"/>
                <w:i w:val="false"/>
                <w:color w:val="000000"/>
                <w:sz w:val="20"/>
              </w:rPr>
              <w:t xml:space="preserve">8 (72778) 2-43-31 </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ул.Жамбыла, 81/2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 Чапаев, переулок Акжаикский,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 Сайхин, ул. Бергалиева,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 Аксай, ул. Железнодорожная, 121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 Халыктар достыгы, 63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 Иманова,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 Гагарина, 69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 Лукманова, 22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 Курмангалиева, 23/1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 Казахстанская,11/2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 Таскала, ул. Вокзальная,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Федоровка, ул. Юбилейная,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 Тайманова, 95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Ержанова, 47/3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5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6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г.Темиртау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г.Шахтинск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w:t>
            </w:r>
          </w:p>
          <w:p>
            <w:pPr>
              <w:spacing w:after="20"/>
              <w:ind w:left="20"/>
              <w:jc w:val="both"/>
            </w:pPr>
            <w:r>
              <w:rPr>
                <w:rFonts w:ascii="Times New Roman"/>
                <w:b w:val="false"/>
                <w:i w:val="false"/>
                <w:color w:val="000000"/>
                <w:sz w:val="20"/>
              </w:rPr>
              <w:t>ул. Жанкожа батыра,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w:t>
            </w:r>
          </w:p>
          <w:p>
            <w:pPr>
              <w:spacing w:after="20"/>
              <w:ind w:left="20"/>
              <w:jc w:val="both"/>
            </w:pPr>
            <w:r>
              <w:rPr>
                <w:rFonts w:ascii="Times New Roman"/>
                <w:b w:val="false"/>
                <w:i w:val="false"/>
                <w:color w:val="000000"/>
                <w:sz w:val="20"/>
              </w:rPr>
              <w:t>ул. Абая,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w:t>
            </w:r>
          </w:p>
          <w:p>
            <w:pPr>
              <w:spacing w:after="20"/>
              <w:ind w:left="20"/>
              <w:jc w:val="both"/>
            </w:pPr>
            <w:r>
              <w:rPr>
                <w:rFonts w:ascii="Times New Roman"/>
                <w:b w:val="false"/>
                <w:i w:val="false"/>
                <w:color w:val="000000"/>
                <w:sz w:val="20"/>
              </w:rPr>
              <w:t>ул. Желтоксан,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w:t>
            </w:r>
          </w:p>
          <w:p>
            <w:pPr>
              <w:spacing w:after="20"/>
              <w:ind w:left="20"/>
              <w:jc w:val="both"/>
            </w:pPr>
            <w:r>
              <w:rPr>
                <w:rFonts w:ascii="Times New Roman"/>
                <w:b w:val="false"/>
                <w:i w:val="false"/>
                <w:color w:val="000000"/>
                <w:sz w:val="20"/>
              </w:rPr>
              <w:t>ул. Амангельди, 55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401" w:id="5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08"/>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402" w:id="509"/>
    <w:p>
      <w:pPr>
        <w:spacing w:after="0"/>
        <w:ind w:left="0"/>
        <w:jc w:val="left"/>
      </w:pPr>
      <w:r>
        <w:rPr>
          <w:rFonts w:ascii="Times New Roman"/>
          <w:b/>
          <w:i w:val="false"/>
          <w:color w:val="000000"/>
        </w:rPr>
        <w:t xml:space="preserve"> 
ЗАЯВЛЕНИЕ</w:t>
      </w:r>
      <w:r>
        <w:br/>
      </w:r>
      <w:r>
        <w:rPr>
          <w:rFonts w:ascii="Times New Roman"/>
          <w:b/>
          <w:i w:val="false"/>
          <w:color w:val="000000"/>
        </w:rPr>
        <w:t>
о расторжении брака (супружества)</w:t>
      </w:r>
    </w:p>
    <w:bookmarkEnd w:id="509"/>
    <w:p>
      <w:pPr>
        <w:spacing w:after="0"/>
        <w:ind w:left="0"/>
        <w:jc w:val="both"/>
      </w:pPr>
      <w:r>
        <w:rPr>
          <w:rFonts w:ascii="Times New Roman"/>
          <w:b w:val="false"/>
          <w:i w:val="false"/>
          <w:color w:val="000000"/>
          <w:sz w:val="28"/>
        </w:rPr>
        <w:t>Просим (прошу) зарегистрировать расторжение брака (супружества) на</w:t>
      </w:r>
      <w:r>
        <w:br/>
      </w:r>
      <w:r>
        <w:rPr>
          <w:rFonts w:ascii="Times New Roman"/>
          <w:b w:val="false"/>
          <w:i w:val="false"/>
          <w:color w:val="000000"/>
          <w:sz w:val="28"/>
        </w:rPr>
        <w:t>
основании решения суда _____________________________________________</w:t>
      </w:r>
      <w:r>
        <w:br/>
      </w:r>
      <w:r>
        <w:rPr>
          <w:rFonts w:ascii="Times New Roman"/>
          <w:b w:val="false"/>
          <w:i w:val="false"/>
          <w:color w:val="000000"/>
          <w:sz w:val="28"/>
        </w:rPr>
        <w:t>
                   (наименование суда, дата и номер решения суда)</w:t>
      </w:r>
      <w:r>
        <w:br/>
      </w:r>
      <w:r>
        <w:rPr>
          <w:rFonts w:ascii="Times New Roman"/>
          <w:b w:val="false"/>
          <w:i w:val="false"/>
          <w:color w:val="000000"/>
          <w:sz w:val="28"/>
        </w:rPr>
        <w:t xml:space="preserve">
о расторжении брака (супружества) </w:t>
      </w:r>
      <w:r>
        <w:br/>
      </w:r>
      <w:r>
        <w:rPr>
          <w:rFonts w:ascii="Times New Roman"/>
          <w:b w:val="false"/>
          <w:i w:val="false"/>
          <w:color w:val="000000"/>
          <w:sz w:val="28"/>
        </w:rPr>
        <w:t>
Сообщаем (ю) следующие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до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Исполнилось___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Исполнилось__лет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 проживает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указать источник существования)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состояли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записи акта о заключении брака (супружество)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государственной пошлины, подлежащая взысканию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 (имя, отчество, фамилия)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 заявлению прилагаем (ю): __________________________________________</w:t>
      </w:r>
      <w:r>
        <w:br/>
      </w:r>
      <w:r>
        <w:rPr>
          <w:rFonts w:ascii="Times New Roman"/>
          <w:b w:val="false"/>
          <w:i w:val="false"/>
          <w:color w:val="000000"/>
          <w:sz w:val="28"/>
        </w:rPr>
        <w:t xml:space="preserve">
Подписи расторгнувших брак (супружество): </w:t>
      </w:r>
      <w:r>
        <w:br/>
      </w:r>
      <w:r>
        <w:rPr>
          <w:rFonts w:ascii="Times New Roman"/>
          <w:b w:val="false"/>
          <w:i w:val="false"/>
          <w:color w:val="000000"/>
          <w:sz w:val="28"/>
        </w:rPr>
        <w:t>
ОН __________________ ОНА _____________</w:t>
      </w:r>
    </w:p>
    <w:p>
      <w:pPr>
        <w:spacing w:after="0"/>
        <w:ind w:left="0"/>
        <w:jc w:val="both"/>
      </w:pPr>
      <w:r>
        <w:rPr>
          <w:rFonts w:ascii="Times New Roman"/>
          <w:b w:val="false"/>
          <w:i w:val="false"/>
          <w:color w:val="000000"/>
          <w:sz w:val="28"/>
        </w:rPr>
        <w:t>                                    "____" _____________ 20 ___ г.</w:t>
      </w:r>
    </w:p>
    <w:p>
      <w:pPr>
        <w:spacing w:after="0"/>
        <w:ind w:left="0"/>
        <w:jc w:val="both"/>
      </w:pPr>
      <w:r>
        <w:rPr>
          <w:rFonts w:ascii="Times New Roman"/>
          <w:b w:val="false"/>
          <w:i w:val="false"/>
          <w:color w:val="000000"/>
          <w:sz w:val="28"/>
        </w:rPr>
        <w:t>Направлено______________________</w:t>
      </w:r>
      <w:r>
        <w:br/>
      </w:r>
      <w:r>
        <w:rPr>
          <w:rFonts w:ascii="Times New Roman"/>
          <w:b w:val="false"/>
          <w:i w:val="false"/>
          <w:color w:val="000000"/>
          <w:sz w:val="28"/>
        </w:rPr>
        <w:t>
ответ ожидается "__"________20__г.</w:t>
      </w:r>
      <w:r>
        <w:br/>
      </w:r>
      <w:r>
        <w:rPr>
          <w:rFonts w:ascii="Times New Roman"/>
          <w:b w:val="false"/>
          <w:i w:val="false"/>
          <w:color w:val="000000"/>
          <w:sz w:val="28"/>
        </w:rPr>
        <w:t>
                                   "_____"_______________20__ года</w:t>
      </w:r>
      <w:r>
        <w:br/>
      </w:r>
      <w:r>
        <w:rPr>
          <w:rFonts w:ascii="Times New Roman"/>
          <w:b w:val="false"/>
          <w:i w:val="false"/>
          <w:color w:val="000000"/>
          <w:sz w:val="28"/>
        </w:rPr>
        <w:t>
                               получен ответ об отсутствии спора,</w:t>
      </w:r>
      <w:r>
        <w:br/>
      </w:r>
      <w:r>
        <w:rPr>
          <w:rFonts w:ascii="Times New Roman"/>
          <w:b w:val="false"/>
          <w:i w:val="false"/>
          <w:color w:val="000000"/>
          <w:sz w:val="28"/>
        </w:rPr>
        <w:t>
                               о наличии спора, ответ не получен</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Заявление принято "_____"______________20_____ г. и зарегистрировано</w:t>
      </w:r>
      <w:r>
        <w:br/>
      </w:r>
      <w:r>
        <w:rPr>
          <w:rFonts w:ascii="Times New Roman"/>
          <w:b w:val="false"/>
          <w:i w:val="false"/>
          <w:color w:val="000000"/>
          <w:sz w:val="28"/>
        </w:rPr>
        <w:t>
в журнале за №_______________________________________________________</w:t>
      </w:r>
      <w:r>
        <w:br/>
      </w:r>
      <w:r>
        <w:rPr>
          <w:rFonts w:ascii="Times New Roman"/>
          <w:b w:val="false"/>
          <w:i w:val="false"/>
          <w:color w:val="000000"/>
          <w:sz w:val="28"/>
        </w:rPr>
        <w:t>
Регистрация расторжения брака (супружества) назначена на</w:t>
      </w:r>
      <w:r>
        <w:br/>
      </w:r>
      <w:r>
        <w:rPr>
          <w:rFonts w:ascii="Times New Roman"/>
          <w:b w:val="false"/>
          <w:i w:val="false"/>
          <w:color w:val="000000"/>
          <w:sz w:val="28"/>
        </w:rPr>
        <w:t>
"______"___________________20__________ года</w:t>
      </w:r>
      <w:r>
        <w:br/>
      </w:r>
      <w:r>
        <w:rPr>
          <w:rFonts w:ascii="Times New Roman"/>
          <w:b w:val="false"/>
          <w:i w:val="false"/>
          <w:color w:val="000000"/>
          <w:sz w:val="28"/>
        </w:rPr>
        <w:t>
Подпись___________________________________________________________</w:t>
      </w:r>
    </w:p>
    <w:bookmarkStart w:name="z2403" w:id="5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10"/>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расторжении брака (супружества)</w:t>
      </w:r>
    </w:p>
    <w:p>
      <w:pPr>
        <w:spacing w:after="0"/>
        <w:ind w:left="0"/>
        <w:jc w:val="both"/>
      </w:pPr>
      <w:r>
        <w:rPr>
          <w:rFonts w:ascii="Times New Roman"/>
          <w:b w:val="false"/>
          <w:i w:val="false"/>
          <w:color w:val="000000"/>
          <w:sz w:val="28"/>
        </w:rPr>
        <w:t xml:space="preserve">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361"/>
        <w:gridCol w:w="3910"/>
      </w:tblGrid>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Имя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Отчество (при наличии)</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Фамилия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Дата рождения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Возраст</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Национальность</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Юридический адрес</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Где и кем работает (если не работает, то указать источник существования)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Образование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 каком по счету браке состояли</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Где заключен расторгаемый брак (супружество), номер и дата акта о заключении брака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Какую фамилию желает носить после расторжения брака (супружества) (добрачную или принятую при регистрации брака)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Причина расторжения брака (супружества)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Данные документа, удостоверяющего личность (номер, когда и кем выдано)</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4" w:id="511"/>
    <w:p>
      <w:pPr>
        <w:spacing w:after="0"/>
        <w:ind w:left="0"/>
        <w:jc w:val="both"/>
      </w:pPr>
      <w:r>
        <w:rPr>
          <w:rFonts w:ascii="Times New Roman"/>
          <w:b w:val="false"/>
          <w:i w:val="false"/>
          <w:color w:val="000000"/>
          <w:sz w:val="28"/>
        </w:rPr>
        <w:t>
      С условиями и порядком расторжения брака (супружества) ознакомлены. Мы предупреждены о том, что за нарушением правил записи актов гражданского состояния в соответствии со </w:t>
      </w:r>
      <w:r>
        <w:rPr>
          <w:rFonts w:ascii="Times New Roman"/>
          <w:b w:val="false"/>
          <w:i w:val="false"/>
          <w:color w:val="000000"/>
          <w:sz w:val="28"/>
        </w:rPr>
        <w:t>статье 376</w:t>
      </w:r>
      <w:r>
        <w:rPr>
          <w:rFonts w:ascii="Times New Roman"/>
          <w:b w:val="false"/>
          <w:i w:val="false"/>
          <w:color w:val="000000"/>
          <w:sz w:val="28"/>
        </w:rPr>
        <w:t xml:space="preserve"> Кодекса "Об административных правонарушениях" налагается административное взыскание.</w:t>
      </w:r>
    </w:p>
    <w:bookmarkEnd w:id="511"/>
    <w:p>
      <w:pPr>
        <w:spacing w:after="0"/>
        <w:ind w:left="0"/>
        <w:jc w:val="left"/>
      </w:pPr>
      <w:r>
        <w:rPr>
          <w:rFonts w:ascii="Times New Roman"/>
          <w:b/>
          <w:i w:val="false"/>
          <w:color w:val="000000"/>
        </w:rPr>
        <w:t xml:space="preserve"> Подписи расторгающих брак (супружество):</w:t>
      </w:r>
    </w:p>
    <w:p>
      <w:pPr>
        <w:spacing w:after="0"/>
        <w:ind w:left="0"/>
        <w:jc w:val="both"/>
      </w:pPr>
      <w:r>
        <w:rPr>
          <w:rFonts w:ascii="Times New Roman"/>
          <w:b w:val="false"/>
          <w:i w:val="false"/>
          <w:color w:val="000000"/>
          <w:sz w:val="28"/>
        </w:rPr>
        <w:t>ОН ________________________ ОНА _________________________</w:t>
      </w:r>
      <w:r>
        <w:br/>
      </w:r>
      <w:r>
        <w:rPr>
          <w:rFonts w:ascii="Times New Roman"/>
          <w:b w:val="false"/>
          <w:i w:val="false"/>
          <w:color w:val="000000"/>
          <w:sz w:val="28"/>
        </w:rPr>
        <w:t>
   (имя, отчество, фамилия)      (имя, отчество, фамилия,)</w:t>
      </w:r>
      <w:r>
        <w:br/>
      </w:r>
      <w:r>
        <w:rPr>
          <w:rFonts w:ascii="Times New Roman"/>
          <w:b w:val="false"/>
          <w:i w:val="false"/>
          <w:color w:val="000000"/>
          <w:sz w:val="28"/>
        </w:rPr>
        <w:t>
           "______" _______________________20___г.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Заявление принято "_____"______________20_____ г. И зарегистрировано</w:t>
      </w:r>
      <w:r>
        <w:br/>
      </w:r>
      <w:r>
        <w:rPr>
          <w:rFonts w:ascii="Times New Roman"/>
          <w:b w:val="false"/>
          <w:i w:val="false"/>
          <w:color w:val="000000"/>
          <w:sz w:val="28"/>
        </w:rPr>
        <w:t>
в журнале за №_______________________________________________________</w:t>
      </w:r>
      <w:r>
        <w:br/>
      </w:r>
      <w:r>
        <w:rPr>
          <w:rFonts w:ascii="Times New Roman"/>
          <w:b w:val="false"/>
          <w:i w:val="false"/>
          <w:color w:val="000000"/>
          <w:sz w:val="28"/>
        </w:rPr>
        <w:t>
Регистрация расторжения брака (супружества) назначена на</w:t>
      </w:r>
      <w:r>
        <w:br/>
      </w:r>
      <w:r>
        <w:rPr>
          <w:rFonts w:ascii="Times New Roman"/>
          <w:b w:val="false"/>
          <w:i w:val="false"/>
          <w:color w:val="000000"/>
          <w:sz w:val="28"/>
        </w:rPr>
        <w:t>
"______"___________________20__________ года</w:t>
      </w:r>
      <w:r>
        <w:br/>
      </w:r>
      <w:r>
        <w:rPr>
          <w:rFonts w:ascii="Times New Roman"/>
          <w:b w:val="false"/>
          <w:i w:val="false"/>
          <w:color w:val="000000"/>
          <w:sz w:val="28"/>
        </w:rPr>
        <w:t>
Подпись___________________________________________________________</w:t>
      </w:r>
    </w:p>
    <w:bookmarkStart w:name="z2405" w:id="5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12"/>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r>
        <w:br/>
      </w:r>
      <w:r>
        <w:rPr>
          <w:rFonts w:ascii="Times New Roman"/>
          <w:b w:val="false"/>
          <w:i w:val="false"/>
          <w:color w:val="000000"/>
          <w:sz w:val="28"/>
        </w:rPr>
        <w:t>
 </w:t>
      </w:r>
    </w:p>
    <w:bookmarkStart w:name="z2406" w:id="513"/>
    <w:p>
      <w:pPr>
        <w:spacing w:after="0"/>
        <w:ind w:left="0"/>
        <w:jc w:val="left"/>
      </w:pPr>
      <w:r>
        <w:rPr>
          <w:rFonts w:ascii="Times New Roman"/>
          <w:b/>
          <w:i w:val="false"/>
          <w:color w:val="000000"/>
        </w:rPr>
        <w:t xml:space="preserve"> 
ЗАЯВЛЕНИЕ</w:t>
      </w:r>
      <w:r>
        <w:br/>
      </w:r>
      <w:r>
        <w:rPr>
          <w:rFonts w:ascii="Times New Roman"/>
          <w:b/>
          <w:i w:val="false"/>
          <w:color w:val="000000"/>
        </w:rPr>
        <w:t>
о регистрации расторжения брака на основании решения суда с</w:t>
      </w:r>
      <w:r>
        <w:br/>
      </w:r>
      <w:r>
        <w:rPr>
          <w:rFonts w:ascii="Times New Roman"/>
          <w:b/>
          <w:i w:val="false"/>
          <w:color w:val="000000"/>
        </w:rPr>
        <w:t>
лицами, признанными в установленном порядке безвестно</w:t>
      </w:r>
      <w:r>
        <w:br/>
      </w:r>
      <w:r>
        <w:rPr>
          <w:rFonts w:ascii="Times New Roman"/>
          <w:b/>
          <w:i w:val="false"/>
          <w:color w:val="000000"/>
        </w:rPr>
        <w:t>
отсутствующими или недееспособными вследствие душевной болезни</w:t>
      </w:r>
      <w:r>
        <w:br/>
      </w:r>
      <w:r>
        <w:rPr>
          <w:rFonts w:ascii="Times New Roman"/>
          <w:b/>
          <w:i w:val="false"/>
          <w:color w:val="000000"/>
        </w:rPr>
        <w:t>
или слабоумия, либо с лицами, осужденными за совершение</w:t>
      </w:r>
      <w:r>
        <w:br/>
      </w:r>
      <w:r>
        <w:rPr>
          <w:rFonts w:ascii="Times New Roman"/>
          <w:b/>
          <w:i w:val="false"/>
          <w:color w:val="000000"/>
        </w:rPr>
        <w:t>
преступления к лишению свободы на срок свыше трех лет</w:t>
      </w:r>
    </w:p>
    <w:bookmarkEnd w:id="513"/>
    <w:p>
      <w:pPr>
        <w:spacing w:after="0"/>
        <w:ind w:left="0"/>
        <w:jc w:val="both"/>
      </w:pPr>
      <w:r>
        <w:rPr>
          <w:rFonts w:ascii="Times New Roman"/>
          <w:b w:val="false"/>
          <w:i w:val="false"/>
          <w:color w:val="000000"/>
          <w:sz w:val="28"/>
        </w:rPr>
        <w:t>Прошу расторгнуть брак (супружество) с 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На основании решения/приговора________________________________суда</w:t>
      </w:r>
      <w:r>
        <w:br/>
      </w:r>
      <w:r>
        <w:rPr>
          <w:rFonts w:ascii="Times New Roman"/>
          <w:b w:val="false"/>
          <w:i w:val="false"/>
          <w:color w:val="000000"/>
          <w:sz w:val="28"/>
        </w:rPr>
        <w:t>
                                  (наименование суда)</w:t>
      </w:r>
      <w:r>
        <w:br/>
      </w:r>
      <w:r>
        <w:rPr>
          <w:rFonts w:ascii="Times New Roman"/>
          <w:b w:val="false"/>
          <w:i w:val="false"/>
          <w:color w:val="000000"/>
          <w:sz w:val="28"/>
        </w:rPr>
        <w:t>
о______________________________от "____"_________20__года №_________</w:t>
      </w:r>
    </w:p>
    <w:p>
      <w:pPr>
        <w:spacing w:after="0"/>
        <w:ind w:left="0"/>
        <w:jc w:val="left"/>
      </w:pPr>
      <w:r>
        <w:rPr>
          <w:rFonts w:ascii="Times New Roman"/>
          <w:b/>
          <w:i w:val="false"/>
          <w:color w:val="000000"/>
        </w:rPr>
        <w:t xml:space="preserve">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до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расторжения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Исполнилось___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Исполнилось__лет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 проживает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 (если не работает, указать источник существования)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каком по счету браке (супружестве) состояли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заключен расторгаемый брак (супружество) (номер и дата записи акта о заключении брака)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государственной пошлины, подлежащая взысканию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 (имя, отчество, фамилия)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когда и кем выдано)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Почтовый адрес ____________________________________________________</w:t>
      </w:r>
      <w:r>
        <w:br/>
      </w:r>
      <w:r>
        <w:rPr>
          <w:rFonts w:ascii="Times New Roman"/>
          <w:b w:val="false"/>
          <w:i w:val="false"/>
          <w:color w:val="000000"/>
          <w:sz w:val="28"/>
        </w:rPr>
        <w:t>
            (имя, отчество, фамилия осужденного супруга,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опекуна недееспособного супруга, опекуна над имуществом безвестно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отсутствующего супруга, указать точный адрес)</w:t>
      </w:r>
      <w:r>
        <w:br/>
      </w:r>
      <w:r>
        <w:rPr>
          <w:rFonts w:ascii="Times New Roman"/>
          <w:b w:val="false"/>
          <w:i w:val="false"/>
          <w:color w:val="000000"/>
          <w:sz w:val="28"/>
        </w:rPr>
        <w:t>
К заявлению прилагаем (ю): __________________________________________</w:t>
      </w:r>
      <w:r>
        <w:br/>
      </w:r>
      <w:r>
        <w:rPr>
          <w:rFonts w:ascii="Times New Roman"/>
          <w:b w:val="false"/>
          <w:i w:val="false"/>
          <w:color w:val="000000"/>
          <w:sz w:val="28"/>
        </w:rPr>
        <w:t>
Подпись заявителя: ОН ___________________ ОНА _____________</w:t>
      </w:r>
      <w:r>
        <w:br/>
      </w:r>
      <w:r>
        <w:rPr>
          <w:rFonts w:ascii="Times New Roman"/>
          <w:b w:val="false"/>
          <w:i w:val="false"/>
          <w:color w:val="000000"/>
          <w:sz w:val="28"/>
        </w:rPr>
        <w:t>
                       "___" _____________ 20 ___ г.</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 20___г. приняты к рассмотрению _______ документов</w:t>
      </w:r>
      <w:r>
        <w:br/>
      </w:r>
      <w:r>
        <w:rPr>
          <w:rFonts w:ascii="Times New Roman"/>
          <w:b w:val="false"/>
          <w:i w:val="false"/>
          <w:color w:val="000000"/>
          <w:sz w:val="28"/>
        </w:rPr>
        <w:t>
Ф.И.О. получателей государственной услуги 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 получением свидетельства о регистрации расторжении брака</w:t>
      </w:r>
      <w:r>
        <w:br/>
      </w:r>
      <w:r>
        <w:rPr>
          <w:rFonts w:ascii="Times New Roman"/>
          <w:b w:val="false"/>
          <w:i w:val="false"/>
          <w:color w:val="000000"/>
          <w:sz w:val="28"/>
        </w:rPr>
        <w:t>
(супружества) явиться:</w:t>
      </w:r>
    </w:p>
    <w:p>
      <w:pPr>
        <w:spacing w:after="0"/>
        <w:ind w:left="0"/>
        <w:jc w:val="both"/>
      </w:pPr>
      <w:r>
        <w:rPr>
          <w:rFonts w:ascii="Times New Roman"/>
          <w:b w:val="false"/>
          <w:i w:val="false"/>
          <w:color w:val="000000"/>
          <w:sz w:val="28"/>
        </w:rPr>
        <w:t>"_____" __________20__г.</w:t>
      </w:r>
    </w:p>
    <w:p>
      <w:pPr>
        <w:spacing w:after="0"/>
        <w:ind w:left="0"/>
        <w:jc w:val="both"/>
      </w:pPr>
      <w:r>
        <w:rPr>
          <w:rFonts w:ascii="Times New Roman"/>
          <w:b w:val="false"/>
          <w:i w:val="false"/>
          <w:color w:val="000000"/>
          <w:sz w:val="28"/>
        </w:rPr>
        <w:t>Ф.И.О. специалиста, принявшего документы ____________________________</w:t>
      </w:r>
    </w:p>
    <w:bookmarkStart w:name="z2407" w:id="5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14"/>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408" w:id="515"/>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515"/>
    <w:p>
      <w:pPr>
        <w:spacing w:after="0"/>
        <w:ind w:left="0"/>
        <w:jc w:val="both"/>
      </w:pPr>
      <w:r>
        <w:rPr>
          <w:rFonts w:ascii="Times New Roman"/>
          <w:b w:val="false"/>
          <w:i w:val="false"/>
          <w:color w:val="000000"/>
          <w:sz w:val="28"/>
        </w:rPr>
        <w:t>Прошу внести в запись акта о 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w:t>
      </w:r>
    </w:p>
    <w:bookmarkStart w:name="z2409" w:id="51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расторжения брака        </w:t>
      </w:r>
      <w:r>
        <w:br/>
      </w:r>
      <w:r>
        <w:rPr>
          <w:rFonts w:ascii="Times New Roman"/>
          <w:b w:val="false"/>
          <w:i w:val="false"/>
          <w:color w:val="000000"/>
          <w:sz w:val="28"/>
        </w:rPr>
        <w:t>
(супружества), в том числе внесение изменений,</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16"/>
    <w:bookmarkStart w:name="z2410" w:id="51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1" w:id="5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518"/>
    <w:bookmarkStart w:name="z2412" w:id="51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установления отцовства, в том числе внесение</w:t>
      </w:r>
      <w:r>
        <w:br/>
      </w:r>
      <w:r>
        <w:rPr>
          <w:rFonts w:ascii="Times New Roman"/>
          <w:b/>
          <w:i w:val="false"/>
          <w:color w:val="000000"/>
        </w:rPr>
        <w:t>
изменений, дополнений и исправлений в записи актов</w:t>
      </w:r>
      <w:r>
        <w:br/>
      </w:r>
      <w:r>
        <w:rPr>
          <w:rFonts w:ascii="Times New Roman"/>
          <w:b/>
          <w:i w:val="false"/>
          <w:color w:val="000000"/>
        </w:rPr>
        <w:t>
гражданского состояния"</w:t>
      </w:r>
    </w:p>
    <w:bookmarkEnd w:id="519"/>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413" w:id="520"/>
    <w:p>
      <w:pPr>
        <w:spacing w:after="0"/>
        <w:ind w:left="0"/>
        <w:jc w:val="left"/>
      </w:pPr>
      <w:r>
        <w:rPr>
          <w:rFonts w:ascii="Times New Roman"/>
          <w:b/>
          <w:i w:val="false"/>
          <w:color w:val="000000"/>
        </w:rPr>
        <w:t xml:space="preserve"> 
1. Общие положения</w:t>
      </w:r>
    </w:p>
    <w:bookmarkEnd w:id="520"/>
    <w:bookmarkStart w:name="z2414" w:id="521"/>
    <w:p>
      <w:pPr>
        <w:spacing w:after="0"/>
        <w:ind w:left="0"/>
        <w:jc w:val="both"/>
      </w:pPr>
      <w:r>
        <w:rPr>
          <w:rFonts w:ascii="Times New Roman"/>
          <w:b w:val="false"/>
          <w:i w:val="false"/>
          <w:color w:val="000000"/>
          <w:sz w:val="28"/>
        </w:rPr>
        <w:t>
      1. Государственная услуга "Регистрация установления отцовства, в том числе внесение изменений, дополнений и исправлений в записи актов гражданского состояния"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w:t>
      </w:r>
      <w:r>
        <w:br/>
      </w:r>
      <w:r>
        <w:rPr>
          <w:rFonts w:ascii="Times New Roman"/>
          <w:b w:val="false"/>
          <w:i w:val="false"/>
          <w:color w:val="000000"/>
          <w:sz w:val="28"/>
        </w:rPr>
        <w:t>
</w:t>
      </w:r>
      <w:r>
        <w:rPr>
          <w:rFonts w:ascii="Times New Roman"/>
          <w:b w:val="false"/>
          <w:i w:val="false"/>
          <w:color w:val="000000"/>
          <w:sz w:val="28"/>
        </w:rPr>
        <w:t>
      4. Стандарт оказания государственной услуги размещен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установления отцовства и выдача </w:t>
      </w:r>
      <w:r>
        <w:rPr>
          <w:rFonts w:ascii="Times New Roman"/>
          <w:b w:val="false"/>
          <w:i w:val="false"/>
          <w:color w:val="000000"/>
          <w:sz w:val="28"/>
        </w:rPr>
        <w:t>свидетельства</w:t>
      </w:r>
      <w:r>
        <w:rPr>
          <w:rFonts w:ascii="Times New Roman"/>
          <w:b w:val="false"/>
          <w:i w:val="false"/>
          <w:color w:val="000000"/>
          <w:sz w:val="28"/>
        </w:rPr>
        <w:t xml:space="preserve"> об установлении отцовства, либо мотивированный отказ в установлении отцовства на бумажном носителе.</w:t>
      </w:r>
      <w:r>
        <w:br/>
      </w:r>
      <w:r>
        <w:rPr>
          <w:rFonts w:ascii="Times New Roman"/>
          <w:b w:val="false"/>
          <w:i w:val="false"/>
          <w:color w:val="000000"/>
          <w:sz w:val="28"/>
        </w:rPr>
        <w:t>
</w:t>
      </w:r>
      <w:r>
        <w:rPr>
          <w:rFonts w:ascii="Times New Roman"/>
          <w:b w:val="false"/>
          <w:i w:val="false"/>
          <w:color w:val="000000"/>
          <w:sz w:val="28"/>
        </w:rPr>
        <w:t>
      В случае одновременной подачи заявления на регистрацию рождения и установление отцовства государственная регистрация рождения и установление отцовства и выдача свидетельств о рождении и установлении отцовства.</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об установлении отцовства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иностранцам и лицам без гражданства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2 рабочих дней.</w:t>
      </w:r>
      <w:r>
        <w:br/>
      </w:r>
      <w:r>
        <w:rPr>
          <w:rFonts w:ascii="Times New Roman"/>
          <w:b w:val="false"/>
          <w:i w:val="false"/>
          <w:color w:val="000000"/>
          <w:sz w:val="28"/>
        </w:rPr>
        <w:t>
</w:t>
      </w:r>
      <w:r>
        <w:rPr>
          <w:rFonts w:ascii="Times New Roman"/>
          <w:b w:val="false"/>
          <w:i w:val="false"/>
          <w:color w:val="000000"/>
          <w:sz w:val="28"/>
        </w:rPr>
        <w:t>
      Если запись акта о рождении находится в другом регионе, уполномоченным органом истребуется копия для уточнения указанных сведений.</w:t>
      </w:r>
      <w:r>
        <w:br/>
      </w:r>
      <w:r>
        <w:rPr>
          <w:rFonts w:ascii="Times New Roman"/>
          <w:b w:val="false"/>
          <w:i w:val="false"/>
          <w:color w:val="000000"/>
          <w:sz w:val="28"/>
        </w:rPr>
        <w:t>
</w:t>
      </w:r>
      <w:r>
        <w:rPr>
          <w:rFonts w:ascii="Times New Roman"/>
          <w:b w:val="false"/>
          <w:i w:val="false"/>
          <w:color w:val="000000"/>
          <w:sz w:val="28"/>
        </w:rPr>
        <w:t>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запись акта об установлении отцовства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xml:space="preserve">
      8. Государственная регистрация установления отцовства оказывается бесплатно, за внесение изменений дополнений и исправлений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Помещение уполномоченного органа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p>
    <w:bookmarkEnd w:id="521"/>
    <w:bookmarkStart w:name="z2435" w:id="522"/>
    <w:p>
      <w:pPr>
        <w:spacing w:after="0"/>
        <w:ind w:left="0"/>
        <w:jc w:val="left"/>
      </w:pPr>
      <w:r>
        <w:rPr>
          <w:rFonts w:ascii="Times New Roman"/>
          <w:b/>
          <w:i w:val="false"/>
          <w:color w:val="000000"/>
        </w:rPr>
        <w:t xml:space="preserve"> 
2. Порядок оказания государственной услуги</w:t>
      </w:r>
    </w:p>
    <w:bookmarkEnd w:id="522"/>
    <w:bookmarkStart w:name="z2436" w:id="523"/>
    <w:p>
      <w:pPr>
        <w:spacing w:after="0"/>
        <w:ind w:left="0"/>
        <w:jc w:val="both"/>
      </w:pPr>
      <w:r>
        <w:rPr>
          <w:rFonts w:ascii="Times New Roman"/>
          <w:b w:val="false"/>
          <w:i w:val="false"/>
          <w:color w:val="000000"/>
          <w:sz w:val="28"/>
        </w:rPr>
        <w:t xml:space="preserve">
      11. Для получения государственной услуги получатели государственной услуги представляют: </w:t>
      </w:r>
      <w:r>
        <w:br/>
      </w:r>
      <w:r>
        <w:rPr>
          <w:rFonts w:ascii="Times New Roman"/>
          <w:b w:val="false"/>
          <w:i w:val="false"/>
          <w:color w:val="000000"/>
          <w:sz w:val="28"/>
        </w:rPr>
        <w:t>
</w:t>
      </w:r>
      <w:r>
        <w:rPr>
          <w:rFonts w:ascii="Times New Roman"/>
          <w:b w:val="false"/>
          <w:i w:val="false"/>
          <w:color w:val="000000"/>
          <w:sz w:val="28"/>
        </w:rPr>
        <w:t>
      для регистрации установления отцовства по совместному заявлению родителей:</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 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не требуется;</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для регистрации установления отцовства по заявлению отца ребенка в случаях смерти матери, объявления матери умершей; признания матери недееспособной вследствии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w:t>
      </w:r>
      <w:r>
        <w:br/>
      </w:r>
      <w:r>
        <w:rPr>
          <w:rFonts w:ascii="Times New Roman"/>
          <w:b w:val="false"/>
          <w:i w:val="false"/>
          <w:color w:val="000000"/>
          <w:sz w:val="28"/>
        </w:rPr>
        <w:t>
</w:t>
      </w:r>
      <w:r>
        <w:rPr>
          <w:rFonts w:ascii="Times New Roman"/>
          <w:b w:val="false"/>
          <w:i w:val="false"/>
          <w:color w:val="000000"/>
          <w:sz w:val="28"/>
        </w:rPr>
        <w:t>
      1) заявление лица, признающего себя отцом ребенка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документы,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r>
        <w:br/>
      </w:r>
      <w:r>
        <w:rPr>
          <w:rFonts w:ascii="Times New Roman"/>
          <w:b w:val="false"/>
          <w:i w:val="false"/>
          <w:color w:val="000000"/>
          <w:sz w:val="28"/>
        </w:rPr>
        <w:t>
</w:t>
      </w:r>
      <w:r>
        <w:rPr>
          <w:rFonts w:ascii="Times New Roman"/>
          <w:b w:val="false"/>
          <w:i w:val="false"/>
          <w:color w:val="000000"/>
          <w:sz w:val="28"/>
        </w:rPr>
        <w:t xml:space="preserve">
      3) копию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для регистрации установления отцовства на основании решения суда: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решения суда об установлении отцовства;</w:t>
      </w:r>
      <w:r>
        <w:br/>
      </w:r>
      <w:r>
        <w:rPr>
          <w:rFonts w:ascii="Times New Roman"/>
          <w:b w:val="false"/>
          <w:i w:val="false"/>
          <w:color w:val="000000"/>
          <w:sz w:val="28"/>
        </w:rPr>
        <w:t>
</w:t>
      </w:r>
      <w:r>
        <w:rPr>
          <w:rFonts w:ascii="Times New Roman"/>
          <w:b w:val="false"/>
          <w:i w:val="false"/>
          <w:color w:val="000000"/>
          <w:sz w:val="28"/>
        </w:rPr>
        <w:t>
      3) свидетельство о рождении ребенка;</w:t>
      </w:r>
      <w:r>
        <w:br/>
      </w:r>
      <w:r>
        <w:rPr>
          <w:rFonts w:ascii="Times New Roman"/>
          <w:b w:val="false"/>
          <w:i w:val="false"/>
          <w:color w:val="000000"/>
          <w:sz w:val="28"/>
        </w:rPr>
        <w:t>
</w:t>
      </w:r>
      <w:r>
        <w:rPr>
          <w:rFonts w:ascii="Times New Roman"/>
          <w:b w:val="false"/>
          <w:i w:val="false"/>
          <w:color w:val="000000"/>
          <w:sz w:val="28"/>
        </w:rPr>
        <w:t>
      4)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об установлении отцовства: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получателя государственной услуги, в случае утери оригинала свидетельства – справка о регистрации рождения;</w:t>
      </w:r>
      <w:r>
        <w:br/>
      </w:r>
      <w:r>
        <w:rPr>
          <w:rFonts w:ascii="Times New Roman"/>
          <w:b w:val="false"/>
          <w:i w:val="false"/>
          <w:color w:val="000000"/>
          <w:sz w:val="28"/>
        </w:rPr>
        <w:t>
</w:t>
      </w:r>
      <w:r>
        <w:rPr>
          <w:rFonts w:ascii="Times New Roman"/>
          <w:b w:val="false"/>
          <w:i w:val="false"/>
          <w:color w:val="000000"/>
          <w:sz w:val="28"/>
        </w:rPr>
        <w:t>
      3) свидетельство об установлении отцовства, в случае утери оригинала свидетельства – справка о регистрации установления отцовства;</w:t>
      </w:r>
      <w:r>
        <w:br/>
      </w:r>
      <w:r>
        <w:rPr>
          <w:rFonts w:ascii="Times New Roman"/>
          <w:b w:val="false"/>
          <w:i w:val="false"/>
          <w:color w:val="000000"/>
          <w:sz w:val="28"/>
        </w:rPr>
        <w:t>
</w:t>
      </w:r>
      <w:r>
        <w:rPr>
          <w:rFonts w:ascii="Times New Roman"/>
          <w:b w:val="false"/>
          <w:i w:val="false"/>
          <w:color w:val="000000"/>
          <w:sz w:val="28"/>
        </w:rPr>
        <w:t>
      4) документы, подтверждающие необходимость внесения изменений, дополнений и исправлений;</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xml:space="preserve">
      6) документ, подтверждающий полномочия представителя. </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настоящему стандарту.</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p>
    <w:bookmarkEnd w:id="523"/>
    <w:bookmarkStart w:name="z2468" w:id="524"/>
    <w:p>
      <w:pPr>
        <w:spacing w:after="0"/>
        <w:ind w:left="0"/>
        <w:jc w:val="left"/>
      </w:pPr>
      <w:r>
        <w:rPr>
          <w:rFonts w:ascii="Times New Roman"/>
          <w:b/>
          <w:i w:val="false"/>
          <w:color w:val="000000"/>
        </w:rPr>
        <w:t xml:space="preserve"> 
3. Принципы работы</w:t>
      </w:r>
    </w:p>
    <w:bookmarkEnd w:id="524"/>
    <w:bookmarkStart w:name="z2469" w:id="525"/>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25"/>
    <w:bookmarkStart w:name="z2470" w:id="526"/>
    <w:p>
      <w:pPr>
        <w:spacing w:after="0"/>
        <w:ind w:left="0"/>
        <w:jc w:val="left"/>
      </w:pPr>
      <w:r>
        <w:rPr>
          <w:rFonts w:ascii="Times New Roman"/>
          <w:b/>
          <w:i w:val="false"/>
          <w:color w:val="000000"/>
        </w:rPr>
        <w:t xml:space="preserve"> 
4. Результаты работы</w:t>
      </w:r>
    </w:p>
    <w:bookmarkEnd w:id="526"/>
    <w:bookmarkStart w:name="z2471" w:id="527"/>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527"/>
    <w:bookmarkStart w:name="z2473" w:id="528"/>
    <w:p>
      <w:pPr>
        <w:spacing w:after="0"/>
        <w:ind w:left="0"/>
        <w:jc w:val="left"/>
      </w:pPr>
      <w:r>
        <w:rPr>
          <w:rFonts w:ascii="Times New Roman"/>
          <w:b/>
          <w:i w:val="false"/>
          <w:color w:val="000000"/>
        </w:rPr>
        <w:t xml:space="preserve"> 
5. Порядок обжалования</w:t>
      </w:r>
    </w:p>
    <w:bookmarkEnd w:id="528"/>
    <w:bookmarkStart w:name="z2474" w:id="529"/>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p>
    <w:bookmarkEnd w:id="529"/>
    <w:bookmarkStart w:name="z2484" w:id="5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30"/>
    <w:bookmarkStart w:name="z2485" w:id="531"/>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городов Алматы и Астаны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079"/>
        <w:gridCol w:w="3667"/>
        <w:gridCol w:w="2740"/>
        <w:gridCol w:w="2384"/>
      </w:tblGrid>
      <w:tr>
        <w:trPr>
          <w:trHeight w:val="11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М. Горького, 37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40-21-65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пр. Абылхаир-хана, 51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56-30-16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24-43-47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Баймуханова, 16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46-53-15,</w:t>
            </w:r>
            <w:r>
              <w:br/>
            </w:r>
            <w:r>
              <w:rPr>
                <w:rFonts w:ascii="Times New Roman"/>
                <w:b w:val="false"/>
                <w:i w:val="false"/>
                <w:color w:val="000000"/>
                <w:sz w:val="20"/>
              </w:rPr>
              <w:t>
</w:t>
            </w:r>
            <w:r>
              <w:rPr>
                <w:rFonts w:ascii="Times New Roman"/>
                <w:b w:val="false"/>
                <w:i w:val="false"/>
                <w:color w:val="000000"/>
                <w:sz w:val="20"/>
              </w:rPr>
              <w:t>46-53-12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Ворошилова,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55-59-26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Койгельды,158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43-67-17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 208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50-82-91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56-64-12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50-65-40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23-03-57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мкр.12, 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50-32-20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ул.Ленина, 18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Конституции,72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33-27-53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23-31-70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ул.Байзакова, 287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392-16-16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Победы, 15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48-88-36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486" w:id="5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32"/>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установления отцовства</w:t>
      </w:r>
    </w:p>
    <w:p>
      <w:pPr>
        <w:spacing w:after="0"/>
        <w:ind w:left="0"/>
        <w:jc w:val="both"/>
      </w:pPr>
      <w:r>
        <w:rPr>
          <w:rFonts w:ascii="Times New Roman"/>
          <w:b w:val="false"/>
          <w:i w:val="false"/>
          <w:color w:val="000000"/>
          <w:sz w:val="28"/>
        </w:rPr>
        <w:t>Я,______________________________________ признаю себя отцом ребенка,</w:t>
      </w:r>
      <w:r>
        <w:br/>
      </w:r>
      <w:r>
        <w:rPr>
          <w:rFonts w:ascii="Times New Roman"/>
          <w:b w:val="false"/>
          <w:i w:val="false"/>
          <w:color w:val="000000"/>
          <w:sz w:val="28"/>
        </w:rPr>
        <w:t>
            (имя, отчество, фамилия)</w:t>
      </w:r>
      <w:r>
        <w:br/>
      </w:r>
      <w:r>
        <w:rPr>
          <w:rFonts w:ascii="Times New Roman"/>
          <w:b w:val="false"/>
          <w:i w:val="false"/>
          <w:color w:val="000000"/>
          <w:sz w:val="28"/>
        </w:rPr>
        <w:t xml:space="preserve">
родившегося "_____" _______________20___ г. </w:t>
      </w:r>
      <w:r>
        <w:br/>
      </w:r>
      <w:r>
        <w:rPr>
          <w:rFonts w:ascii="Times New Roman"/>
          <w:b w:val="false"/>
          <w:i w:val="false"/>
          <w:color w:val="000000"/>
          <w:sz w:val="28"/>
        </w:rPr>
        <w:t xml:space="preserve">
у гражданки _______________________________________________________ </w:t>
      </w:r>
      <w:r>
        <w:br/>
      </w:r>
      <w:r>
        <w:rPr>
          <w:rFonts w:ascii="Times New Roman"/>
          <w:b w:val="false"/>
          <w:i w:val="false"/>
          <w:color w:val="000000"/>
          <w:sz w:val="28"/>
        </w:rPr>
        <w:t>
            (имя, отчество, фамилия)</w:t>
      </w:r>
      <w:r>
        <w:br/>
      </w:r>
      <w:r>
        <w:rPr>
          <w:rFonts w:ascii="Times New Roman"/>
          <w:b w:val="false"/>
          <w:i w:val="false"/>
          <w:color w:val="000000"/>
          <w:sz w:val="28"/>
        </w:rPr>
        <w:t>
Я, ____________________________________________________________ мать</w:t>
      </w:r>
      <w:r>
        <w:br/>
      </w:r>
      <w:r>
        <w:rPr>
          <w:rFonts w:ascii="Times New Roman"/>
          <w:b w:val="false"/>
          <w:i w:val="false"/>
          <w:color w:val="000000"/>
          <w:sz w:val="28"/>
        </w:rPr>
        <w:t>
            (имя, отчество, фамилия ребенка)</w:t>
      </w:r>
      <w:r>
        <w:br/>
      </w:r>
      <w:r>
        <w:rPr>
          <w:rFonts w:ascii="Times New Roman"/>
          <w:b w:val="false"/>
          <w:i w:val="false"/>
          <w:color w:val="000000"/>
          <w:sz w:val="28"/>
        </w:rPr>
        <w:t>
ребенка__________________________________________________________</w:t>
      </w:r>
      <w:r>
        <w:br/>
      </w:r>
      <w:r>
        <w:rPr>
          <w:rFonts w:ascii="Times New Roman"/>
          <w:b w:val="false"/>
          <w:i w:val="false"/>
          <w:color w:val="000000"/>
          <w:sz w:val="28"/>
        </w:rPr>
        <w:t>
            (имя, отчество, фамилия)</w:t>
      </w:r>
      <w:r>
        <w:br/>
      </w:r>
      <w:r>
        <w:rPr>
          <w:rFonts w:ascii="Times New Roman"/>
          <w:b w:val="false"/>
          <w:i w:val="false"/>
          <w:color w:val="000000"/>
          <w:sz w:val="28"/>
        </w:rPr>
        <w:t xml:space="preserve">
подтверждаю, что гражданин ______________________________________ </w:t>
      </w:r>
      <w:r>
        <w:br/>
      </w:r>
      <w:r>
        <w:rPr>
          <w:rFonts w:ascii="Times New Roman"/>
          <w:b w:val="false"/>
          <w:i w:val="false"/>
          <w:color w:val="000000"/>
          <w:sz w:val="28"/>
        </w:rPr>
        <w:t>
                                (имя, отчество, фамилия)</w:t>
      </w:r>
      <w:r>
        <w:br/>
      </w:r>
      <w:r>
        <w:rPr>
          <w:rFonts w:ascii="Times New Roman"/>
          <w:b w:val="false"/>
          <w:i w:val="false"/>
          <w:color w:val="000000"/>
          <w:sz w:val="28"/>
        </w:rPr>
        <w:t xml:space="preserve">
____________________________________является отцом моего ребенка </w:t>
      </w:r>
      <w:r>
        <w:br/>
      </w:r>
      <w:r>
        <w:rPr>
          <w:rFonts w:ascii="Times New Roman"/>
          <w:b w:val="false"/>
          <w:i w:val="false"/>
          <w:color w:val="000000"/>
          <w:sz w:val="28"/>
        </w:rPr>
        <w:t>
Просим зарегистрировать установление отцовства, указав отчество</w:t>
      </w:r>
      <w:r>
        <w:br/>
      </w:r>
      <w:r>
        <w:rPr>
          <w:rFonts w:ascii="Times New Roman"/>
          <w:b w:val="false"/>
          <w:i w:val="false"/>
          <w:color w:val="000000"/>
          <w:sz w:val="28"/>
        </w:rPr>
        <w:t>
ребенка по имени отца ______________________________________________</w:t>
      </w:r>
      <w:r>
        <w:br/>
      </w:r>
      <w:r>
        <w:rPr>
          <w:rFonts w:ascii="Times New Roman"/>
          <w:b w:val="false"/>
          <w:i w:val="false"/>
          <w:color w:val="000000"/>
          <w:sz w:val="28"/>
        </w:rPr>
        <w:t>
фамилию присвоить _____________________________________________</w:t>
      </w:r>
      <w:r>
        <w:br/>
      </w:r>
      <w:r>
        <w:rPr>
          <w:rFonts w:ascii="Times New Roman"/>
          <w:b w:val="false"/>
          <w:i w:val="false"/>
          <w:color w:val="000000"/>
          <w:sz w:val="28"/>
        </w:rPr>
        <w:t>
Одновременно просим внести сведения об отце в запись акта о рождении</w:t>
      </w:r>
      <w:r>
        <w:br/>
      </w:r>
      <w:r>
        <w:rPr>
          <w:rFonts w:ascii="Times New Roman"/>
          <w:b w:val="false"/>
          <w:i w:val="false"/>
          <w:color w:val="000000"/>
          <w:sz w:val="28"/>
        </w:rPr>
        <w:t>
ребенка, а также исправить в ней добрачную фамилию</w:t>
      </w:r>
      <w:r>
        <w:br/>
      </w:r>
      <w:r>
        <w:rPr>
          <w:rFonts w:ascii="Times New Roman"/>
          <w:b w:val="false"/>
          <w:i w:val="false"/>
          <w:color w:val="000000"/>
          <w:sz w:val="28"/>
        </w:rPr>
        <w:t>
матери____________________________________________________________</w:t>
      </w:r>
      <w:r>
        <w:br/>
      </w:r>
      <w:r>
        <w:rPr>
          <w:rFonts w:ascii="Times New Roman"/>
          <w:b w:val="false"/>
          <w:i w:val="false"/>
          <w:color w:val="000000"/>
          <w:sz w:val="28"/>
        </w:rPr>
        <w:t>
На фамилию _______________________принятую при вступлении в брак</w:t>
      </w:r>
      <w:r>
        <w:br/>
      </w:r>
      <w:r>
        <w:rPr>
          <w:rFonts w:ascii="Times New Roman"/>
          <w:b w:val="false"/>
          <w:i w:val="false"/>
          <w:color w:val="000000"/>
          <w:sz w:val="28"/>
        </w:rPr>
        <w:t xml:space="preserve">
(супружество) с отцом ребенка </w:t>
      </w:r>
      <w:r>
        <w:rPr>
          <w:rFonts w:ascii="Times New Roman"/>
          <w:b w:val="false"/>
          <w:i/>
          <w:color w:val="000000"/>
          <w:sz w:val="28"/>
        </w:rPr>
        <w:t>(заполняется матерью в случае</w:t>
      </w:r>
      <w:r>
        <w:br/>
      </w:r>
      <w:r>
        <w:rPr>
          <w:rFonts w:ascii="Times New Roman"/>
          <w:b w:val="false"/>
          <w:i w:val="false"/>
          <w:color w:val="000000"/>
          <w:sz w:val="28"/>
        </w:rPr>
        <w:t>
</w:t>
      </w:r>
      <w:r>
        <w:rPr>
          <w:rFonts w:ascii="Times New Roman"/>
          <w:b w:val="false"/>
          <w:i/>
          <w:color w:val="000000"/>
          <w:sz w:val="28"/>
        </w:rPr>
        <w:t>вступления в брак (супружество) с отцом ребенка)</w:t>
      </w:r>
      <w:r>
        <w:br/>
      </w:r>
      <w:r>
        <w:rPr>
          <w:rFonts w:ascii="Times New Roman"/>
          <w:b w:val="false"/>
          <w:i w:val="false"/>
          <w:color w:val="000000"/>
          <w:sz w:val="28"/>
        </w:rPr>
        <w:t xml:space="preserve">
Рождение зарегистрировано "__"______________________20____г. </w:t>
      </w:r>
      <w:r>
        <w:br/>
      </w:r>
      <w:r>
        <w:rPr>
          <w:rFonts w:ascii="Times New Roman"/>
          <w:b w:val="false"/>
          <w:i w:val="false"/>
          <w:color w:val="000000"/>
          <w:sz w:val="28"/>
        </w:rPr>
        <w:t xml:space="preserve">
в_________________________________________________________________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(наименование регистрирующего органа)</w:t>
      </w:r>
      <w:r>
        <w:br/>
      </w:r>
      <w:r>
        <w:rPr>
          <w:rFonts w:ascii="Times New Roman"/>
          <w:b w:val="false"/>
          <w:i w:val="false"/>
          <w:color w:val="000000"/>
          <w:sz w:val="28"/>
        </w:rPr>
        <w:t>
Номер актовой записи _____________________________________________</w:t>
      </w:r>
      <w:r>
        <w:br/>
      </w:r>
      <w:r>
        <w:rPr>
          <w:rFonts w:ascii="Times New Roman"/>
          <w:b w:val="false"/>
          <w:i w:val="false"/>
          <w:color w:val="000000"/>
          <w:sz w:val="28"/>
        </w:rPr>
        <w:t>
</w:t>
      </w:r>
      <w:r>
        <w:rPr>
          <w:rFonts w:ascii="Times New Roman"/>
          <w:b/>
          <w:i w:val="false"/>
          <w:color w:val="000000"/>
          <w:sz w:val="28"/>
        </w:rPr>
        <w:t>Сведения о матери:</w:t>
      </w:r>
      <w:r>
        <w:br/>
      </w:r>
      <w:r>
        <w:rPr>
          <w:rFonts w:ascii="Times New Roman"/>
          <w:b w:val="false"/>
          <w:i w:val="false"/>
          <w:color w:val="000000"/>
          <w:sz w:val="28"/>
        </w:rPr>
        <w:t>
Имя ___________________ Отчество (</w:t>
      </w:r>
      <w:r>
        <w:rPr>
          <w:rFonts w:ascii="Times New Roman"/>
          <w:b w:val="false"/>
          <w:i/>
          <w:color w:val="000000"/>
          <w:sz w:val="28"/>
        </w:rPr>
        <w:t>при его наличии</w:t>
      </w:r>
      <w:r>
        <w:rPr>
          <w:rFonts w:ascii="Times New Roman"/>
          <w:b w:val="false"/>
          <w:i w:val="false"/>
          <w:color w:val="000000"/>
          <w:sz w:val="28"/>
        </w:rPr>
        <w:t>) ___________</w:t>
      </w:r>
      <w:r>
        <w:br/>
      </w:r>
      <w:r>
        <w:rPr>
          <w:rFonts w:ascii="Times New Roman"/>
          <w:b w:val="false"/>
          <w:i w:val="false"/>
          <w:color w:val="000000"/>
          <w:sz w:val="28"/>
        </w:rPr>
        <w:t>
Фамилия ___________________________________________________________</w:t>
      </w:r>
      <w:r>
        <w:br/>
      </w:r>
      <w:r>
        <w:rPr>
          <w:rFonts w:ascii="Times New Roman"/>
          <w:b w:val="false"/>
          <w:i w:val="false"/>
          <w:color w:val="000000"/>
          <w:sz w:val="28"/>
        </w:rPr>
        <w:t>
Дата рождения "___" ____________20___г. Национальность ____________</w:t>
      </w:r>
      <w:r>
        <w:br/>
      </w:r>
      <w:r>
        <w:rPr>
          <w:rFonts w:ascii="Times New Roman"/>
          <w:b w:val="false"/>
          <w:i w:val="false"/>
          <w:color w:val="000000"/>
          <w:sz w:val="28"/>
        </w:rPr>
        <w:t>
Возраст: __________________________________________________________</w:t>
      </w:r>
      <w:r>
        <w:br/>
      </w:r>
      <w:r>
        <w:rPr>
          <w:rFonts w:ascii="Times New Roman"/>
          <w:b w:val="false"/>
          <w:i w:val="false"/>
          <w:color w:val="000000"/>
          <w:sz w:val="28"/>
        </w:rPr>
        <w:t>
Гражданство ______________________________________________________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Место работы и должность ___________________________________________</w:t>
      </w:r>
      <w:r>
        <w:br/>
      </w:r>
      <w:r>
        <w:rPr>
          <w:rFonts w:ascii="Times New Roman"/>
          <w:b w:val="false"/>
          <w:i w:val="false"/>
          <w:color w:val="000000"/>
          <w:sz w:val="28"/>
        </w:rPr>
        <w:t>
Семейное положение _______________________________________________</w:t>
      </w:r>
      <w:r>
        <w:br/>
      </w:r>
      <w:r>
        <w:rPr>
          <w:rFonts w:ascii="Times New Roman"/>
          <w:b w:val="false"/>
          <w:i w:val="false"/>
          <w:color w:val="000000"/>
          <w:sz w:val="28"/>
        </w:rPr>
        <w:t>
Номер актовой записи о браке (супружестве) __________________________</w:t>
      </w:r>
      <w:r>
        <w:br/>
      </w:r>
      <w:r>
        <w:rPr>
          <w:rFonts w:ascii="Times New Roman"/>
          <w:b w:val="false"/>
          <w:i w:val="false"/>
          <w:color w:val="000000"/>
          <w:sz w:val="28"/>
        </w:rPr>
        <w:t>
Юридический адрес ________________________________________________</w:t>
      </w:r>
      <w:r>
        <w:br/>
      </w:r>
      <w:r>
        <w:rPr>
          <w:rFonts w:ascii="Times New Roman"/>
          <w:b w:val="false"/>
          <w:i w:val="false"/>
          <w:color w:val="000000"/>
          <w:sz w:val="28"/>
        </w:rPr>
        <w:t>
</w:t>
      </w:r>
      <w:r>
        <w:rPr>
          <w:rFonts w:ascii="Times New Roman"/>
          <w:b/>
          <w:i w:val="false"/>
          <w:color w:val="000000"/>
          <w:sz w:val="28"/>
        </w:rPr>
        <w:t>Сведения об отце</w:t>
      </w:r>
      <w:r>
        <w:rPr>
          <w:rFonts w:ascii="Times New Roman"/>
          <w:b w:val="false"/>
          <w:i w:val="false"/>
          <w:color w:val="000000"/>
          <w:sz w:val="28"/>
        </w:rPr>
        <w:t xml:space="preserve"> :</w:t>
      </w:r>
      <w:r>
        <w:br/>
      </w:r>
      <w:r>
        <w:rPr>
          <w:rFonts w:ascii="Times New Roman"/>
          <w:b w:val="false"/>
          <w:i w:val="false"/>
          <w:color w:val="000000"/>
          <w:sz w:val="28"/>
        </w:rPr>
        <w:t>
Имя _______________ Отчество (</w:t>
      </w:r>
      <w:r>
        <w:rPr>
          <w:rFonts w:ascii="Times New Roman"/>
          <w:b w:val="false"/>
          <w:i/>
          <w:color w:val="000000"/>
          <w:sz w:val="28"/>
        </w:rPr>
        <w:t>при его наличии</w:t>
      </w:r>
      <w:r>
        <w:rPr>
          <w:rFonts w:ascii="Times New Roman"/>
          <w:b w:val="false"/>
          <w:i w:val="false"/>
          <w:color w:val="000000"/>
          <w:sz w:val="28"/>
        </w:rPr>
        <w:t>)___________________</w:t>
      </w:r>
      <w:r>
        <w:br/>
      </w:r>
      <w:r>
        <w:rPr>
          <w:rFonts w:ascii="Times New Roman"/>
          <w:b w:val="false"/>
          <w:i w:val="false"/>
          <w:color w:val="000000"/>
          <w:sz w:val="28"/>
        </w:rPr>
        <w:t>
Фамилия _________________________________________________________</w:t>
      </w:r>
      <w:r>
        <w:br/>
      </w:r>
      <w:r>
        <w:rPr>
          <w:rFonts w:ascii="Times New Roman"/>
          <w:b w:val="false"/>
          <w:i w:val="false"/>
          <w:color w:val="000000"/>
          <w:sz w:val="28"/>
        </w:rPr>
        <w:t>
Дата рождения "___" ____________20___г. Национальность ____________</w:t>
      </w:r>
      <w:r>
        <w:br/>
      </w:r>
      <w:r>
        <w:rPr>
          <w:rFonts w:ascii="Times New Roman"/>
          <w:b w:val="false"/>
          <w:i w:val="false"/>
          <w:color w:val="000000"/>
          <w:sz w:val="28"/>
        </w:rPr>
        <w:t>
Возраст: _______________________________________________________</w:t>
      </w:r>
      <w:r>
        <w:br/>
      </w:r>
      <w:r>
        <w:rPr>
          <w:rFonts w:ascii="Times New Roman"/>
          <w:b w:val="false"/>
          <w:i w:val="false"/>
          <w:color w:val="000000"/>
          <w:sz w:val="28"/>
        </w:rPr>
        <w:t>
Гражданство ______________________________________________________</w:t>
      </w:r>
      <w:r>
        <w:br/>
      </w:r>
      <w:r>
        <w:rPr>
          <w:rFonts w:ascii="Times New Roman"/>
          <w:b w:val="false"/>
          <w:i w:val="false"/>
          <w:color w:val="000000"/>
          <w:sz w:val="28"/>
        </w:rPr>
        <w:t>
Образование _______________________________________________________</w:t>
      </w:r>
      <w:r>
        <w:br/>
      </w:r>
      <w:r>
        <w:rPr>
          <w:rFonts w:ascii="Times New Roman"/>
          <w:b w:val="false"/>
          <w:i w:val="false"/>
          <w:color w:val="000000"/>
          <w:sz w:val="28"/>
        </w:rPr>
        <w:t>
Место работы и должность ___________________________________________</w:t>
      </w:r>
      <w:r>
        <w:br/>
      </w:r>
      <w:r>
        <w:rPr>
          <w:rFonts w:ascii="Times New Roman"/>
          <w:b w:val="false"/>
          <w:i w:val="false"/>
          <w:color w:val="000000"/>
          <w:sz w:val="28"/>
        </w:rPr>
        <w:t>
Семейное положение _______________________________________________</w:t>
      </w:r>
      <w:r>
        <w:br/>
      </w:r>
      <w:r>
        <w:rPr>
          <w:rFonts w:ascii="Times New Roman"/>
          <w:b w:val="false"/>
          <w:i w:val="false"/>
          <w:color w:val="000000"/>
          <w:sz w:val="28"/>
        </w:rPr>
        <w:t>
Номер актовой записи о браке (супружестве)_______________________</w:t>
      </w:r>
      <w:r>
        <w:br/>
      </w:r>
      <w:r>
        <w:rPr>
          <w:rFonts w:ascii="Times New Roman"/>
          <w:b w:val="false"/>
          <w:i w:val="false"/>
          <w:color w:val="000000"/>
          <w:sz w:val="28"/>
        </w:rPr>
        <w:t>
Юридический адрес ________________________________________________</w:t>
      </w:r>
    </w:p>
    <w:p>
      <w:pPr>
        <w:spacing w:after="0"/>
        <w:ind w:left="0"/>
        <w:jc w:val="both"/>
      </w:pPr>
      <w:r>
        <w:rPr>
          <w:rFonts w:ascii="Times New Roman"/>
          <w:b w:val="false"/>
          <w:i w:val="false"/>
          <w:color w:val="000000"/>
          <w:sz w:val="28"/>
        </w:rPr>
        <w:t>К заявлению прилагаем: 1. Свидетельство о рождении ребенка</w:t>
      </w:r>
      <w:r>
        <w:br/>
      </w:r>
      <w:r>
        <w:rPr>
          <w:rFonts w:ascii="Times New Roman"/>
          <w:b w:val="false"/>
          <w:i w:val="false"/>
          <w:color w:val="000000"/>
          <w:sz w:val="28"/>
        </w:rPr>
        <w:t>
2. Свидетельство о заключении брака (супружества), если родители</w:t>
      </w:r>
      <w:r>
        <w:br/>
      </w:r>
      <w:r>
        <w:rPr>
          <w:rFonts w:ascii="Times New Roman"/>
          <w:b w:val="false"/>
          <w:i w:val="false"/>
          <w:color w:val="000000"/>
          <w:sz w:val="28"/>
        </w:rPr>
        <w:t>
состоят в браке (супружестве).</w:t>
      </w:r>
      <w:r>
        <w:br/>
      </w:r>
      <w:r>
        <w:rPr>
          <w:rFonts w:ascii="Times New Roman"/>
          <w:b w:val="false"/>
          <w:i w:val="false"/>
          <w:color w:val="000000"/>
          <w:sz w:val="28"/>
        </w:rPr>
        <w:t xml:space="preserve">
Отец _______________________________________________ (подпись) </w:t>
      </w:r>
      <w:r>
        <w:br/>
      </w:r>
      <w:r>
        <w:rPr>
          <w:rFonts w:ascii="Times New Roman"/>
          <w:b w:val="false"/>
          <w:i w:val="false"/>
          <w:color w:val="000000"/>
          <w:sz w:val="28"/>
        </w:rPr>
        <w:t>
Мать______________________________________________ (подпись)</w:t>
      </w:r>
      <w:r>
        <w:br/>
      </w:r>
      <w:r>
        <w:rPr>
          <w:rFonts w:ascii="Times New Roman"/>
          <w:b w:val="false"/>
          <w:i w:val="false"/>
          <w:color w:val="000000"/>
          <w:sz w:val="28"/>
        </w:rPr>
        <w:t>
       "____"________________20___г.</w:t>
      </w:r>
    </w:p>
    <w:bookmarkStart w:name="z2487" w:id="5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33"/>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об установлении отцовства по заявлению лица,</w:t>
      </w:r>
      <w:r>
        <w:br/>
      </w:r>
      <w:r>
        <w:rPr>
          <w:rFonts w:ascii="Times New Roman"/>
          <w:b/>
          <w:i w:val="false"/>
          <w:color w:val="000000"/>
        </w:rPr>
        <w:t>
признающего себя отцом ребенка</w:t>
      </w:r>
    </w:p>
    <w:p>
      <w:pPr>
        <w:spacing w:after="0"/>
        <w:ind w:left="0"/>
        <w:jc w:val="both"/>
      </w:pPr>
      <w:r>
        <w:rPr>
          <w:rFonts w:ascii="Times New Roman"/>
          <w:b w:val="false"/>
          <w:i w:val="false"/>
          <w:color w:val="000000"/>
          <w:sz w:val="28"/>
        </w:rPr>
        <w:t>Я, _______________________________________ признаю себя отцом ребенка</w:t>
      </w:r>
      <w:r>
        <w:br/>
      </w:r>
      <w:r>
        <w:rPr>
          <w:rFonts w:ascii="Times New Roman"/>
          <w:b w:val="false"/>
          <w:i w:val="false"/>
          <w:color w:val="000000"/>
          <w:sz w:val="28"/>
        </w:rPr>
        <w:t xml:space="preserve">
      ( </w:t>
      </w:r>
      <w:r>
        <w:rPr>
          <w:rFonts w:ascii="Times New Roman"/>
          <w:b w:val="false"/>
          <w:i/>
          <w:color w:val="000000"/>
          <w:sz w:val="28"/>
        </w:rPr>
        <w:t>фамилия, имя, отчество)</w:t>
      </w:r>
      <w:r>
        <w:br/>
      </w:r>
      <w:r>
        <w:rPr>
          <w:rFonts w:ascii="Times New Roman"/>
          <w:b w:val="false"/>
          <w:i w:val="false"/>
          <w:color w:val="000000"/>
          <w:sz w:val="28"/>
        </w:rPr>
        <w:t>
____________________________, родившегося "___" ___________ 20 ___г.</w:t>
      </w:r>
      <w:r>
        <w:br/>
      </w:r>
      <w:r>
        <w:rPr>
          <w:rFonts w:ascii="Times New Roman"/>
          <w:b w:val="false"/>
          <w:i w:val="false"/>
          <w:color w:val="000000"/>
          <w:sz w:val="28"/>
        </w:rPr>
        <w:t>
</w:t>
      </w:r>
      <w:r>
        <w:rPr>
          <w:rFonts w:ascii="Times New Roman"/>
          <w:b w:val="false"/>
          <w:i/>
          <w:color w:val="000000"/>
          <w:sz w:val="28"/>
        </w:rPr>
        <w:t>(фамилия, имя, отчество ребенка)</w:t>
      </w:r>
      <w:r>
        <w:br/>
      </w:r>
      <w:r>
        <w:rPr>
          <w:rFonts w:ascii="Times New Roman"/>
          <w:b w:val="false"/>
          <w:i w:val="false"/>
          <w:color w:val="000000"/>
          <w:sz w:val="28"/>
        </w:rPr>
        <w:t>
у гражданки 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(фамилия, имя, отчество матери)</w:t>
      </w:r>
      <w:r>
        <w:br/>
      </w:r>
      <w:r>
        <w:rPr>
          <w:rFonts w:ascii="Times New Roman"/>
          <w:b w:val="false"/>
          <w:i w:val="false"/>
          <w:color w:val="000000"/>
          <w:sz w:val="28"/>
        </w:rPr>
        <w:t>
Прошу зарегистрировать установление отцовства, указав отчество</w:t>
      </w:r>
      <w:r>
        <w:br/>
      </w:r>
      <w:r>
        <w:rPr>
          <w:rFonts w:ascii="Times New Roman"/>
          <w:b w:val="false"/>
          <w:i w:val="false"/>
          <w:color w:val="000000"/>
          <w:sz w:val="28"/>
        </w:rPr>
        <w:t>
ребенка по моему имени _____________________________ фамилию</w:t>
      </w:r>
      <w:r>
        <w:br/>
      </w:r>
      <w:r>
        <w:rPr>
          <w:rFonts w:ascii="Times New Roman"/>
          <w:b w:val="false"/>
          <w:i w:val="false"/>
          <w:color w:val="000000"/>
          <w:sz w:val="28"/>
        </w:rPr>
        <w:t>
присвоить___________________________________________________________</w:t>
      </w:r>
      <w:r>
        <w:br/>
      </w:r>
      <w:r>
        <w:rPr>
          <w:rFonts w:ascii="Times New Roman"/>
          <w:b w:val="false"/>
          <w:i w:val="false"/>
          <w:color w:val="000000"/>
          <w:sz w:val="28"/>
        </w:rPr>
        <w:t>
Одновременно прошу внести сведения об отце в запись акта о рождении</w:t>
      </w:r>
      <w:r>
        <w:br/>
      </w:r>
      <w:r>
        <w:rPr>
          <w:rFonts w:ascii="Times New Roman"/>
          <w:b w:val="false"/>
          <w:i w:val="false"/>
          <w:color w:val="000000"/>
          <w:sz w:val="28"/>
        </w:rPr>
        <w:t>
ребенка, а также исправить в ней добрачную фамилию матери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 фамилию_________________________принятую при вступлении в брак с</w:t>
      </w:r>
      <w:r>
        <w:br/>
      </w:r>
      <w:r>
        <w:rPr>
          <w:rFonts w:ascii="Times New Roman"/>
          <w:b w:val="false"/>
          <w:i w:val="false"/>
          <w:color w:val="000000"/>
          <w:sz w:val="28"/>
        </w:rPr>
        <w:t>
отцом ребенка.</w:t>
      </w:r>
      <w:r>
        <w:br/>
      </w:r>
      <w:r>
        <w:rPr>
          <w:rFonts w:ascii="Times New Roman"/>
          <w:b w:val="false"/>
          <w:i w:val="false"/>
          <w:color w:val="000000"/>
          <w:sz w:val="28"/>
        </w:rPr>
        <w:t>
И выдать новое свидетельство о рождении ребенка, рождение</w:t>
      </w:r>
      <w:r>
        <w:br/>
      </w:r>
      <w:r>
        <w:rPr>
          <w:rFonts w:ascii="Times New Roman"/>
          <w:b w:val="false"/>
          <w:i w:val="false"/>
          <w:color w:val="000000"/>
          <w:sz w:val="28"/>
        </w:rPr>
        <w:t>
зарегистрировано "___" __________ 20__ г.</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Номер актовой записи _____________________________________</w:t>
      </w:r>
      <w:r>
        <w:br/>
      </w:r>
      <w:r>
        <w:rPr>
          <w:rFonts w:ascii="Times New Roman"/>
          <w:b w:val="false"/>
          <w:i w:val="false"/>
          <w:color w:val="000000"/>
          <w:sz w:val="28"/>
        </w:rPr>
        <w:t>
</w:t>
      </w:r>
      <w:r>
        <w:rPr>
          <w:rFonts w:ascii="Times New Roman"/>
          <w:b/>
          <w:i w:val="false"/>
          <w:color w:val="000000"/>
          <w:sz w:val="28"/>
        </w:rPr>
        <w:t>Сведения о матери и отце: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390"/>
        <w:gridCol w:w="4557"/>
        <w:gridCol w:w="366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ОТЕЦ</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 __ г.</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 г.</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w:t>
            </w:r>
            <w:r>
              <w:br/>
            </w:r>
            <w:r>
              <w:rPr>
                <w:rFonts w:ascii="Times New Roman"/>
                <w:b w:val="false"/>
                <w:i w:val="false"/>
                <w:color w:val="000000"/>
                <w:sz w:val="20"/>
              </w:rPr>
              <w:t>
</w:t>
            </w:r>
            <w:r>
              <w:rPr>
                <w:rFonts w:ascii="Times New Roman"/>
                <w:b w:val="false"/>
                <w:i w:val="false"/>
                <w:color w:val="000000"/>
                <w:sz w:val="20"/>
              </w:rPr>
              <w:t>жительства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(селение) ________</w:t>
            </w:r>
            <w:r>
              <w:br/>
            </w:r>
            <w:r>
              <w:rPr>
                <w:rFonts w:ascii="Times New Roman"/>
                <w:b w:val="false"/>
                <w:i w:val="false"/>
                <w:color w:val="000000"/>
                <w:sz w:val="20"/>
              </w:rPr>
              <w:t>
</w:t>
            </w:r>
            <w:r>
              <w:rPr>
                <w:rFonts w:ascii="Times New Roman"/>
                <w:b w:val="false"/>
                <w:i w:val="false"/>
                <w:color w:val="000000"/>
                <w:sz w:val="20"/>
              </w:rPr>
              <w:t>район___________________</w:t>
            </w:r>
            <w:r>
              <w:br/>
            </w:r>
            <w:r>
              <w:rPr>
                <w:rFonts w:ascii="Times New Roman"/>
                <w:b w:val="false"/>
                <w:i w:val="false"/>
                <w:color w:val="000000"/>
                <w:sz w:val="20"/>
              </w:rPr>
              <w:t>
</w:t>
            </w:r>
            <w:r>
              <w:rPr>
                <w:rFonts w:ascii="Times New Roman"/>
                <w:b w:val="false"/>
                <w:i w:val="false"/>
                <w:color w:val="000000"/>
                <w:sz w:val="20"/>
              </w:rPr>
              <w:t>область(край,</w:t>
            </w:r>
            <w:r>
              <w:br/>
            </w:r>
            <w:r>
              <w:rPr>
                <w:rFonts w:ascii="Times New Roman"/>
                <w:b w:val="false"/>
                <w:i w:val="false"/>
                <w:color w:val="000000"/>
                <w:sz w:val="20"/>
              </w:rPr>
              <w:t>
</w:t>
            </w:r>
            <w:r>
              <w:rPr>
                <w:rFonts w:ascii="Times New Roman"/>
                <w:b w:val="false"/>
                <w:i w:val="false"/>
                <w:color w:val="000000"/>
                <w:sz w:val="20"/>
              </w:rPr>
              <w:t>республика) ____________</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ул. ____________________</w:t>
            </w:r>
            <w:r>
              <w:br/>
            </w:r>
            <w:r>
              <w:rPr>
                <w:rFonts w:ascii="Times New Roman"/>
                <w:b w:val="false"/>
                <w:i w:val="false"/>
                <w:color w:val="000000"/>
                <w:sz w:val="20"/>
              </w:rPr>
              <w:t>
</w:t>
            </w:r>
            <w:r>
              <w:rPr>
                <w:rFonts w:ascii="Times New Roman"/>
                <w:b w:val="false"/>
                <w:i w:val="false"/>
                <w:color w:val="000000"/>
                <w:sz w:val="20"/>
              </w:rPr>
              <w:t>квартира № _____________</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(селение) ___</w:t>
            </w:r>
            <w:r>
              <w:br/>
            </w:r>
            <w:r>
              <w:rPr>
                <w:rFonts w:ascii="Times New Roman"/>
                <w:b w:val="false"/>
                <w:i w:val="false"/>
                <w:color w:val="000000"/>
                <w:sz w:val="20"/>
              </w:rPr>
              <w:t>
</w:t>
            </w:r>
            <w:r>
              <w:rPr>
                <w:rFonts w:ascii="Times New Roman"/>
                <w:b w:val="false"/>
                <w:i w:val="false"/>
                <w:color w:val="000000"/>
                <w:sz w:val="20"/>
              </w:rPr>
              <w:t>район _____________</w:t>
            </w:r>
            <w:r>
              <w:br/>
            </w:r>
            <w:r>
              <w:rPr>
                <w:rFonts w:ascii="Times New Roman"/>
                <w:b w:val="false"/>
                <w:i w:val="false"/>
                <w:color w:val="000000"/>
                <w:sz w:val="20"/>
              </w:rPr>
              <w:t>
</w:t>
            </w:r>
            <w:r>
              <w:rPr>
                <w:rFonts w:ascii="Times New Roman"/>
                <w:b w:val="false"/>
                <w:i w:val="false"/>
                <w:color w:val="000000"/>
                <w:sz w:val="20"/>
              </w:rPr>
              <w:t>область(край,</w:t>
            </w:r>
            <w:r>
              <w:br/>
            </w:r>
            <w:r>
              <w:rPr>
                <w:rFonts w:ascii="Times New Roman"/>
                <w:b w:val="false"/>
                <w:i w:val="false"/>
                <w:color w:val="000000"/>
                <w:sz w:val="20"/>
              </w:rPr>
              <w:t>
</w:t>
            </w:r>
            <w:r>
              <w:rPr>
                <w:rFonts w:ascii="Times New Roman"/>
                <w:b w:val="false"/>
                <w:i w:val="false"/>
                <w:color w:val="000000"/>
                <w:sz w:val="20"/>
              </w:rPr>
              <w:t>республика) _______</w:t>
            </w:r>
            <w:r>
              <w:br/>
            </w:r>
            <w:r>
              <w:rPr>
                <w:rFonts w:ascii="Times New Roman"/>
                <w:b w:val="false"/>
                <w:i w:val="false"/>
                <w:color w:val="000000"/>
                <w:sz w:val="20"/>
              </w:rPr>
              <w:t>
</w:t>
            </w:r>
            <w:r>
              <w:rPr>
                <w:rFonts w:ascii="Times New Roman"/>
                <w:b w:val="false"/>
                <w:i w:val="false"/>
                <w:color w:val="000000"/>
                <w:sz w:val="20"/>
              </w:rPr>
              <w:t>ул. _______________</w:t>
            </w:r>
            <w:r>
              <w:br/>
            </w:r>
            <w:r>
              <w:rPr>
                <w:rFonts w:ascii="Times New Roman"/>
                <w:b w:val="false"/>
                <w:i w:val="false"/>
                <w:color w:val="000000"/>
                <w:sz w:val="20"/>
              </w:rPr>
              <w:t>
</w:t>
            </w:r>
            <w:r>
              <w:rPr>
                <w:rFonts w:ascii="Times New Roman"/>
                <w:b w:val="false"/>
                <w:i w:val="false"/>
                <w:color w:val="000000"/>
                <w:sz w:val="20"/>
              </w:rPr>
              <w:t>квартира № ________</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года</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удостоверяющий</w:t>
            </w:r>
            <w:r>
              <w:br/>
            </w:r>
            <w:r>
              <w:rPr>
                <w:rFonts w:ascii="Times New Roman"/>
                <w:b w:val="false"/>
                <w:i w:val="false"/>
                <w:color w:val="000000"/>
                <w:sz w:val="20"/>
              </w:rPr>
              <w:t>
</w:t>
            </w:r>
            <w:r>
              <w:rPr>
                <w:rFonts w:ascii="Times New Roman"/>
                <w:b w:val="false"/>
                <w:i w:val="false"/>
                <w:color w:val="000000"/>
                <w:sz w:val="20"/>
              </w:rPr>
              <w:t>личность (серия,</w:t>
            </w:r>
            <w:r>
              <w:br/>
            </w:r>
            <w:r>
              <w:rPr>
                <w:rFonts w:ascii="Times New Roman"/>
                <w:b w:val="false"/>
                <w:i w:val="false"/>
                <w:color w:val="000000"/>
                <w:sz w:val="20"/>
              </w:rPr>
              <w:t>
</w:t>
            </w:r>
            <w:r>
              <w:rPr>
                <w:rFonts w:ascii="Times New Roman"/>
                <w:b w:val="false"/>
                <w:i w:val="false"/>
                <w:color w:val="000000"/>
                <w:sz w:val="20"/>
              </w:rPr>
              <w:t>номер, когда и кем</w:t>
            </w:r>
            <w:r>
              <w:br/>
            </w:r>
            <w:r>
              <w:rPr>
                <w:rFonts w:ascii="Times New Roman"/>
                <w:b w:val="false"/>
                <w:i w:val="false"/>
                <w:color w:val="000000"/>
                <w:sz w:val="20"/>
              </w:rPr>
              <w:t>
</w:t>
            </w:r>
            <w:r>
              <w:rPr>
                <w:rFonts w:ascii="Times New Roman"/>
                <w:b w:val="false"/>
                <w:i w:val="false"/>
                <w:color w:val="000000"/>
                <w:sz w:val="20"/>
              </w:rPr>
              <w:t>выдан)</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8" w:id="534"/>
    <w:p>
      <w:pPr>
        <w:spacing w:after="0"/>
        <w:ind w:left="0"/>
        <w:jc w:val="both"/>
      </w:pPr>
      <w:r>
        <w:rPr>
          <w:rFonts w:ascii="Times New Roman"/>
          <w:b w:val="false"/>
          <w:i w:val="false"/>
          <w:color w:val="000000"/>
          <w:sz w:val="28"/>
        </w:rPr>
        <w:t>
      Наименование документа, подтверждающего обстоятельства</w:t>
      </w:r>
      <w:r>
        <w:br/>
      </w:r>
      <w:r>
        <w:rPr>
          <w:rFonts w:ascii="Times New Roman"/>
          <w:b w:val="false"/>
          <w:i w:val="false"/>
          <w:color w:val="000000"/>
          <w:sz w:val="28"/>
        </w:rPr>
        <w:t>
отсутствия матери __________________________________________________</w:t>
      </w:r>
      <w:r>
        <w:br/>
      </w:r>
      <w:r>
        <w:rPr>
          <w:rFonts w:ascii="Times New Roman"/>
          <w:b w:val="false"/>
          <w:i w:val="false"/>
          <w:color w:val="000000"/>
          <w:sz w:val="28"/>
        </w:rPr>
        <w:t>
                   (когда и каким органов выдан, номер и дата выдачи)</w:t>
      </w:r>
      <w:r>
        <w:br/>
      </w:r>
      <w:r>
        <w:rPr>
          <w:rFonts w:ascii="Times New Roman"/>
          <w:b w:val="false"/>
          <w:i w:val="false"/>
          <w:color w:val="000000"/>
          <w:sz w:val="28"/>
        </w:rPr>
        <w:t xml:space="preserve">
К заявлению прилагаем: </w:t>
      </w:r>
      <w:r>
        <w:br/>
      </w:r>
      <w:r>
        <w:rPr>
          <w:rFonts w:ascii="Times New Roman"/>
          <w:b w:val="false"/>
          <w:i w:val="false"/>
          <w:color w:val="000000"/>
          <w:sz w:val="28"/>
        </w:rPr>
        <w:t>
1) заявление лица, признающего себя отцом ребенка;</w:t>
      </w:r>
      <w:r>
        <w:br/>
      </w:r>
      <w:r>
        <w:rPr>
          <w:rFonts w:ascii="Times New Roman"/>
          <w:b w:val="false"/>
          <w:i w:val="false"/>
          <w:color w:val="000000"/>
          <w:sz w:val="28"/>
        </w:rPr>
        <w:t>
2) документ, удостоверяющий личность отца;</w:t>
      </w:r>
      <w:r>
        <w:br/>
      </w:r>
      <w:r>
        <w:rPr>
          <w:rFonts w:ascii="Times New Roman"/>
          <w:b w:val="false"/>
          <w:i w:val="false"/>
          <w:color w:val="000000"/>
          <w:sz w:val="28"/>
        </w:rPr>
        <w:t>
3) свидетельство о заключении брака (супружества), если родители состоят (состояли ) в браке (супружестве).</w:t>
      </w:r>
      <w:r>
        <w:br/>
      </w:r>
      <w:r>
        <w:rPr>
          <w:rFonts w:ascii="Times New Roman"/>
          <w:b w:val="false"/>
          <w:i w:val="false"/>
          <w:color w:val="000000"/>
          <w:sz w:val="28"/>
        </w:rPr>
        <w:t>
4) документы, подтверждающие обстоятельства отсутствия матери:</w:t>
      </w:r>
      <w:r>
        <w:br/>
      </w:r>
      <w:r>
        <w:rPr>
          <w:rFonts w:ascii="Times New Roman"/>
          <w:b w:val="false"/>
          <w:i w:val="false"/>
          <w:color w:val="000000"/>
          <w:sz w:val="28"/>
        </w:rPr>
        <w:t>
свидетельство о смерти матери; решение суда о признании матери</w:t>
      </w:r>
      <w:r>
        <w:br/>
      </w:r>
      <w:r>
        <w:rPr>
          <w:rFonts w:ascii="Times New Roman"/>
          <w:b w:val="false"/>
          <w:i w:val="false"/>
          <w:color w:val="000000"/>
          <w:sz w:val="28"/>
        </w:rPr>
        <w:t>
недееспособной вследствие психического заболевания или</w:t>
      </w:r>
      <w:r>
        <w:br/>
      </w:r>
      <w:r>
        <w:rPr>
          <w:rFonts w:ascii="Times New Roman"/>
          <w:b w:val="false"/>
          <w:i w:val="false"/>
          <w:color w:val="000000"/>
          <w:sz w:val="28"/>
        </w:rPr>
        <w:t>
слабоумия, об объявлении ее умершей, о лишении либо</w:t>
      </w:r>
      <w:r>
        <w:br/>
      </w:r>
      <w:r>
        <w:rPr>
          <w:rFonts w:ascii="Times New Roman"/>
          <w:b w:val="false"/>
          <w:i w:val="false"/>
          <w:color w:val="000000"/>
          <w:sz w:val="28"/>
        </w:rPr>
        <w:t>
ограничении матери в родительских правах; справка о</w:t>
      </w:r>
      <w:r>
        <w:br/>
      </w:r>
      <w:r>
        <w:rPr>
          <w:rFonts w:ascii="Times New Roman"/>
          <w:b w:val="false"/>
          <w:i w:val="false"/>
          <w:color w:val="000000"/>
          <w:sz w:val="28"/>
        </w:rPr>
        <w:t>
невозможности установить место жительства матери.</w:t>
      </w:r>
      <w:r>
        <w:br/>
      </w:r>
      <w:r>
        <w:rPr>
          <w:rFonts w:ascii="Times New Roman"/>
          <w:b w:val="false"/>
          <w:i w:val="false"/>
          <w:color w:val="000000"/>
          <w:sz w:val="28"/>
        </w:rPr>
        <w:t xml:space="preserve">
                                        Отец ______________________ </w:t>
      </w:r>
      <w:r>
        <w:br/>
      </w:r>
      <w:r>
        <w:rPr>
          <w:rFonts w:ascii="Times New Roman"/>
          <w:b w:val="false"/>
          <w:i w:val="false"/>
          <w:color w:val="000000"/>
          <w:sz w:val="28"/>
        </w:rPr>
        <w:t xml:space="preserve">
                                                  </w:t>
      </w:r>
      <w:r>
        <w:rPr>
          <w:rFonts w:ascii="Times New Roman"/>
          <w:b w:val="false"/>
          <w:i/>
          <w:color w:val="000000"/>
          <w:sz w:val="28"/>
        </w:rPr>
        <w:t>(подпись)</w:t>
      </w:r>
      <w:r>
        <w:br/>
      </w:r>
      <w:r>
        <w:rPr>
          <w:rFonts w:ascii="Times New Roman"/>
          <w:b w:val="false"/>
          <w:i w:val="false"/>
          <w:color w:val="000000"/>
          <w:sz w:val="28"/>
        </w:rPr>
        <w:t>
                                           "___" __________ 20__ г.</w:t>
      </w:r>
    </w:p>
    <w:bookmarkEnd w:id="534"/>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 _________ 20___г. приняты к рассмотрению ________ документов</w:t>
      </w:r>
      <w:r>
        <w:br/>
      </w:r>
      <w:r>
        <w:rPr>
          <w:rFonts w:ascii="Times New Roman"/>
          <w:b w:val="false"/>
          <w:i w:val="false"/>
          <w:color w:val="000000"/>
          <w:sz w:val="28"/>
        </w:rPr>
        <w:t>
      Ф.И.О. получателей государственной услуги</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 получением свидетельства об установлении отцовства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2489" w:id="5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35"/>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об установлении отцовства по решению суда</w:t>
      </w:r>
    </w:p>
    <w:bookmarkStart w:name="z2490" w:id="536"/>
    <w:p>
      <w:pPr>
        <w:spacing w:after="0"/>
        <w:ind w:left="0"/>
        <w:jc w:val="both"/>
      </w:pPr>
      <w:r>
        <w:rPr>
          <w:rFonts w:ascii="Times New Roman"/>
          <w:b w:val="false"/>
          <w:i w:val="false"/>
          <w:color w:val="000000"/>
          <w:sz w:val="28"/>
        </w:rPr>
        <w:t>На основании решения _____________________________________ суда</w:t>
      </w:r>
      <w:r>
        <w:br/>
      </w:r>
      <w:r>
        <w:rPr>
          <w:rFonts w:ascii="Times New Roman"/>
          <w:b w:val="false"/>
          <w:i w:val="false"/>
          <w:color w:val="000000"/>
          <w:sz w:val="28"/>
        </w:rPr>
        <w:t>
№ _________ от "___" ___________ 200__ года гражданин _______________</w:t>
      </w:r>
      <w:r>
        <w:br/>
      </w:r>
      <w:r>
        <w:rPr>
          <w:rFonts w:ascii="Times New Roman"/>
          <w:b w:val="false"/>
          <w:i w:val="false"/>
          <w:color w:val="000000"/>
          <w:sz w:val="28"/>
        </w:rPr>
        <w:t>
признан отцом ребенка ______________________________________________</w:t>
      </w:r>
      <w:r>
        <w:br/>
      </w:r>
      <w:r>
        <w:rPr>
          <w:rFonts w:ascii="Times New Roman"/>
          <w:b w:val="false"/>
          <w:i w:val="false"/>
          <w:color w:val="000000"/>
          <w:sz w:val="28"/>
        </w:rPr>
        <w:t>
                (фамилия, имя, отчество ребенка, по фамилии матери)</w:t>
      </w:r>
      <w:r>
        <w:br/>
      </w:r>
      <w:r>
        <w:rPr>
          <w:rFonts w:ascii="Times New Roman"/>
          <w:b w:val="false"/>
          <w:i w:val="false"/>
          <w:color w:val="000000"/>
          <w:sz w:val="28"/>
        </w:rPr>
        <w:t>
__________________________ родившегося "___" ____________ г.</w:t>
      </w:r>
      <w:r>
        <w:br/>
      </w:r>
      <w:r>
        <w:rPr>
          <w:rFonts w:ascii="Times New Roman"/>
          <w:b w:val="false"/>
          <w:i w:val="false"/>
          <w:color w:val="000000"/>
          <w:sz w:val="28"/>
        </w:rPr>
        <w:t>
у гражданки___________________________________________________</w:t>
      </w:r>
      <w:r>
        <w:br/>
      </w:r>
      <w:r>
        <w:rPr>
          <w:rFonts w:ascii="Times New Roman"/>
          <w:b w:val="false"/>
          <w:i w:val="false"/>
          <w:color w:val="000000"/>
          <w:sz w:val="28"/>
        </w:rPr>
        <w:t>
                  (фамилия, имя, отчество матери)</w:t>
      </w:r>
      <w:r>
        <w:br/>
      </w:r>
      <w:r>
        <w:rPr>
          <w:rFonts w:ascii="Times New Roman"/>
          <w:b w:val="false"/>
          <w:i w:val="false"/>
          <w:color w:val="000000"/>
          <w:sz w:val="28"/>
        </w:rPr>
        <w:t>
      Просим зарегистрировать установление отцовства, указав отчество</w:t>
      </w:r>
      <w:r>
        <w:br/>
      </w:r>
      <w:r>
        <w:rPr>
          <w:rFonts w:ascii="Times New Roman"/>
          <w:b w:val="false"/>
          <w:i w:val="false"/>
          <w:color w:val="000000"/>
          <w:sz w:val="28"/>
        </w:rPr>
        <w:t>
ребенка по имени отца ______________________________________________</w:t>
      </w:r>
      <w:r>
        <w:br/>
      </w:r>
      <w:r>
        <w:rPr>
          <w:rFonts w:ascii="Times New Roman"/>
          <w:b w:val="false"/>
          <w:i w:val="false"/>
          <w:color w:val="000000"/>
          <w:sz w:val="28"/>
        </w:rPr>
        <w:t>
фамилию присвоить ________________________________________________.</w:t>
      </w:r>
      <w:r>
        <w:br/>
      </w:r>
      <w:r>
        <w:rPr>
          <w:rFonts w:ascii="Times New Roman"/>
          <w:b w:val="false"/>
          <w:i w:val="false"/>
          <w:color w:val="000000"/>
          <w:sz w:val="28"/>
        </w:rPr>
        <w:t>
Рождение ребенка зарегистрировано "___" ___________ г. в отделе ЗАГС</w:t>
      </w:r>
      <w:r>
        <w:br/>
      </w:r>
      <w:r>
        <w:rPr>
          <w:rFonts w:ascii="Times New Roman"/>
          <w:b w:val="false"/>
          <w:i w:val="false"/>
          <w:color w:val="000000"/>
          <w:sz w:val="28"/>
        </w:rPr>
        <w:t>
_____________________________ запись № ________________________ 
.</w:t>
      </w:r>
    </w:p>
    <w:bookmarkEnd w:id="536"/>
    <w:bookmarkStart w:name="z2491" w:id="537"/>
    <w:p>
      <w:pPr>
        <w:spacing w:after="0"/>
        <w:ind w:left="0"/>
        <w:jc w:val="left"/>
      </w:pPr>
      <w:r>
        <w:rPr>
          <w:rFonts w:ascii="Times New Roman"/>
          <w:b/>
          <w:i w:val="false"/>
          <w:color w:val="000000"/>
        </w:rPr>
        <w:t xml:space="preserve"> 
Сообщаю следующие сведения:</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274"/>
        <w:gridCol w:w="1533"/>
        <w:gridCol w:w="1669"/>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жительства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кем работает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удостоверяющий личность (№ когда и кем выдан)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получателя государственной услуги _______________</w:t>
      </w:r>
      <w:r>
        <w:br/>
      </w:r>
      <w:r>
        <w:rPr>
          <w:rFonts w:ascii="Times New Roman"/>
          <w:b w:val="false"/>
          <w:i w:val="false"/>
          <w:color w:val="000000"/>
          <w:sz w:val="28"/>
        </w:rPr>
        <w:t>
"___" ________ 20__ г.</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(линия отрыва)</w:t>
      </w:r>
      <w:r>
        <w:br/>
      </w:r>
      <w:r>
        <w:rPr>
          <w:rFonts w:ascii="Times New Roman"/>
          <w:b w:val="false"/>
          <w:i w:val="false"/>
          <w:color w:val="000000"/>
          <w:sz w:val="28"/>
        </w:rPr>
        <w:t>
"______" _________ 20___г. Приняты к рассмотрению _______ документов</w:t>
      </w:r>
      <w:r>
        <w:br/>
      </w:r>
      <w:r>
        <w:rPr>
          <w:rFonts w:ascii="Times New Roman"/>
          <w:b w:val="false"/>
          <w:i w:val="false"/>
          <w:color w:val="000000"/>
          <w:sz w:val="28"/>
        </w:rPr>
        <w:t>
Ф.И.О. получателей государственной услуги 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 получением свидетельства об установлении отцовства явиться:</w:t>
      </w:r>
      <w:r>
        <w:br/>
      </w:r>
      <w:r>
        <w:rPr>
          <w:rFonts w:ascii="Times New Roman"/>
          <w:b w:val="false"/>
          <w:i w:val="false"/>
          <w:color w:val="000000"/>
          <w:sz w:val="28"/>
        </w:rPr>
        <w:t>
"_____" __________20__г.</w:t>
      </w:r>
      <w:r>
        <w:br/>
      </w:r>
      <w:r>
        <w:rPr>
          <w:rFonts w:ascii="Times New Roman"/>
          <w:b w:val="false"/>
          <w:i w:val="false"/>
          <w:color w:val="000000"/>
          <w:sz w:val="28"/>
        </w:rPr>
        <w:t>
Ф.И.О. специалиста, принявшего документы ____________________________</w:t>
      </w:r>
    </w:p>
    <w:bookmarkStart w:name="z2492" w:id="53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38"/>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 в записи актов</w:t>
      </w:r>
      <w:r>
        <w:br/>
      </w:r>
      <w:r>
        <w:rPr>
          <w:rFonts w:ascii="Times New Roman"/>
          <w:b/>
          <w:i w:val="false"/>
          <w:color w:val="000000"/>
        </w:rPr>
        <w:t>
гражданского состояния</w:t>
      </w:r>
      <w:r>
        <w:br/>
      </w:r>
      <w:r>
        <w:rPr>
          <w:rFonts w:ascii="Times New Roman"/>
          <w:b/>
          <w:i w:val="false"/>
          <w:color w:val="000000"/>
        </w:rPr>
        <w:t>
(нужное подчеркнуть)</w:t>
      </w:r>
    </w:p>
    <w:bookmarkStart w:name="z2493" w:id="539"/>
    <w:p>
      <w:pPr>
        <w:spacing w:after="0"/>
        <w:ind w:left="0"/>
        <w:jc w:val="both"/>
      </w:pPr>
      <w:r>
        <w:rPr>
          <w:rFonts w:ascii="Times New Roman"/>
          <w:b w:val="false"/>
          <w:i w:val="false"/>
          <w:color w:val="000000"/>
          <w:sz w:val="28"/>
        </w:rPr>
        <w:t>Прошу внести в запись акта о ______________________________________</w:t>
      </w:r>
      <w:r>
        <w:br/>
      </w:r>
      <w:r>
        <w:rPr>
          <w:rFonts w:ascii="Times New Roman"/>
          <w:b w:val="false"/>
          <w:i w:val="false"/>
          <w:color w:val="000000"/>
          <w:sz w:val="28"/>
        </w:rPr>
        <w:t>
</w:t>
      </w:r>
      <w:r>
        <w:rPr>
          <w:rFonts w:ascii="Times New Roman"/>
          <w:b w:val="false"/>
          <w:i/>
          <w:color w:val="000000"/>
          <w:sz w:val="28"/>
        </w:rPr>
        <w:t>                   (указать № и дату регистрации актовой записи,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отдела ЗАГС, зарегистрировавшего актовую запись)</w:t>
      </w:r>
      <w:r>
        <w:br/>
      </w:r>
      <w:r>
        <w:rPr>
          <w:rFonts w:ascii="Times New Roman"/>
          <w:b w:val="false"/>
          <w:i w:val="false"/>
          <w:color w:val="000000"/>
          <w:sz w:val="28"/>
        </w:rPr>
        <w:t>
следующие изменения, дополнения и исправления _____________________</w:t>
      </w:r>
      <w:r>
        <w:br/>
      </w:r>
      <w:r>
        <w:rPr>
          <w:rFonts w:ascii="Times New Roman"/>
          <w:b w:val="false"/>
          <w:i w:val="false"/>
          <w:color w:val="000000"/>
          <w:sz w:val="28"/>
        </w:rPr>
        <w:t>
                                        </w:t>
      </w:r>
      <w:r>
        <w:rPr>
          <w:rFonts w:ascii="Times New Roman"/>
          <w:b w:val="false"/>
          <w:i/>
          <w:color w:val="000000"/>
          <w:sz w:val="28"/>
        </w:rPr>
        <w:t>(указать вносимые изменения</w:t>
      </w:r>
      <w:r>
        <w:rPr>
          <w:rFonts w:ascii="Times New Roman"/>
          <w:b w:val="false"/>
          <w:i w:val="false"/>
          <w:color w:val="000000"/>
          <w:sz w:val="28"/>
        </w:rPr>
        <w:t>,</w:t>
      </w:r>
      <w:r>
        <w:br/>
      </w:r>
      <w:r>
        <w:rPr>
          <w:rFonts w:ascii="Times New Roman"/>
          <w:b w:val="false"/>
          <w:i w:val="false"/>
          <w:color w:val="000000"/>
          <w:sz w:val="28"/>
        </w:rPr>
        <w:t>
______________________________________по причине __________________</w:t>
      </w:r>
      <w:r>
        <w:br/>
      </w:r>
      <w:r>
        <w:rPr>
          <w:rFonts w:ascii="Times New Roman"/>
          <w:b w:val="false"/>
          <w:i w:val="false"/>
          <w:color w:val="000000"/>
          <w:sz w:val="28"/>
        </w:rPr>
        <w:t>
</w:t>
      </w:r>
      <w:r>
        <w:rPr>
          <w:rFonts w:ascii="Times New Roman"/>
          <w:b w:val="false"/>
          <w:i/>
          <w:color w:val="000000"/>
          <w:sz w:val="28"/>
        </w:rPr>
        <w:t>дополнения и исправления на избранные данные) (указать причину</w:t>
      </w:r>
      <w:r>
        <w:br/>
      </w:r>
      <w:r>
        <w:rPr>
          <w:rFonts w:ascii="Times New Roman"/>
          <w:b w:val="false"/>
          <w:i w:val="false"/>
          <w:color w:val="000000"/>
          <w:sz w:val="28"/>
        </w:rPr>
        <w:t>
</w:t>
      </w:r>
      <w:r>
        <w:rPr>
          <w:rFonts w:ascii="Times New Roman"/>
          <w:b w:val="false"/>
          <w:i/>
          <w:color w:val="000000"/>
          <w:sz w:val="28"/>
        </w:rPr>
        <w:t>  изменения )</w:t>
      </w:r>
      <w:r>
        <w:br/>
      </w:r>
      <w:r>
        <w:rPr>
          <w:rFonts w:ascii="Times New Roman"/>
          <w:b w:val="false"/>
          <w:i w:val="false"/>
          <w:color w:val="000000"/>
          <w:sz w:val="28"/>
        </w:rPr>
        <w:t>
Сообщаю о себе следующие сведения:</w:t>
      </w:r>
      <w:r>
        <w:br/>
      </w:r>
      <w:r>
        <w:rPr>
          <w:rFonts w:ascii="Times New Roman"/>
          <w:b w:val="false"/>
          <w:i w:val="false"/>
          <w:color w:val="000000"/>
          <w:sz w:val="28"/>
        </w:rPr>
        <w:t>
1. Фамилия, имя, отчество __________________________________________</w:t>
      </w:r>
      <w:r>
        <w:br/>
      </w:r>
      <w:r>
        <w:rPr>
          <w:rFonts w:ascii="Times New Roman"/>
          <w:b w:val="false"/>
          <w:i w:val="false"/>
          <w:color w:val="000000"/>
          <w:sz w:val="28"/>
        </w:rPr>
        <w:t>
2. Дата рождения (число, месяц, год) _______________________________</w:t>
      </w:r>
      <w:r>
        <w:br/>
      </w:r>
      <w:r>
        <w:rPr>
          <w:rFonts w:ascii="Times New Roman"/>
          <w:b w:val="false"/>
          <w:i w:val="false"/>
          <w:color w:val="000000"/>
          <w:sz w:val="28"/>
        </w:rPr>
        <w:t>
3. Место рождения (село, город, область, республика) _______________</w:t>
      </w:r>
      <w:r>
        <w:br/>
      </w:r>
      <w:r>
        <w:rPr>
          <w:rFonts w:ascii="Times New Roman"/>
          <w:b w:val="false"/>
          <w:i w:val="false"/>
          <w:color w:val="000000"/>
          <w:sz w:val="28"/>
        </w:rPr>
        <w:t>
4. Национальность___________________________________________________</w:t>
      </w:r>
      <w:r>
        <w:br/>
      </w:r>
      <w:r>
        <w:rPr>
          <w:rFonts w:ascii="Times New Roman"/>
          <w:b w:val="false"/>
          <w:i w:val="false"/>
          <w:color w:val="000000"/>
          <w:sz w:val="28"/>
        </w:rPr>
        <w:t>
5. Гражданство _____________________________________________________</w:t>
      </w:r>
      <w:r>
        <w:br/>
      </w:r>
      <w:r>
        <w:rPr>
          <w:rFonts w:ascii="Times New Roman"/>
          <w:b w:val="false"/>
          <w:i w:val="false"/>
          <w:color w:val="000000"/>
          <w:sz w:val="28"/>
        </w:rPr>
        <w:t>
6. Семейное положение (Ф.И.О. супруга, число, месяц и год рождения,</w:t>
      </w:r>
      <w:r>
        <w:br/>
      </w:r>
      <w:r>
        <w:rPr>
          <w:rFonts w:ascii="Times New Roman"/>
          <w:b w:val="false"/>
          <w:i w:val="false"/>
          <w:color w:val="000000"/>
          <w:sz w:val="28"/>
        </w:rPr>
        <w:t>
дата регистрации брака (супружества))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7. Сведения о детях (Ф.И.О., число, месяц и год рождения, место жительства на момент подачи заявления)______________________________</w:t>
      </w:r>
      <w:r>
        <w:br/>
      </w:r>
      <w:r>
        <w:rPr>
          <w:rFonts w:ascii="Times New Roman"/>
          <w:b w:val="false"/>
          <w:i w:val="false"/>
          <w:color w:val="000000"/>
          <w:sz w:val="28"/>
        </w:rPr>
        <w:t>
8. Данные о документе, удостоверяющем личность (№, когда и кем выдан)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Отношение к военной службе:</w:t>
      </w:r>
      <w:r>
        <w:br/>
      </w:r>
      <w:r>
        <w:rPr>
          <w:rFonts w:ascii="Times New Roman"/>
          <w:b w:val="false"/>
          <w:i w:val="false"/>
          <w:color w:val="000000"/>
          <w:sz w:val="28"/>
        </w:rPr>
        <w:t>
а) где состоит на учете ____________________________________________</w:t>
      </w:r>
      <w:r>
        <w:br/>
      </w:r>
      <w:r>
        <w:rPr>
          <w:rFonts w:ascii="Times New Roman"/>
          <w:b w:val="false"/>
          <w:i w:val="false"/>
          <w:color w:val="000000"/>
          <w:sz w:val="28"/>
        </w:rPr>
        <w:t>
б) наименование воинской части, в которой служит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Менял ли ранее Ф.И.О., когда и где _____________________________</w:t>
      </w:r>
      <w:r>
        <w:br/>
      </w:r>
      <w:r>
        <w:rPr>
          <w:rFonts w:ascii="Times New Roman"/>
          <w:b w:val="false"/>
          <w:i w:val="false"/>
          <w:color w:val="000000"/>
          <w:sz w:val="28"/>
        </w:rPr>
        <w:t>
11. Полный перечень местностей, в которых получатель государственной</w:t>
      </w:r>
      <w:r>
        <w:br/>
      </w:r>
      <w:r>
        <w:rPr>
          <w:rFonts w:ascii="Times New Roman"/>
          <w:b w:val="false"/>
          <w:i w:val="false"/>
          <w:color w:val="000000"/>
          <w:sz w:val="28"/>
        </w:rPr>
        <w:t>
услуги проживал, с указанием времени проживания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когда и за что привлекались к уголовной ответственности, если был</w:t>
      </w:r>
      <w:r>
        <w:br/>
      </w:r>
      <w:r>
        <w:rPr>
          <w:rFonts w:ascii="Times New Roman"/>
          <w:b w:val="false"/>
          <w:i w:val="false"/>
          <w:color w:val="000000"/>
          <w:sz w:val="28"/>
        </w:rPr>
        <w:t>
осужден то когда и по какой статье, каким судом и к какой мере</w:t>
      </w:r>
      <w:r>
        <w:br/>
      </w:r>
      <w:r>
        <w:rPr>
          <w:rFonts w:ascii="Times New Roman"/>
          <w:b w:val="false"/>
          <w:i w:val="false"/>
          <w:color w:val="000000"/>
          <w:sz w:val="28"/>
        </w:rPr>
        <w:t>
наказания указать об этом________________________________________</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должностного лица, принявшего заявление)</w:t>
      </w:r>
      <w:r>
        <w:br/>
      </w:r>
      <w:r>
        <w:rPr>
          <w:rFonts w:ascii="Times New Roman"/>
          <w:b w:val="false"/>
          <w:i w:val="false"/>
          <w:color w:val="000000"/>
          <w:sz w:val="28"/>
        </w:rPr>
        <w:t>
№ по журналу 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 
)</w:t>
      </w:r>
    </w:p>
    <w:bookmarkEnd w:id="539"/>
    <w:bookmarkStart w:name="z2494" w:id="54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установления отцовства,</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актов гражданского состояния"   </w:t>
      </w:r>
    </w:p>
    <w:bookmarkEnd w:id="540"/>
    <w:bookmarkStart w:name="z2495" w:id="54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6" w:id="5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542"/>
    <w:bookmarkStart w:name="z2497" w:id="5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усыновления (удочерения), в том числе</w:t>
      </w:r>
      <w:r>
        <w:br/>
      </w:r>
      <w:r>
        <w:rPr>
          <w:rFonts w:ascii="Times New Roman"/>
          <w:b/>
          <w:i w:val="false"/>
          <w:color w:val="000000"/>
        </w:rPr>
        <w:t>
внесение изменений, дополнений и исправлений в записи</w:t>
      </w:r>
      <w:r>
        <w:br/>
      </w:r>
      <w:r>
        <w:rPr>
          <w:rFonts w:ascii="Times New Roman"/>
          <w:b/>
          <w:i w:val="false"/>
          <w:color w:val="000000"/>
        </w:rPr>
        <w:t>
актов гражданского состояния"</w:t>
      </w:r>
    </w:p>
    <w:bookmarkEnd w:id="543"/>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498" w:id="544"/>
    <w:p>
      <w:pPr>
        <w:spacing w:after="0"/>
        <w:ind w:left="0"/>
        <w:jc w:val="left"/>
      </w:pPr>
      <w:r>
        <w:rPr>
          <w:rFonts w:ascii="Times New Roman"/>
          <w:b/>
          <w:i w:val="false"/>
          <w:color w:val="000000"/>
        </w:rPr>
        <w:t xml:space="preserve"> 
1. Общие положения</w:t>
      </w:r>
    </w:p>
    <w:bookmarkEnd w:id="544"/>
    <w:bookmarkStart w:name="z2499" w:id="545"/>
    <w:p>
      <w:pPr>
        <w:spacing w:after="0"/>
        <w:ind w:left="0"/>
        <w:jc w:val="both"/>
      </w:pPr>
      <w:r>
        <w:rPr>
          <w:rFonts w:ascii="Times New Roman"/>
          <w:b w:val="false"/>
          <w:i w:val="false"/>
          <w:color w:val="000000"/>
          <w:sz w:val="28"/>
        </w:rPr>
        <w:t>
      1. Государственная услуга "Регистрация усыновления (удочерения), в том числе внесение изменений, дополнений и исправлений в записи актов гражданского состояния"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248</w:t>
      </w:r>
      <w:r>
        <w:rPr>
          <w:rFonts w:ascii="Times New Roman"/>
          <w:b w:val="false"/>
          <w:i w:val="false"/>
          <w:color w:val="000000"/>
          <w:sz w:val="28"/>
        </w:rPr>
        <w:t xml:space="preserve"> - </w:t>
      </w:r>
      <w:r>
        <w:rPr>
          <w:rFonts w:ascii="Times New Roman"/>
          <w:b w:val="false"/>
          <w:i w:val="false"/>
          <w:color w:val="000000"/>
          <w:sz w:val="28"/>
        </w:rPr>
        <w:t>256</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государственная регистрации усыновления (удочерения) и выдача </w:t>
      </w:r>
      <w:r>
        <w:rPr>
          <w:rFonts w:ascii="Times New Roman"/>
          <w:b w:val="false"/>
          <w:i w:val="false"/>
          <w:color w:val="000000"/>
          <w:sz w:val="28"/>
        </w:rPr>
        <w:t>свидетельства</w:t>
      </w:r>
      <w:r>
        <w:rPr>
          <w:rFonts w:ascii="Times New Roman"/>
          <w:b w:val="false"/>
          <w:i w:val="false"/>
          <w:color w:val="000000"/>
          <w:sz w:val="28"/>
        </w:rPr>
        <w:t xml:space="preserve"> об усыновлении (удочерения)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рождении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либо ответ о мотивированном отказе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 иностранцам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при регистрации усыновления (удочерения) – 1 рабочий день.</w:t>
      </w:r>
      <w:r>
        <w:br/>
      </w:r>
      <w:r>
        <w:rPr>
          <w:rFonts w:ascii="Times New Roman"/>
          <w:b w:val="false"/>
          <w:i w:val="false"/>
          <w:color w:val="000000"/>
          <w:sz w:val="28"/>
        </w:rPr>
        <w:t>
</w:t>
      </w:r>
      <w:r>
        <w:rPr>
          <w:rFonts w:ascii="Times New Roman"/>
          <w:b w:val="false"/>
          <w:i w:val="false"/>
          <w:color w:val="000000"/>
          <w:sz w:val="28"/>
        </w:rPr>
        <w:t>
      Заявления о внесении изменений, дополнений и исправлений в актовую запись об усыновлении рассматриваются в течение 15 календарных дней, при наличии электронной версии на Центральном сервере Государственной базы данных по республике, при необходимости проведения дополнительного изучения или проверки, срок рассмотрения продлевается не более, чем на 30 календарных дней с уведомлением получателя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 при регистрации усыновления (удочерения) гражданами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При усыновлении (удочерении) иностранцами, а также за внесение изменений, дополнений и исправлений взимается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уполномоченных органов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p>
    <w:bookmarkEnd w:id="545"/>
    <w:bookmarkStart w:name="z2518" w:id="546"/>
    <w:p>
      <w:pPr>
        <w:spacing w:after="0"/>
        <w:ind w:left="0"/>
        <w:jc w:val="left"/>
      </w:pPr>
      <w:r>
        <w:rPr>
          <w:rFonts w:ascii="Times New Roman"/>
          <w:b/>
          <w:i w:val="false"/>
          <w:color w:val="000000"/>
        </w:rPr>
        <w:t xml:space="preserve"> 
2. Порядок оказания государственной услуги</w:t>
      </w:r>
    </w:p>
    <w:bookmarkEnd w:id="546"/>
    <w:bookmarkStart w:name="z2519" w:id="54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w:t>
      </w:r>
      <w:r>
        <w:br/>
      </w:r>
      <w:r>
        <w:rPr>
          <w:rFonts w:ascii="Times New Roman"/>
          <w:b w:val="false"/>
          <w:i w:val="false"/>
          <w:color w:val="000000"/>
          <w:sz w:val="28"/>
        </w:rPr>
        <w:t>
</w:t>
      </w:r>
      <w:r>
        <w:rPr>
          <w:rFonts w:ascii="Times New Roman"/>
          <w:b w:val="false"/>
          <w:i w:val="false"/>
          <w:color w:val="000000"/>
          <w:sz w:val="28"/>
        </w:rPr>
        <w:t>
      для регистрации усыновления (удочерения):</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решения суда об усыновлении (удочерении);</w:t>
      </w:r>
      <w:r>
        <w:br/>
      </w:r>
      <w:r>
        <w:rPr>
          <w:rFonts w:ascii="Times New Roman"/>
          <w:b w:val="false"/>
          <w:i w:val="false"/>
          <w:color w:val="000000"/>
          <w:sz w:val="28"/>
        </w:rPr>
        <w:t>
</w:t>
      </w:r>
      <w:r>
        <w:rPr>
          <w:rFonts w:ascii="Times New Roman"/>
          <w:b w:val="false"/>
          <w:i w:val="false"/>
          <w:color w:val="000000"/>
          <w:sz w:val="28"/>
        </w:rPr>
        <w:t>
      4) свидетельство о рождении ребенка;</w:t>
      </w:r>
      <w:r>
        <w:br/>
      </w:r>
      <w:r>
        <w:rPr>
          <w:rFonts w:ascii="Times New Roman"/>
          <w:b w:val="false"/>
          <w:i w:val="false"/>
          <w:color w:val="000000"/>
          <w:sz w:val="28"/>
        </w:rPr>
        <w:t>
</w:t>
      </w:r>
      <w:r>
        <w:rPr>
          <w:rFonts w:ascii="Times New Roman"/>
          <w:b w:val="false"/>
          <w:i w:val="false"/>
          <w:color w:val="000000"/>
          <w:sz w:val="28"/>
        </w:rPr>
        <w:t>
      5) копию свидетельства о браке усыновителей, если брак был заключен до 2008 года, а также для иностранных граждан;</w:t>
      </w:r>
      <w:r>
        <w:br/>
      </w:r>
      <w:r>
        <w:rPr>
          <w:rFonts w:ascii="Times New Roman"/>
          <w:b w:val="false"/>
          <w:i w:val="false"/>
          <w:color w:val="000000"/>
          <w:sz w:val="28"/>
        </w:rPr>
        <w:t>
</w:t>
      </w:r>
      <w:r>
        <w:rPr>
          <w:rFonts w:ascii="Times New Roman"/>
          <w:b w:val="false"/>
          <w:i w:val="false"/>
          <w:color w:val="000000"/>
          <w:sz w:val="28"/>
        </w:rPr>
        <w:t>
      6)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7) для иностранцев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xml:space="preserve">
      8) вид на жительство иностранца; </w:t>
      </w:r>
      <w:r>
        <w:br/>
      </w:r>
      <w:r>
        <w:rPr>
          <w:rFonts w:ascii="Times New Roman"/>
          <w:b w:val="false"/>
          <w:i w:val="false"/>
          <w:color w:val="000000"/>
          <w:sz w:val="28"/>
        </w:rPr>
        <w:t>
</w:t>
      </w:r>
      <w:r>
        <w:rPr>
          <w:rFonts w:ascii="Times New Roman"/>
          <w:b w:val="false"/>
          <w:i w:val="false"/>
          <w:color w:val="000000"/>
          <w:sz w:val="28"/>
        </w:rPr>
        <w:t>
      9) наряду с документом, удостоверяющим личность, иностранцы представляют нотариально засвидетельствованный перевод его текста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об установлении отцовства:</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в случае утери оригинала свидетельства – справка о регистрации рождения;</w:t>
      </w:r>
      <w:r>
        <w:br/>
      </w:r>
      <w:r>
        <w:rPr>
          <w:rFonts w:ascii="Times New Roman"/>
          <w:b w:val="false"/>
          <w:i w:val="false"/>
          <w:color w:val="000000"/>
          <w:sz w:val="28"/>
        </w:rPr>
        <w:t>
</w:t>
      </w:r>
      <w:r>
        <w:rPr>
          <w:rFonts w:ascii="Times New Roman"/>
          <w:b w:val="false"/>
          <w:i w:val="false"/>
          <w:color w:val="000000"/>
          <w:sz w:val="28"/>
        </w:rPr>
        <w:t>
      3) свидетельство об усыновлении (удочерении), в случае утери оригинала свидетельства – справка об усыновлении (удочерении);</w:t>
      </w:r>
      <w:r>
        <w:br/>
      </w:r>
      <w:r>
        <w:rPr>
          <w:rFonts w:ascii="Times New Roman"/>
          <w:b w:val="false"/>
          <w:i w:val="false"/>
          <w:color w:val="000000"/>
          <w:sz w:val="28"/>
        </w:rPr>
        <w:t>
</w:t>
      </w:r>
      <w:r>
        <w:rPr>
          <w:rFonts w:ascii="Times New Roman"/>
          <w:b w:val="false"/>
          <w:i w:val="false"/>
          <w:color w:val="000000"/>
          <w:sz w:val="28"/>
        </w:rPr>
        <w:t>
      4) решение суда об отмене или о признании усыновления (удочерения) недействительным;</w:t>
      </w:r>
      <w:r>
        <w:br/>
      </w:r>
      <w:r>
        <w:rPr>
          <w:rFonts w:ascii="Times New Roman"/>
          <w:b w:val="false"/>
          <w:i w:val="false"/>
          <w:color w:val="000000"/>
          <w:sz w:val="28"/>
        </w:rPr>
        <w:t>
</w:t>
      </w:r>
      <w:r>
        <w:rPr>
          <w:rFonts w:ascii="Times New Roman"/>
          <w:b w:val="false"/>
          <w:i w:val="false"/>
          <w:color w:val="000000"/>
          <w:sz w:val="28"/>
        </w:rPr>
        <w:t>
      5) документы, подтверждающие необходимость внесения изменения, дополнения и исправления;</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7)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соответствующих документов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p>
    <w:bookmarkEnd w:id="547"/>
    <w:bookmarkStart w:name="z2549" w:id="548"/>
    <w:p>
      <w:pPr>
        <w:spacing w:after="0"/>
        <w:ind w:left="0"/>
        <w:jc w:val="left"/>
      </w:pPr>
      <w:r>
        <w:rPr>
          <w:rFonts w:ascii="Times New Roman"/>
          <w:b/>
          <w:i w:val="false"/>
          <w:color w:val="000000"/>
        </w:rPr>
        <w:t xml:space="preserve"> 
3. Принципы работы</w:t>
      </w:r>
    </w:p>
    <w:bookmarkEnd w:id="548"/>
    <w:bookmarkStart w:name="z2550" w:id="549"/>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49"/>
    <w:bookmarkStart w:name="z2551" w:id="550"/>
    <w:p>
      <w:pPr>
        <w:spacing w:after="0"/>
        <w:ind w:left="0"/>
        <w:jc w:val="left"/>
      </w:pPr>
      <w:r>
        <w:rPr>
          <w:rFonts w:ascii="Times New Roman"/>
          <w:b/>
          <w:i w:val="false"/>
          <w:color w:val="000000"/>
        </w:rPr>
        <w:t xml:space="preserve"> 
4. Результаты работы</w:t>
      </w:r>
    </w:p>
    <w:bookmarkEnd w:id="550"/>
    <w:bookmarkStart w:name="z2552" w:id="55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551"/>
    <w:bookmarkStart w:name="z2554" w:id="552"/>
    <w:p>
      <w:pPr>
        <w:spacing w:after="0"/>
        <w:ind w:left="0"/>
        <w:jc w:val="left"/>
      </w:pPr>
      <w:r>
        <w:rPr>
          <w:rFonts w:ascii="Times New Roman"/>
          <w:b/>
          <w:i w:val="false"/>
          <w:color w:val="000000"/>
        </w:rPr>
        <w:t xml:space="preserve"> 
5. Порядок обжалования</w:t>
      </w:r>
    </w:p>
    <w:bookmarkEnd w:id="552"/>
    <w:bookmarkStart w:name="z2555" w:id="553"/>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 </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p>
    <w:bookmarkEnd w:id="553"/>
    <w:bookmarkStart w:name="z2565" w:id="5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54"/>
    <w:bookmarkStart w:name="z2566" w:id="555"/>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xml:space="preserve">
городов Алматы и Астаны </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567" w:id="5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56"/>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568" w:id="557"/>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усыновления (удочерения) ребенка</w:t>
      </w:r>
    </w:p>
    <w:bookmarkEnd w:id="557"/>
    <w:p>
      <w:pPr>
        <w:spacing w:after="0"/>
        <w:ind w:left="0"/>
        <w:jc w:val="both"/>
      </w:pPr>
      <w:r>
        <w:rPr>
          <w:rFonts w:ascii="Times New Roman"/>
          <w:b w:val="false"/>
          <w:i w:val="false"/>
          <w:color w:val="000000"/>
          <w:sz w:val="28"/>
        </w:rPr>
        <w:t>Гражданин_________________________________________________________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фамилия (при его наличии)</w:t>
      </w:r>
      <w:r>
        <w:br/>
      </w:r>
      <w:r>
        <w:rPr>
          <w:rFonts w:ascii="Times New Roman"/>
          <w:b w:val="false"/>
          <w:i w:val="false"/>
          <w:color w:val="000000"/>
          <w:sz w:val="28"/>
        </w:rPr>
        <w:t>
Гражданка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фамилия (при его наличии)</w:t>
      </w:r>
      <w:r>
        <w:br/>
      </w:r>
      <w:r>
        <w:rPr>
          <w:rFonts w:ascii="Times New Roman"/>
          <w:b w:val="false"/>
          <w:i w:val="false"/>
          <w:color w:val="000000"/>
          <w:sz w:val="28"/>
        </w:rPr>
        <w:t>
Дата и место регистрации брака (супружества)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Просим зарегистрировать усыновление (удочерение) указав сведения о</w:t>
      </w:r>
      <w:r>
        <w:br/>
      </w:r>
      <w:r>
        <w:rPr>
          <w:rFonts w:ascii="Times New Roman"/>
          <w:b w:val="false"/>
          <w:i w:val="false"/>
          <w:color w:val="000000"/>
          <w:sz w:val="28"/>
        </w:rPr>
        <w:t>
ребенке: 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(при его наличии)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(дата рождения ребенка после усыновления)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(место рождения после усыновления)</w:t>
      </w:r>
      <w:r>
        <w:rPr>
          <w:rFonts w:ascii="Times New Roman"/>
          <w:b w:val="false"/>
          <w:i w:val="false"/>
          <w:color w:val="000000"/>
          <w:sz w:val="28"/>
        </w:rPr>
        <w:t xml:space="preserve">  </w:t>
      </w:r>
      <w:r>
        <w:br/>
      </w:r>
      <w:r>
        <w:rPr>
          <w:rFonts w:ascii="Times New Roman"/>
          <w:b w:val="false"/>
          <w:i w:val="false"/>
          <w:color w:val="000000"/>
          <w:sz w:val="28"/>
        </w:rPr>
        <w:t>
В регистрирующий орган представлено вступившее в законную силу</w:t>
      </w:r>
      <w:r>
        <w:br/>
      </w:r>
      <w:r>
        <w:rPr>
          <w:rFonts w:ascii="Times New Roman"/>
          <w:b w:val="false"/>
          <w:i w:val="false"/>
          <w:color w:val="000000"/>
          <w:sz w:val="28"/>
        </w:rPr>
        <w:t>
решение суда___________________________________________________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суда)</w:t>
      </w:r>
      <w:r>
        <w:br/>
      </w:r>
      <w:r>
        <w:rPr>
          <w:rFonts w:ascii="Times New Roman"/>
          <w:b w:val="false"/>
          <w:i w:val="false"/>
          <w:color w:val="000000"/>
          <w:sz w:val="28"/>
        </w:rPr>
        <w:t>
на ребенка_______________________________________________________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(имя, отчество, фамилия ребенка до усыновления)</w:t>
      </w:r>
      <w:r>
        <w:br/>
      </w:r>
      <w:r>
        <w:rPr>
          <w:rFonts w:ascii="Times New Roman"/>
          <w:b w:val="false"/>
          <w:i w:val="false"/>
          <w:color w:val="000000"/>
          <w:sz w:val="28"/>
        </w:rPr>
        <w:t>
Дата рождения ребенка "_____"__________________20___г.</w:t>
      </w:r>
      <w:r>
        <w:br/>
      </w:r>
      <w:r>
        <w:rPr>
          <w:rFonts w:ascii="Times New Roman"/>
          <w:b w:val="false"/>
          <w:i w:val="false"/>
          <w:color w:val="000000"/>
          <w:sz w:val="28"/>
        </w:rPr>
        <w:t>
Место рождения ребенка_____________________________________________</w:t>
      </w:r>
      <w:r>
        <w:br/>
      </w:r>
      <w:r>
        <w:rPr>
          <w:rFonts w:ascii="Times New Roman"/>
          <w:b w:val="false"/>
          <w:i w:val="false"/>
          <w:color w:val="000000"/>
          <w:sz w:val="28"/>
        </w:rPr>
        <w:t xml:space="preserve">
Рождение ребенка зарегистрировано_________________________________ </w:t>
      </w:r>
      <w:r>
        <w:br/>
      </w:r>
      <w:r>
        <w:rPr>
          <w:rFonts w:ascii="Times New Roman"/>
          <w:b w:val="false"/>
          <w:i w:val="false"/>
          <w:color w:val="000000"/>
          <w:sz w:val="28"/>
        </w:rPr>
        <w:t xml:space="preserve">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xml:space="preserve">
"____"__________20___________г._______________ </w:t>
      </w:r>
      <w:r>
        <w:br/>
      </w:r>
      <w:r>
        <w:rPr>
          <w:rFonts w:ascii="Times New Roman"/>
          <w:b w:val="false"/>
          <w:i w:val="false"/>
          <w:color w:val="000000"/>
          <w:sz w:val="28"/>
        </w:rPr>
        <w:t>
Одновременно просим внести сведения о родителях (если указано в</w:t>
      </w:r>
      <w:r>
        <w:br/>
      </w:r>
      <w:r>
        <w:rPr>
          <w:rFonts w:ascii="Times New Roman"/>
          <w:b w:val="false"/>
          <w:i w:val="false"/>
          <w:color w:val="000000"/>
          <w:sz w:val="28"/>
        </w:rPr>
        <w:t>
решении суда) и выдать новое свидетельство.</w:t>
      </w:r>
      <w:r>
        <w:br/>
      </w:r>
      <w:r>
        <w:rPr>
          <w:rFonts w:ascii="Times New Roman"/>
          <w:b w:val="false"/>
          <w:i w:val="false"/>
          <w:color w:val="000000"/>
          <w:sz w:val="28"/>
        </w:rPr>
        <w:t>
Подпись заявителей ___________________________________________</w:t>
      </w:r>
      <w:r>
        <w:br/>
      </w:r>
      <w:r>
        <w:rPr>
          <w:rFonts w:ascii="Times New Roman"/>
          <w:b w:val="false"/>
          <w:i w:val="false"/>
          <w:color w:val="000000"/>
          <w:sz w:val="28"/>
        </w:rPr>
        <w:t>
Дата подачи заявления_________________________________________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r>
        <w:br/>
      </w:r>
      <w:r>
        <w:rPr>
          <w:rFonts w:ascii="Times New Roman"/>
          <w:b w:val="false"/>
          <w:i w:val="false"/>
          <w:color w:val="000000"/>
          <w:sz w:val="28"/>
        </w:rPr>
        <w:t>
№ по журналу ____</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(линия отрыва)</w:t>
      </w:r>
      <w:r>
        <w:br/>
      </w:r>
      <w:r>
        <w:rPr>
          <w:rFonts w:ascii="Times New Roman"/>
          <w:b w:val="false"/>
          <w:i w:val="false"/>
          <w:color w:val="000000"/>
          <w:sz w:val="28"/>
        </w:rPr>
        <w:t xml:space="preserve">
"____"________20____г. Принято на рассмотрение заявление о перемене </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________________________________ (имя, отчество, фамилия)</w:t>
      </w:r>
    </w:p>
    <w:bookmarkStart w:name="z2569" w:id="5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58"/>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p>
      <w:pPr>
        <w:spacing w:after="0"/>
        <w:ind w:left="0"/>
        <w:jc w:val="both"/>
      </w:pPr>
      <w:r>
        <w:rPr>
          <w:rFonts w:ascii="Times New Roman"/>
          <w:b w:val="false"/>
          <w:i w:val="false"/>
          <w:color w:val="000000"/>
          <w:sz w:val="28"/>
        </w:rPr>
        <w:t>Прошу внести в запись акта о 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w:t>
      </w:r>
      <w:r>
        <w:br/>
      </w:r>
      <w:r>
        <w:rPr>
          <w:rFonts w:ascii="Times New Roman"/>
          <w:b w:val="false"/>
          <w:i w:val="false"/>
          <w:color w:val="000000"/>
          <w:sz w:val="28"/>
        </w:rPr>
        <w:t>
когда________________________________________________________________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 ________________________________</w:t>
      </w:r>
      <w:r>
        <w:br/>
      </w:r>
      <w:r>
        <w:rPr>
          <w:rFonts w:ascii="Times New Roman"/>
          <w:b w:val="false"/>
          <w:i w:val="false"/>
          <w:color w:val="000000"/>
          <w:sz w:val="28"/>
        </w:rPr>
        <w:t>
2) ______________________________ 4) ________________________________</w:t>
      </w:r>
      <w:r>
        <w:br/>
      </w:r>
      <w:r>
        <w:rPr>
          <w:rFonts w:ascii="Times New Roman"/>
          <w:b w:val="false"/>
          <w:i w:val="false"/>
          <w:color w:val="000000"/>
          <w:sz w:val="28"/>
        </w:rPr>
        <w:t xml:space="preserve">
Об ответственности за сообщение ложных сведений предупрежден (а) </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r>
        <w:br/>
      </w:r>
      <w:r>
        <w:rPr>
          <w:rFonts w:ascii="Times New Roman"/>
          <w:b w:val="false"/>
          <w:i w:val="false"/>
          <w:color w:val="000000"/>
          <w:sz w:val="28"/>
        </w:rPr>
        <w:t>
"____"__________20____г.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r>
        <w:br/>
      </w:r>
      <w:r>
        <w:rPr>
          <w:rFonts w:ascii="Times New Roman"/>
          <w:b w:val="false"/>
          <w:i w:val="false"/>
          <w:color w:val="000000"/>
          <w:sz w:val="28"/>
        </w:rPr>
        <w:t>
с приложенными __________документами.</w:t>
      </w:r>
      <w:r>
        <w:br/>
      </w:r>
      <w:r>
        <w:rPr>
          <w:rFonts w:ascii="Times New Roman"/>
          <w:b w:val="false"/>
          <w:i w:val="false"/>
          <w:color w:val="000000"/>
          <w:sz w:val="28"/>
        </w:rPr>
        <w:t>
Результаты рассмотрения будут сообщены "___"___________20____г.</w:t>
      </w:r>
      <w:r>
        <w:br/>
      </w:r>
      <w:r>
        <w:rPr>
          <w:rFonts w:ascii="Times New Roman"/>
          <w:b w:val="false"/>
          <w:i w:val="false"/>
          <w:color w:val="000000"/>
          <w:sz w:val="28"/>
        </w:rPr>
        <w:t>
Специалист _________________________(фамилия, имя и отчество)</w:t>
      </w:r>
    </w:p>
    <w:bookmarkStart w:name="z2570" w:id="55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усыновления (удочерения),</w:t>
      </w:r>
      <w:r>
        <w:br/>
      </w:r>
      <w:r>
        <w:rPr>
          <w:rFonts w:ascii="Times New Roman"/>
          <w:b w:val="false"/>
          <w:i w:val="false"/>
          <w:color w:val="000000"/>
          <w:sz w:val="28"/>
        </w:rPr>
        <w:t xml:space="preserve">
в том числе внесение изменений,   </w:t>
      </w:r>
      <w:r>
        <w:br/>
      </w:r>
      <w:r>
        <w:rPr>
          <w:rFonts w:ascii="Times New Roman"/>
          <w:b w:val="false"/>
          <w:i w:val="false"/>
          <w:color w:val="000000"/>
          <w:sz w:val="28"/>
        </w:rPr>
        <w:t xml:space="preserve">
дополнений и исправлений в записи  </w:t>
      </w:r>
      <w:r>
        <w:br/>
      </w:r>
      <w:r>
        <w:rPr>
          <w:rFonts w:ascii="Times New Roman"/>
          <w:b w:val="false"/>
          <w:i w:val="false"/>
          <w:color w:val="000000"/>
          <w:sz w:val="28"/>
        </w:rPr>
        <w:t xml:space="preserve">
актов гражданского состояния" </w:t>
      </w:r>
    </w:p>
    <w:bookmarkEnd w:id="559"/>
    <w:bookmarkStart w:name="z2571" w:id="56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2" w:id="56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561"/>
    <w:bookmarkStart w:name="z2573" w:id="5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перемены имени, отчества, фамилии, в том</w:t>
      </w:r>
      <w:r>
        <w:br/>
      </w:r>
      <w:r>
        <w:rPr>
          <w:rFonts w:ascii="Times New Roman"/>
          <w:b/>
          <w:i w:val="false"/>
          <w:color w:val="000000"/>
        </w:rPr>
        <w:t>
числе внесение изменений, дополнений и исправлений в</w:t>
      </w:r>
      <w:r>
        <w:br/>
      </w:r>
      <w:r>
        <w:rPr>
          <w:rFonts w:ascii="Times New Roman"/>
          <w:b/>
          <w:i w:val="false"/>
          <w:color w:val="000000"/>
        </w:rPr>
        <w:t>
записи актов гражданского состояния"</w:t>
      </w:r>
    </w:p>
    <w:bookmarkEnd w:id="562"/>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574" w:id="563"/>
    <w:p>
      <w:pPr>
        <w:spacing w:after="0"/>
        <w:ind w:left="0"/>
        <w:jc w:val="left"/>
      </w:pPr>
      <w:r>
        <w:rPr>
          <w:rFonts w:ascii="Times New Roman"/>
          <w:b/>
          <w:i w:val="false"/>
          <w:color w:val="000000"/>
        </w:rPr>
        <w:t xml:space="preserve"> 
1. Общие положения </w:t>
      </w:r>
    </w:p>
    <w:bookmarkEnd w:id="563"/>
    <w:bookmarkStart w:name="z2575" w:id="564"/>
    <w:p>
      <w:pPr>
        <w:spacing w:after="0"/>
        <w:ind w:left="0"/>
        <w:jc w:val="both"/>
      </w:pPr>
      <w:r>
        <w:rPr>
          <w:rFonts w:ascii="Times New Roman"/>
          <w:b w:val="false"/>
          <w:i w:val="false"/>
          <w:color w:val="000000"/>
          <w:sz w:val="28"/>
        </w:rPr>
        <w:t>
      1. Государственная услуга "Регистрация перемены имени, отчества, фамилии, в том числе внесение изменений, дополнений и исправлений в записи актов гражданского состояния"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 также через центры обслуживания населения на альтернативной основе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 в части подачи заявки на регистрацию.</w:t>
      </w:r>
      <w:r>
        <w:br/>
      </w:r>
      <w:r>
        <w:rPr>
          <w:rFonts w:ascii="Times New Roman"/>
          <w:b w:val="false"/>
          <w:i w:val="false"/>
          <w:color w:val="000000"/>
          <w:sz w:val="28"/>
        </w:rPr>
        <w:t>
</w:t>
      </w:r>
      <w:r>
        <w:rPr>
          <w:rFonts w:ascii="Times New Roman"/>
          <w:b w:val="false"/>
          <w:i w:val="false"/>
          <w:color w:val="000000"/>
          <w:sz w:val="28"/>
        </w:rPr>
        <w:t>
      А также через веб-портал "электронного правительства": www.e.gov.kz (далее – портал), при условии наличия у получателя государственной услуги электронной-цифровой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257</w:t>
      </w:r>
      <w:r>
        <w:rPr>
          <w:rFonts w:ascii="Times New Roman"/>
          <w:b w:val="false"/>
          <w:i w:val="false"/>
          <w:color w:val="000000"/>
          <w:sz w:val="28"/>
        </w:rPr>
        <w:t xml:space="preserve"> - 
</w:t>
      </w:r>
      <w:r>
        <w:rPr>
          <w:rFonts w:ascii="Times New Roman"/>
          <w:b w:val="false"/>
          <w:i w:val="false"/>
          <w:color w:val="000000"/>
          <w:sz w:val="28"/>
        </w:rPr>
        <w:t>
</w:t>
      </w:r>
      <w:r>
        <w:rPr>
          <w:rFonts w:ascii="Times New Roman"/>
          <w:b w:val="false"/>
          <w:i w:val="false"/>
          <w:color w:val="000000"/>
          <w:sz w:val="28"/>
        </w:rPr>
        <w:t>267</w:t>
      </w:r>
      <w:r>
        <w:rPr>
          <w:rFonts w:ascii="Times New Roman"/>
          <w:b w:val="false"/>
          <w:i w:val="false"/>
          <w:color w:val="000000"/>
          <w:sz w:val="28"/>
        </w:rPr>
        <w:t>
</w:t>
      </w:r>
      <w:r>
        <w:rPr>
          <w:rFonts w:ascii="Times New Roman"/>
          <w:b w:val="false"/>
          <w:i w:val="false"/>
          <w:color w:val="000000"/>
          <w:sz w:val="28"/>
        </w:rPr>
        <w:t>
 Кодекса Республики Казахстан от 26 декабря 2011 года "О браке (супружестве) и семье" (далее – Кодекс),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перемены имени отчества, фамилии и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перемены имени, отчества, фамилии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После внесенных изменений, дополнений и исправлений в актовую запись о перемене имени отчества, фамилии получателю государственной услуги выдается новое свидетельство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перемены имени, отчества, фамилии на бумажном носителе, либо мотивированный ответ об отказе в предоставлении государственной услуги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выдача нового свидетельства с внесенными изменениями, дополнениями и исправлениями, скрепленное подписью уполномоченного лица, выдавшего документ на бумажном носителе, либо ответ о мотивированном отказе в форме электронного документа или на бумажном носителе.</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получение уведомления о приеме электронного заявления на регистрацию перемены имени отчества, фамилии в форме электронного документа,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через уполномоченный орган либо на портал:</w:t>
      </w:r>
      <w:r>
        <w:br/>
      </w:r>
      <w:r>
        <w:rPr>
          <w:rFonts w:ascii="Times New Roman"/>
          <w:b w:val="false"/>
          <w:i w:val="false"/>
          <w:color w:val="000000"/>
          <w:sz w:val="28"/>
        </w:rPr>
        <w:t>
</w:t>
      </w:r>
      <w:r>
        <w:rPr>
          <w:rFonts w:ascii="Times New Roman"/>
          <w:b w:val="false"/>
          <w:i w:val="false"/>
          <w:color w:val="000000"/>
          <w:sz w:val="28"/>
        </w:rPr>
        <w:t>
      1) заявление о перемене имени, отчества, фамилии рассматривается в течение 15 календарных дней (день приема не входит в срок оказания государственной услуги) при наличии электронных версий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При необходимости направления запроса на территорию другого государства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заявления о внесении изменений, дополнений и исправлений в запись акта о перемене имени, отчества, фамилии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обращении через центр:</w:t>
      </w:r>
      <w:r>
        <w:br/>
      </w:r>
      <w:r>
        <w:rPr>
          <w:rFonts w:ascii="Times New Roman"/>
          <w:b w:val="false"/>
          <w:i w:val="false"/>
          <w:color w:val="000000"/>
          <w:sz w:val="28"/>
        </w:rPr>
        <w:t>
</w:t>
      </w:r>
      <w:r>
        <w:rPr>
          <w:rFonts w:ascii="Times New Roman"/>
          <w:b w:val="false"/>
          <w:i w:val="false"/>
          <w:color w:val="000000"/>
          <w:sz w:val="28"/>
        </w:rPr>
        <w:t>
      1) заявление о перемене имени, отчества, фамилии рассматривается в течение 15 календарных дней (день приема и выдачи документов не входит в срок оказания государственной услуги) при наличии электронных версий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При необходимости направления запроса на территорию другого государства срок рассмотрения продлевается не более, чем на 30 календарных дней, о чем сообщается заявителю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заявления о внесении изменений, дополнений и исправлений в запись акта о перемене имени, отчества, фамилии рассматриваются в течение 15 календарных дней, при наличии электронной версии актовых записей по республике на Центральном сервере Государственной базы данных о физических лицах, при необходимости запроса в другие органы, срок оказания государственной услуги продлевается не более, чем на 30 календарных дней с уведомлением получателя государственной услуги в течение 2 рабочих дней;</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государственная пошлина.</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января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w:t>
      </w:r>
      <w:r>
        <w:br/>
      </w:r>
      <w:r>
        <w:rPr>
          <w:rFonts w:ascii="Times New Roman"/>
          <w:b w:val="false"/>
          <w:i w:val="false"/>
          <w:color w:val="000000"/>
          <w:sz w:val="28"/>
        </w:rPr>
        <w:t>
</w:t>
      </w:r>
      <w:r>
        <w:rPr>
          <w:rFonts w:ascii="Times New Roman"/>
          <w:b w:val="false"/>
          <w:i w:val="false"/>
          <w:color w:val="000000"/>
          <w:sz w:val="28"/>
        </w:rPr>
        <w:t>
      1) график работы уполномоченного органа:</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График работы центра: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уполномоченных органов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564"/>
    <w:bookmarkStart w:name="z2626" w:id="565"/>
    <w:p>
      <w:pPr>
        <w:spacing w:after="0"/>
        <w:ind w:left="0"/>
        <w:jc w:val="left"/>
      </w:pPr>
      <w:r>
        <w:rPr>
          <w:rFonts w:ascii="Times New Roman"/>
          <w:b/>
          <w:i w:val="false"/>
          <w:color w:val="000000"/>
        </w:rPr>
        <w:t xml:space="preserve"> 
2. Порядок оказания государственной услуги</w:t>
      </w:r>
    </w:p>
    <w:bookmarkEnd w:id="565"/>
    <w:bookmarkStart w:name="z2627" w:id="566"/>
    <w:p>
      <w:pPr>
        <w:spacing w:after="0"/>
        <w:ind w:left="0"/>
        <w:jc w:val="both"/>
      </w:pPr>
      <w:r>
        <w:rPr>
          <w:rFonts w:ascii="Times New Roman"/>
          <w:b w:val="false"/>
          <w:i w:val="false"/>
          <w:color w:val="000000"/>
          <w:sz w:val="28"/>
        </w:rPr>
        <w:t>
      11. Для регистрации перемены имени, отчества, фамилии получатель государственной услуги представляет в уполномоченный орган или центр:</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рождении получателя государственной услуги для лиц, рожденных до 2008 года;</w:t>
      </w:r>
      <w:r>
        <w:br/>
      </w:r>
      <w:r>
        <w:rPr>
          <w:rFonts w:ascii="Times New Roman"/>
          <w:b w:val="false"/>
          <w:i w:val="false"/>
          <w:color w:val="000000"/>
          <w:sz w:val="28"/>
        </w:rPr>
        <w:t>
</w:t>
      </w:r>
      <w:r>
        <w:rPr>
          <w:rFonts w:ascii="Times New Roman"/>
          <w:b w:val="false"/>
          <w:i w:val="false"/>
          <w:color w:val="000000"/>
          <w:sz w:val="28"/>
        </w:rPr>
        <w:t>
      3)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4) свидетельство о заключении брака (супружества), для лиц, зарегистрировавших брак (супружество) до 2008 года;</w:t>
      </w:r>
      <w:r>
        <w:br/>
      </w:r>
      <w:r>
        <w:rPr>
          <w:rFonts w:ascii="Times New Roman"/>
          <w:b w:val="false"/>
          <w:i w:val="false"/>
          <w:color w:val="000000"/>
          <w:sz w:val="28"/>
        </w:rPr>
        <w:t>
</w:t>
      </w:r>
      <w:r>
        <w:rPr>
          <w:rFonts w:ascii="Times New Roman"/>
          <w:b w:val="false"/>
          <w:i w:val="false"/>
          <w:color w:val="000000"/>
          <w:sz w:val="28"/>
        </w:rPr>
        <w:t>
      5) свидетельство о рождении ребенка, если у получателя государственной услуги имеются несовершеннолетние дети (в случае рождения до 2008 года);</w:t>
      </w:r>
      <w:r>
        <w:br/>
      </w:r>
      <w:r>
        <w:rPr>
          <w:rFonts w:ascii="Times New Roman"/>
          <w:b w:val="false"/>
          <w:i w:val="false"/>
          <w:color w:val="000000"/>
          <w:sz w:val="28"/>
        </w:rPr>
        <w:t>
</w:t>
      </w:r>
      <w:r>
        <w:rPr>
          <w:rFonts w:ascii="Times New Roman"/>
          <w:b w:val="false"/>
          <w:i w:val="false"/>
          <w:color w:val="000000"/>
          <w:sz w:val="28"/>
        </w:rPr>
        <w:t>
      6) свидетельство об усыновлении, либо свидетельство об установлении отцовства, если таковые были зарегистрированы регистрирующими органами, для лиц, зарегистрировавших усыновление/удочерение, либо установление отцовства до 2008 года;</w:t>
      </w:r>
      <w:r>
        <w:br/>
      </w:r>
      <w:r>
        <w:rPr>
          <w:rFonts w:ascii="Times New Roman"/>
          <w:b w:val="false"/>
          <w:i w:val="false"/>
          <w:color w:val="000000"/>
          <w:sz w:val="28"/>
        </w:rPr>
        <w:t>
</w:t>
      </w:r>
      <w:r>
        <w:rPr>
          <w:rFonts w:ascii="Times New Roman"/>
          <w:b w:val="false"/>
          <w:i w:val="false"/>
          <w:color w:val="000000"/>
          <w:sz w:val="28"/>
        </w:rPr>
        <w:t>
      7) свидетельство о расторжении брака (супружества), если получатель государственной услуги ходатайствует о присвоении ему добрачной фамилии в связи с расторжением брака (супружества) для лиц, зарегистрировавших расторжение брака (супружества) до 2008 года;</w:t>
      </w:r>
      <w:r>
        <w:br/>
      </w:r>
      <w:r>
        <w:rPr>
          <w:rFonts w:ascii="Times New Roman"/>
          <w:b w:val="false"/>
          <w:i w:val="false"/>
          <w:color w:val="000000"/>
          <w:sz w:val="28"/>
        </w:rPr>
        <w:t>
</w:t>
      </w:r>
      <w:r>
        <w:rPr>
          <w:rFonts w:ascii="Times New Roman"/>
          <w:b w:val="false"/>
          <w:i w:val="false"/>
          <w:color w:val="000000"/>
          <w:sz w:val="28"/>
        </w:rPr>
        <w:t>
      8) две фотографии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9)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В случае необходимости, истребуются дополнительные документы, подтверждающие причины, в связи с которыми получатель государственной услуги просит переменить имя, отчество, фамилию.</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или центр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или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для внесения изменений, дополнений и исправлений в актовую запись о перемене имени, отчества, фамилии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 справку о регистрации акта гражданского состояния;</w:t>
      </w:r>
      <w:r>
        <w:br/>
      </w:r>
      <w:r>
        <w:rPr>
          <w:rFonts w:ascii="Times New Roman"/>
          <w:b w:val="false"/>
          <w:i w:val="false"/>
          <w:color w:val="000000"/>
          <w:sz w:val="28"/>
        </w:rPr>
        <w:t>
</w:t>
      </w:r>
      <w:r>
        <w:rPr>
          <w:rFonts w:ascii="Times New Roman"/>
          <w:b w:val="false"/>
          <w:i w:val="false"/>
          <w:color w:val="000000"/>
          <w:sz w:val="28"/>
        </w:rPr>
        <w:t>
      3) документ, подтверждающий наличие основания для внесения изменения, дополнения и исправления в запись акта гражданского состояния;</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5)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На портал для регистрации перемены имени, отчества, фамилии необходимо:</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ЭЦП получателя государственных услуг;</w:t>
      </w:r>
      <w:r>
        <w:br/>
      </w:r>
      <w:r>
        <w:rPr>
          <w:rFonts w:ascii="Times New Roman"/>
          <w:b w:val="false"/>
          <w:i w:val="false"/>
          <w:color w:val="000000"/>
          <w:sz w:val="28"/>
        </w:rPr>
        <w:t>
</w:t>
      </w:r>
      <w:r>
        <w:rPr>
          <w:rFonts w:ascii="Times New Roman"/>
          <w:b w:val="false"/>
          <w:i w:val="false"/>
          <w:color w:val="000000"/>
          <w:sz w:val="28"/>
        </w:rPr>
        <w:t>
      2) сведения о документах, удостоверяющих личность получателя государственной услуги, а также свидетельств о регистрации актов гражданского состояния, если регистрация была произведена после 2008 года, уполномоченный орган получает из соответствующих государственных информационных систем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3) сведения об оплате в бюджет государственной пошлины.</w:t>
      </w:r>
      <w:r>
        <w:br/>
      </w:r>
      <w:r>
        <w:rPr>
          <w:rFonts w:ascii="Times New Roman"/>
          <w:b w:val="false"/>
          <w:i w:val="false"/>
          <w:color w:val="000000"/>
          <w:sz w:val="28"/>
        </w:rPr>
        <w:t>
</w:t>
      </w:r>
      <w:r>
        <w:rPr>
          <w:rFonts w:ascii="Times New Roman"/>
          <w:b w:val="false"/>
          <w:i w:val="false"/>
          <w:color w:val="000000"/>
          <w:sz w:val="28"/>
        </w:rPr>
        <w:t>
      В случае, если регистрация актов гражданского состояния произведена до 2008 года, документы получателем государственной услуги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www.e.gov.kz,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w:t>
      </w:r>
      <w:r>
        <w:br/>
      </w:r>
      <w:r>
        <w:rPr>
          <w:rFonts w:ascii="Times New Roman"/>
          <w:b w:val="false"/>
          <w:i w:val="false"/>
          <w:color w:val="000000"/>
          <w:sz w:val="28"/>
        </w:rPr>
        <w:t>
</w:t>
      </w:r>
      <w:r>
        <w:rPr>
          <w:rFonts w:ascii="Times New Roman"/>
          <w:b w:val="false"/>
          <w:i w:val="false"/>
          <w:color w:val="000000"/>
          <w:sz w:val="28"/>
        </w:rPr>
        <w:t>
      При обращении на портал необходимо заполнить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заявления;</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на портал получателю государственной услуги в "личный кабинет" на портале направляется уведомление – отчет о принятии запроса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специалистом уполномоченного органа при обращении получателем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инспектором центра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При обращении на портал мотивированный ответ об отказе в предоставлении государственной услуги получатель государственной услуги получает в письменном виде в уполномоченном органе либо в "личном кабинете" на портале в виде электронного документа.</w:t>
      </w:r>
    </w:p>
    <w:bookmarkEnd w:id="566"/>
    <w:bookmarkStart w:name="z2680" w:id="567"/>
    <w:p>
      <w:pPr>
        <w:spacing w:after="0"/>
        <w:ind w:left="0"/>
        <w:jc w:val="left"/>
      </w:pPr>
      <w:r>
        <w:rPr>
          <w:rFonts w:ascii="Times New Roman"/>
          <w:b/>
          <w:i w:val="false"/>
          <w:color w:val="000000"/>
        </w:rPr>
        <w:t xml:space="preserve"> 
3. Принципы работы</w:t>
      </w:r>
    </w:p>
    <w:bookmarkEnd w:id="567"/>
    <w:bookmarkStart w:name="z2681" w:id="568"/>
    <w:p>
      <w:pPr>
        <w:spacing w:after="0"/>
        <w:ind w:left="0"/>
        <w:jc w:val="both"/>
      </w:pPr>
      <w:r>
        <w:rPr>
          <w:rFonts w:ascii="Times New Roman"/>
          <w:b w:val="false"/>
          <w:i w:val="false"/>
          <w:color w:val="000000"/>
          <w:sz w:val="28"/>
        </w:rPr>
        <w:t>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68"/>
    <w:bookmarkStart w:name="z2682" w:id="569"/>
    <w:p>
      <w:pPr>
        <w:spacing w:after="0"/>
        <w:ind w:left="0"/>
        <w:jc w:val="left"/>
      </w:pPr>
      <w:r>
        <w:rPr>
          <w:rFonts w:ascii="Times New Roman"/>
          <w:b/>
          <w:i w:val="false"/>
          <w:color w:val="000000"/>
        </w:rPr>
        <w:t xml:space="preserve"> 
4. Результаты работы</w:t>
      </w:r>
    </w:p>
    <w:bookmarkEnd w:id="569"/>
    <w:bookmarkStart w:name="z2683" w:id="570"/>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570"/>
    <w:bookmarkStart w:name="z2685" w:id="571"/>
    <w:p>
      <w:pPr>
        <w:spacing w:after="0"/>
        <w:ind w:left="0"/>
        <w:jc w:val="left"/>
      </w:pPr>
      <w:r>
        <w:rPr>
          <w:rFonts w:ascii="Times New Roman"/>
          <w:b/>
          <w:i w:val="false"/>
          <w:color w:val="000000"/>
        </w:rPr>
        <w:t xml:space="preserve"> 
5. Порядок обжалования</w:t>
      </w:r>
    </w:p>
    <w:bookmarkEnd w:id="571"/>
    <w:bookmarkStart w:name="z2686" w:id="572"/>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 на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w:t>
      </w:r>
      <w:r>
        <w:rPr>
          <w:rFonts w:ascii="Times New Roman"/>
          <w:b w:val="false"/>
          <w:i w:val="false"/>
          <w:color w:val="000000"/>
          <w:sz w:val="28"/>
        </w:rPr>
        <w:t>пункте 25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xml:space="preserve">
      Адрес РГП "Центр": город Астана, проспект Республики, дом 43А, телефон: 87172-94-99-95, интернет-ресурс: www.con.gov.kz. </w:t>
      </w:r>
    </w:p>
    <w:bookmarkEnd w:id="572"/>
    <w:bookmarkStart w:name="z2707" w:id="5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73"/>
    <w:bookmarkStart w:name="z2708" w:id="574"/>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xml:space="preserve">
городов Алматы и Астаны </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Толеби, 53,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w:t>
            </w:r>
            <w:r>
              <w:rPr>
                <w:rFonts w:ascii="Times New Roman"/>
                <w:b w:val="false"/>
                <w:i w:val="false"/>
                <w:color w:val="000000"/>
                <w:sz w:val="20"/>
              </w:rPr>
              <w:t>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w:t>
            </w:r>
            <w:r>
              <w:rPr>
                <w:rFonts w:ascii="Times New Roman"/>
                <w:b w:val="false"/>
                <w:i w:val="false"/>
                <w:color w:val="000000"/>
                <w:sz w:val="20"/>
              </w:rPr>
              <w:t>41-44-73;</w:t>
            </w:r>
            <w:r>
              <w:br/>
            </w:r>
            <w:r>
              <w:rPr>
                <w:rFonts w:ascii="Times New Roman"/>
                <w:b w:val="false"/>
                <w:i w:val="false"/>
                <w:color w:val="000000"/>
                <w:sz w:val="20"/>
              </w:rPr>
              <w:t>
</w:t>
            </w:r>
            <w:r>
              <w:rPr>
                <w:rFonts w:ascii="Times New Roman"/>
                <w:b w:val="false"/>
                <w:i w:val="false"/>
                <w:color w:val="000000"/>
                <w:sz w:val="20"/>
              </w:rPr>
              <w:t>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r>
              <w:br/>
            </w:r>
            <w:r>
              <w:rPr>
                <w:rFonts w:ascii="Times New Roman"/>
                <w:b w:val="false"/>
                <w:i w:val="false"/>
                <w:color w:val="000000"/>
                <w:sz w:val="20"/>
              </w:rPr>
              <w:t>
</w:t>
            </w:r>
            <w:r>
              <w:rPr>
                <w:rFonts w:ascii="Times New Roman"/>
                <w:b w:val="false"/>
                <w:i w:val="false"/>
                <w:color w:val="000000"/>
                <w:sz w:val="20"/>
              </w:rPr>
              <w:t>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w:t>
            </w:r>
            <w:r>
              <w:br/>
            </w:r>
            <w:r>
              <w:rPr>
                <w:rFonts w:ascii="Times New Roman"/>
                <w:b w:val="false"/>
                <w:i w:val="false"/>
                <w:color w:val="000000"/>
                <w:sz w:val="20"/>
              </w:rPr>
              <w:t>
</w:t>
            </w:r>
            <w:r>
              <w:rPr>
                <w:rFonts w:ascii="Times New Roman"/>
                <w:b w:val="false"/>
                <w:i w:val="false"/>
                <w:color w:val="000000"/>
                <w:sz w:val="20"/>
              </w:rPr>
              <w:t>54-39-94;</w:t>
            </w:r>
            <w:r>
              <w:br/>
            </w:r>
            <w:r>
              <w:rPr>
                <w:rFonts w:ascii="Times New Roman"/>
                <w:b w:val="false"/>
                <w:i w:val="false"/>
                <w:color w:val="000000"/>
                <w:sz w:val="20"/>
              </w:rPr>
              <w:t>
</w:t>
            </w:r>
            <w:r>
              <w:rPr>
                <w:rFonts w:ascii="Times New Roman"/>
                <w:b w:val="false"/>
                <w:i w:val="false"/>
                <w:color w:val="000000"/>
                <w:sz w:val="20"/>
              </w:rPr>
              <w:t>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w:t>
            </w:r>
            <w:r>
              <w:rPr>
                <w:rFonts w:ascii="Times New Roman"/>
                <w:b w:val="false"/>
                <w:i w:val="false"/>
                <w:color w:val="000000"/>
                <w:sz w:val="20"/>
              </w:rPr>
              <w:t>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w:t>
            </w:r>
            <w:r>
              <w:rPr>
                <w:rFonts w:ascii="Times New Roman"/>
                <w:b w:val="false"/>
                <w:i w:val="false"/>
                <w:color w:val="000000"/>
                <w:sz w:val="20"/>
              </w:rPr>
              <w:t>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w:t>
            </w:r>
            <w:r>
              <w:br/>
            </w:r>
            <w:r>
              <w:rPr>
                <w:rFonts w:ascii="Times New Roman"/>
                <w:b w:val="false"/>
                <w:i w:val="false"/>
                <w:color w:val="000000"/>
                <w:sz w:val="20"/>
              </w:rPr>
              <w:t>
</w:t>
            </w:r>
            <w:r>
              <w:rPr>
                <w:rFonts w:ascii="Times New Roman"/>
                <w:b w:val="false"/>
                <w:i w:val="false"/>
                <w:color w:val="000000"/>
                <w:sz w:val="20"/>
              </w:rPr>
              <w:t>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w:t>
            </w:r>
            <w:r>
              <w:rPr>
                <w:rFonts w:ascii="Times New Roman"/>
                <w:b w:val="false"/>
                <w:i w:val="false"/>
                <w:color w:val="000000"/>
                <w:sz w:val="20"/>
              </w:rPr>
              <w:t>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w:t>
            </w:r>
            <w:r>
              <w:rPr>
                <w:rFonts w:ascii="Times New Roman"/>
                <w:b w:val="false"/>
                <w:i w:val="false"/>
                <w:color w:val="000000"/>
                <w:sz w:val="20"/>
              </w:rPr>
              <w:t>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w:t>
            </w:r>
            <w:r>
              <w:br/>
            </w:r>
            <w:r>
              <w:rPr>
                <w:rFonts w:ascii="Times New Roman"/>
                <w:b w:val="false"/>
                <w:i w:val="false"/>
                <w:color w:val="000000"/>
                <w:sz w:val="20"/>
              </w:rPr>
              <w:t>
</w:t>
            </w:r>
            <w:r>
              <w:rPr>
                <w:rFonts w:ascii="Times New Roman"/>
                <w:b w:val="false"/>
                <w:i w:val="false"/>
                <w:color w:val="000000"/>
                <w:sz w:val="20"/>
              </w:rPr>
              <w:t>32-16-21;</w:t>
            </w:r>
            <w:r>
              <w:br/>
            </w:r>
            <w:r>
              <w:rPr>
                <w:rFonts w:ascii="Times New Roman"/>
                <w:b w:val="false"/>
                <w:i w:val="false"/>
                <w:color w:val="000000"/>
                <w:sz w:val="20"/>
              </w:rPr>
              <w:t>
</w:t>
            </w:r>
            <w:r>
              <w:rPr>
                <w:rFonts w:ascii="Times New Roman"/>
                <w:b w:val="false"/>
                <w:i w:val="false"/>
                <w:color w:val="000000"/>
                <w:sz w:val="20"/>
              </w:rPr>
              <w:t>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Петропавловск, </w:t>
            </w:r>
            <w:r>
              <w:br/>
            </w:r>
            <w:r>
              <w:rPr>
                <w:rFonts w:ascii="Times New Roman"/>
                <w:b w:val="false"/>
                <w:i w:val="false"/>
                <w:color w:val="000000"/>
                <w:sz w:val="20"/>
              </w:rPr>
              <w:t>
</w:t>
            </w:r>
            <w:r>
              <w:rPr>
                <w:rFonts w:ascii="Times New Roman"/>
                <w:b w:val="false"/>
                <w:i w:val="false"/>
                <w:color w:val="000000"/>
                <w:sz w:val="20"/>
              </w:rPr>
              <w:t>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w:t>
            </w:r>
            <w:r>
              <w:rPr>
                <w:rFonts w:ascii="Times New Roman"/>
                <w:b w:val="false"/>
                <w:i w:val="false"/>
                <w:color w:val="000000"/>
                <w:sz w:val="20"/>
              </w:rPr>
              <w:t>33-76-66;</w:t>
            </w:r>
            <w:r>
              <w:br/>
            </w:r>
            <w:r>
              <w:rPr>
                <w:rFonts w:ascii="Times New Roman"/>
                <w:b w:val="false"/>
                <w:i w:val="false"/>
                <w:color w:val="000000"/>
                <w:sz w:val="20"/>
              </w:rPr>
              <w:t>
</w:t>
            </w:r>
            <w:r>
              <w:rPr>
                <w:rFonts w:ascii="Times New Roman"/>
                <w:b w:val="false"/>
                <w:i w:val="false"/>
                <w:color w:val="000000"/>
                <w:sz w:val="20"/>
              </w:rPr>
              <w:t>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w:t>
            </w:r>
            <w:r>
              <w:br/>
            </w:r>
            <w:r>
              <w:rPr>
                <w:rFonts w:ascii="Times New Roman"/>
                <w:b w:val="false"/>
                <w:i w:val="false"/>
                <w:color w:val="000000"/>
                <w:sz w:val="20"/>
              </w:rPr>
              <w:t>
</w:t>
            </w:r>
            <w:r>
              <w:rPr>
                <w:rFonts w:ascii="Times New Roman"/>
                <w:b w:val="false"/>
                <w:i w:val="false"/>
                <w:color w:val="000000"/>
                <w:sz w:val="20"/>
              </w:rPr>
              <w:t>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w:t>
            </w:r>
            <w:r>
              <w:rPr>
                <w:rFonts w:ascii="Times New Roman"/>
                <w:b w:val="false"/>
                <w:i w:val="false"/>
                <w:color w:val="000000"/>
                <w:sz w:val="20"/>
              </w:rPr>
              <w:t>53-29-47;</w:t>
            </w:r>
            <w:r>
              <w:br/>
            </w:r>
            <w:r>
              <w:rPr>
                <w:rFonts w:ascii="Times New Roman"/>
                <w:b w:val="false"/>
                <w:i w:val="false"/>
                <w:color w:val="000000"/>
                <w:sz w:val="20"/>
              </w:rPr>
              <w:t>
</w:t>
            </w:r>
            <w:r>
              <w:rPr>
                <w:rFonts w:ascii="Times New Roman"/>
                <w:b w:val="false"/>
                <w:i w:val="false"/>
                <w:color w:val="000000"/>
                <w:sz w:val="20"/>
              </w:rPr>
              <w:t>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w:t>
            </w:r>
            <w:r>
              <w:rPr>
                <w:rFonts w:ascii="Times New Roman"/>
                <w:b w:val="false"/>
                <w:i w:val="false"/>
                <w:color w:val="000000"/>
                <w:sz w:val="20"/>
              </w:rPr>
              <w:t>92-16-04</w:t>
            </w:r>
            <w:r>
              <w:br/>
            </w:r>
            <w:r>
              <w:rPr>
                <w:rFonts w:ascii="Times New Roman"/>
                <w:b w:val="false"/>
                <w:i w:val="false"/>
                <w:color w:val="000000"/>
                <w:sz w:val="20"/>
              </w:rPr>
              <w:t>
</w:t>
            </w:r>
            <w:r>
              <w:rPr>
                <w:rFonts w:ascii="Times New Roman"/>
                <w:b w:val="false"/>
                <w:i w:val="false"/>
                <w:color w:val="000000"/>
                <w:sz w:val="20"/>
              </w:rPr>
              <w:t>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w:t>
            </w:r>
            <w:r>
              <w:rPr>
                <w:rFonts w:ascii="Times New Roman"/>
                <w:b w:val="false"/>
                <w:i w:val="false"/>
                <w:color w:val="000000"/>
                <w:sz w:val="20"/>
              </w:rPr>
              <w:t>32-22-87;</w:t>
            </w:r>
            <w:r>
              <w:br/>
            </w:r>
            <w:r>
              <w:rPr>
                <w:rFonts w:ascii="Times New Roman"/>
                <w:b w:val="false"/>
                <w:i w:val="false"/>
                <w:color w:val="000000"/>
                <w:sz w:val="20"/>
              </w:rPr>
              <w:t>
</w:t>
            </w:r>
            <w:r>
              <w:rPr>
                <w:rFonts w:ascii="Times New Roman"/>
                <w:b w:val="false"/>
                <w:i w:val="false"/>
                <w:color w:val="000000"/>
                <w:sz w:val="20"/>
              </w:rPr>
              <w:t>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709" w:id="5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75"/>
    <w:bookmarkStart w:name="z2710" w:id="576"/>
    <w:p>
      <w:pPr>
        <w:spacing w:after="0"/>
        <w:ind w:left="0"/>
        <w:jc w:val="left"/>
      </w:pPr>
      <w:r>
        <w:rPr>
          <w:rFonts w:ascii="Times New Roman"/>
          <w:b/>
          <w:i w:val="false"/>
          <w:color w:val="000000"/>
        </w:rPr>
        <w:t xml:space="preserve"> 
Список и адреса центров обслуживания населения </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40-10-76 </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2-22-41 </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9-00-35 </w:t>
            </w:r>
          </w:p>
          <w:p>
            <w:pPr>
              <w:spacing w:after="20"/>
              <w:ind w:left="20"/>
              <w:jc w:val="both"/>
            </w:pPr>
            <w:r>
              <w:rPr>
                <w:rFonts w:ascii="Times New Roman"/>
                <w:b w:val="false"/>
                <w:i w:val="false"/>
                <w:color w:val="000000"/>
                <w:sz w:val="20"/>
              </w:rPr>
              <w:t>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р-н, с. Жаксы, ул. </w:t>
            </w:r>
          </w:p>
          <w:p>
            <w:pPr>
              <w:spacing w:after="20"/>
              <w:ind w:left="20"/>
              <w:jc w:val="both"/>
            </w:pPr>
            <w:r>
              <w:rPr>
                <w:rFonts w:ascii="Times New Roman"/>
                <w:b w:val="false"/>
                <w:i w:val="false"/>
                <w:color w:val="000000"/>
                <w:sz w:val="20"/>
              </w:rPr>
              <w:t>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2-00-74 </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а.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р-н, 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p>
          <w:p>
            <w:pPr>
              <w:spacing w:after="20"/>
              <w:ind w:left="20"/>
              <w:jc w:val="both"/>
            </w:pPr>
            <w:r>
              <w:rPr>
                <w:rFonts w:ascii="Times New Roman"/>
                <w:b w:val="false"/>
                <w:i w:val="false"/>
                <w:color w:val="000000"/>
                <w:sz w:val="20"/>
              </w:rPr>
              <w:t>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w:t>
            </w:r>
          </w:p>
          <w:p>
            <w:pPr>
              <w:spacing w:after="20"/>
              <w:ind w:left="20"/>
              <w:jc w:val="both"/>
            </w:pPr>
            <w:r>
              <w:rPr>
                <w:rFonts w:ascii="Times New Roman"/>
                <w:b w:val="false"/>
                <w:i w:val="false"/>
                <w:color w:val="000000"/>
                <w:sz w:val="20"/>
              </w:rPr>
              <w:t>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p>
          <w:p>
            <w:pPr>
              <w:spacing w:after="20"/>
              <w:ind w:left="20"/>
              <w:jc w:val="both"/>
            </w:pP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p>
            <w:pPr>
              <w:spacing w:after="20"/>
              <w:ind w:left="20"/>
              <w:jc w:val="both"/>
            </w:pPr>
            <w:r>
              <w:rPr>
                <w:rFonts w:ascii="Times New Roman"/>
                <w:b w:val="false"/>
                <w:i w:val="false"/>
                <w:color w:val="000000"/>
                <w:sz w:val="20"/>
              </w:rPr>
              <w:t>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p>
          <w:p>
            <w:pPr>
              <w:spacing w:after="20"/>
              <w:ind w:left="20"/>
              <w:jc w:val="both"/>
            </w:pPr>
            <w:r>
              <w:rPr>
                <w:rFonts w:ascii="Times New Roman"/>
                <w:b w:val="false"/>
                <w:i w:val="false"/>
                <w:color w:val="000000"/>
                <w:sz w:val="20"/>
              </w:rPr>
              <w:t>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p>
          <w:p>
            <w:pPr>
              <w:spacing w:after="20"/>
              <w:ind w:left="20"/>
              <w:jc w:val="both"/>
            </w:pPr>
            <w:r>
              <w:rPr>
                <w:rFonts w:ascii="Times New Roman"/>
                <w:b w:val="false"/>
                <w:i w:val="false"/>
                <w:color w:val="000000"/>
                <w:sz w:val="20"/>
              </w:rPr>
              <w:t>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w:t>
            </w:r>
            <w:r>
              <w:rPr>
                <w:rFonts w:ascii="Times New Roman"/>
                <w:b w:val="false"/>
                <w:i w:val="false"/>
                <w:color w:val="000000"/>
                <w:sz w:val="20"/>
              </w:rPr>
              <w:t xml:space="preserve">8 (72777) 2-20-82 </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w:t>
            </w:r>
            <w:r>
              <w:rPr>
                <w:rFonts w:ascii="Times New Roman"/>
                <w:b w:val="false"/>
                <w:i w:val="false"/>
                <w:color w:val="000000"/>
                <w:sz w:val="20"/>
              </w:rPr>
              <w:t>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 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 Сайхин, ул. 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 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 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 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 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 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 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 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 Таскала, ул. 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Теректинскому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 Федоровка, ул. 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 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 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 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711" w:id="57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77"/>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712" w:id="578"/>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перемены имени, отчества,</w:t>
      </w:r>
      <w:r>
        <w:br/>
      </w:r>
      <w:r>
        <w:rPr>
          <w:rFonts w:ascii="Times New Roman"/>
          <w:b/>
          <w:i w:val="false"/>
          <w:color w:val="000000"/>
        </w:rPr>
        <w:t>
фамилии</w:t>
      </w:r>
      <w:r>
        <w:br/>
      </w:r>
      <w:r>
        <w:rPr>
          <w:rFonts w:ascii="Times New Roman"/>
          <w:b/>
          <w:i w:val="false"/>
          <w:color w:val="000000"/>
        </w:rPr>
        <w:t>
(нужное подчеркнуть)</w:t>
      </w:r>
    </w:p>
    <w:bookmarkEnd w:id="578"/>
    <w:p>
      <w:pPr>
        <w:spacing w:after="0"/>
        <w:ind w:left="0"/>
        <w:jc w:val="both"/>
      </w:pPr>
      <w:r>
        <w:rPr>
          <w:rFonts w:ascii="Times New Roman"/>
          <w:b w:val="false"/>
          <w:i w:val="false"/>
          <w:color w:val="000000"/>
          <w:sz w:val="28"/>
        </w:rPr>
        <w:t>Прошу переменить мне______________________________________________</w:t>
      </w:r>
      <w:r>
        <w:br/>
      </w:r>
      <w:r>
        <w:rPr>
          <w:rFonts w:ascii="Times New Roman"/>
          <w:b w:val="false"/>
          <w:i w:val="false"/>
          <w:color w:val="000000"/>
          <w:sz w:val="28"/>
        </w:rPr>
        <w:t>
                   </w:t>
      </w:r>
      <w:r>
        <w:rPr>
          <w:rFonts w:ascii="Times New Roman"/>
          <w:b w:val="false"/>
          <w:i/>
          <w:color w:val="000000"/>
          <w:sz w:val="28"/>
        </w:rPr>
        <w:t>(указать, какие изменения следует произвести)</w:t>
      </w:r>
      <w:r>
        <w:br/>
      </w:r>
      <w:r>
        <w:rPr>
          <w:rFonts w:ascii="Times New Roman"/>
          <w:b w:val="false"/>
          <w:i w:val="false"/>
          <w:color w:val="000000"/>
          <w:sz w:val="28"/>
        </w:rPr>
        <w:t>
на _____________________________________________ в связи с</w:t>
      </w:r>
      <w:r>
        <w:br/>
      </w:r>
      <w:r>
        <w:rPr>
          <w:rFonts w:ascii="Times New Roman"/>
          <w:b w:val="false"/>
          <w:i w:val="false"/>
          <w:color w:val="000000"/>
          <w:sz w:val="28"/>
        </w:rPr>
        <w:t>
</w:t>
      </w:r>
      <w:r>
        <w:rPr>
          <w:rFonts w:ascii="Times New Roman"/>
          <w:b w:val="false"/>
          <w:i/>
          <w:color w:val="000000"/>
          <w:sz w:val="28"/>
        </w:rPr>
        <w:t xml:space="preserve">              (избранное имя, отчество, фамилия)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(причина изменения имя, отчество, фамилия)</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фамилия ___________________________________________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фамилия дата и место рождения несовершеннолетних</w:t>
      </w:r>
      <w:r>
        <w:br/>
      </w:r>
      <w:r>
        <w:rPr>
          <w:rFonts w:ascii="Times New Roman"/>
          <w:b w:val="false"/>
          <w:i w:val="false"/>
          <w:color w:val="000000"/>
          <w:sz w:val="28"/>
        </w:rPr>
        <w:t>
детей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Данные о месте работы ___________________________________________</w:t>
      </w:r>
      <w:r>
        <w:br/>
      </w:r>
      <w:r>
        <w:rPr>
          <w:rFonts w:ascii="Times New Roman"/>
          <w:b w:val="false"/>
          <w:i w:val="false"/>
          <w:color w:val="000000"/>
          <w:sz w:val="28"/>
        </w:rPr>
        <w:t>
10. Отношение к военной службе: военнообязанный или невоеннообязанный</w:t>
      </w:r>
      <w:r>
        <w:br/>
      </w:r>
      <w:r>
        <w:rPr>
          <w:rFonts w:ascii="Times New Roman"/>
          <w:b w:val="false"/>
          <w:i w:val="false"/>
          <w:color w:val="000000"/>
          <w:sz w:val="28"/>
        </w:rPr>
        <w:t>
                  (нужное подчеркнуть)</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К заявлению прилагаю:</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 по журналу 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(линия отрыва)</w:t>
      </w:r>
      <w:r>
        <w:br/>
      </w:r>
      <w:r>
        <w:rPr>
          <w:rFonts w:ascii="Times New Roman"/>
          <w:b w:val="false"/>
          <w:i w:val="false"/>
          <w:color w:val="000000"/>
          <w:sz w:val="28"/>
        </w:rPr>
        <w:t>
"____"__________20____г. принято на рассмотрение заявление на</w:t>
      </w:r>
      <w:r>
        <w:br/>
      </w:r>
      <w:r>
        <w:rPr>
          <w:rFonts w:ascii="Times New Roman"/>
          <w:b w:val="false"/>
          <w:i w:val="false"/>
          <w:color w:val="000000"/>
          <w:sz w:val="28"/>
        </w:rPr>
        <w:t xml:space="preserve">
перемену имени, отчества, фамилии </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________________________________(имя, отчество, фамилия)</w:t>
      </w:r>
    </w:p>
    <w:bookmarkStart w:name="z2713" w:id="57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79"/>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bookmarkStart w:name="z2714" w:id="580"/>
    <w:p>
      <w:pPr>
        <w:spacing w:after="0"/>
        <w:ind w:left="0"/>
        <w:jc w:val="left"/>
      </w:pPr>
      <w:r>
        <w:rPr>
          <w:rFonts w:ascii="Times New Roman"/>
          <w:b/>
          <w:i w:val="false"/>
          <w:color w:val="000000"/>
        </w:rPr>
        <w:t xml:space="preserve"> 
ЗАЯВЛЕНИЕ</w:t>
      </w:r>
      <w:r>
        <w:br/>
      </w:r>
      <w:r>
        <w:rPr>
          <w:rFonts w:ascii="Times New Roman"/>
          <w:b/>
          <w:i w:val="false"/>
          <w:color w:val="000000"/>
        </w:rPr>
        <w:t>
о внесении изменений, дополнений и исправлений</w:t>
      </w:r>
      <w:r>
        <w:br/>
      </w:r>
      <w:r>
        <w:rPr>
          <w:rFonts w:ascii="Times New Roman"/>
          <w:b/>
          <w:i w:val="false"/>
          <w:color w:val="000000"/>
        </w:rPr>
        <w:t>
(нужное подчеркнуть)</w:t>
      </w:r>
    </w:p>
    <w:bookmarkEnd w:id="580"/>
    <w:p>
      <w:pPr>
        <w:spacing w:after="0"/>
        <w:ind w:left="0"/>
        <w:jc w:val="both"/>
      </w:pPr>
      <w:r>
        <w:rPr>
          <w:rFonts w:ascii="Times New Roman"/>
          <w:b w:val="false"/>
          <w:i w:val="false"/>
          <w:color w:val="000000"/>
          <w:sz w:val="28"/>
        </w:rPr>
        <w:t>Прошу внести в запись акта о ______№____________ от "___" ________ г.</w:t>
      </w:r>
      <w:r>
        <w:br/>
      </w:r>
      <w:r>
        <w:rPr>
          <w:rFonts w:ascii="Times New Roman"/>
          <w:b w:val="false"/>
          <w:i w:val="false"/>
          <w:color w:val="000000"/>
          <w:sz w:val="28"/>
        </w:rPr>
        <w:t>
Следующие изменения, исправления, дополнения:_______________________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детей_________________________________________</w:t>
      </w:r>
      <w:r>
        <w:br/>
      </w:r>
      <w:r>
        <w:rPr>
          <w:rFonts w:ascii="Times New Roman"/>
          <w:b w:val="false"/>
          <w:i w:val="false"/>
          <w:color w:val="000000"/>
          <w:sz w:val="28"/>
        </w:rPr>
        <w:t>
8. Документ, удостоверяющий личность _______________________________</w:t>
      </w:r>
      <w:r>
        <w:br/>
      </w:r>
      <w:r>
        <w:rPr>
          <w:rFonts w:ascii="Times New Roman"/>
          <w:b w:val="false"/>
          <w:i w:val="false"/>
          <w:color w:val="000000"/>
          <w:sz w:val="28"/>
        </w:rPr>
        <w:t>
9. Где и кем работает ______________________________________________</w:t>
      </w:r>
      <w:r>
        <w:br/>
      </w:r>
      <w:r>
        <w:rPr>
          <w:rFonts w:ascii="Times New Roman"/>
          <w:b w:val="false"/>
          <w:i w:val="false"/>
          <w:color w:val="000000"/>
          <w:sz w:val="28"/>
        </w:rPr>
        <w:t>
10.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13. Производилась ли ранее перемена имени, отчества, фамилии:_______</w:t>
      </w:r>
      <w:r>
        <w:br/>
      </w:r>
      <w:r>
        <w:rPr>
          <w:rFonts w:ascii="Times New Roman"/>
          <w:b w:val="false"/>
          <w:i w:val="false"/>
          <w:color w:val="000000"/>
          <w:sz w:val="28"/>
        </w:rPr>
        <w:t>
14. Причина внесения изменений, дополнений и исправлений:___________</w:t>
      </w:r>
      <w:r>
        <w:br/>
      </w:r>
      <w:r>
        <w:rPr>
          <w:rFonts w:ascii="Times New Roman"/>
          <w:b w:val="false"/>
          <w:i w:val="false"/>
          <w:color w:val="000000"/>
          <w:sz w:val="28"/>
        </w:rPr>
        <w:t>
К заявлению прилагаю следующие документы, подтверждающие</w:t>
      </w:r>
      <w:r>
        <w:br/>
      </w:r>
      <w:r>
        <w:rPr>
          <w:rFonts w:ascii="Times New Roman"/>
          <w:b w:val="false"/>
          <w:i w:val="false"/>
          <w:color w:val="000000"/>
          <w:sz w:val="28"/>
        </w:rPr>
        <w:t>
необходимость внесения изменений, дополнений и исправлений:</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r>
        <w:br/>
      </w:r>
      <w:r>
        <w:rPr>
          <w:rFonts w:ascii="Times New Roman"/>
          <w:b w:val="false"/>
          <w:i w:val="false"/>
          <w:color w:val="000000"/>
          <w:sz w:val="28"/>
        </w:rPr>
        <w:t>
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(линия отрыва)</w:t>
      </w:r>
    </w:p>
    <w:p>
      <w:pPr>
        <w:spacing w:after="0"/>
        <w:ind w:left="0"/>
        <w:jc w:val="both"/>
      </w:pPr>
      <w:r>
        <w:rPr>
          <w:rFonts w:ascii="Times New Roman"/>
          <w:b w:val="false"/>
          <w:i w:val="false"/>
          <w:color w:val="000000"/>
          <w:sz w:val="28"/>
        </w:rPr>
        <w:t>"____"__________20____г. принято на рассмотрение заявление о внесении</w:t>
      </w:r>
      <w:r>
        <w:br/>
      </w:r>
      <w:r>
        <w:rPr>
          <w:rFonts w:ascii="Times New Roman"/>
          <w:b w:val="false"/>
          <w:i w:val="false"/>
          <w:color w:val="000000"/>
          <w:sz w:val="28"/>
        </w:rPr>
        <w:t>
изменений, дополнений и исправлений в записи актов гражданского</w:t>
      </w:r>
      <w:r>
        <w:br/>
      </w:r>
      <w:r>
        <w:rPr>
          <w:rFonts w:ascii="Times New Roman"/>
          <w:b w:val="false"/>
          <w:i w:val="false"/>
          <w:color w:val="000000"/>
          <w:sz w:val="28"/>
        </w:rPr>
        <w:t>
состояния у гр-ки 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 (</w:t>
      </w:r>
      <w:r>
        <w:rPr>
          <w:rFonts w:ascii="Times New Roman"/>
          <w:b w:val="false"/>
          <w:i/>
          <w:color w:val="000000"/>
          <w:sz w:val="28"/>
        </w:rPr>
        <w:t>имя, отчество, фамилия,)</w:t>
      </w:r>
    </w:p>
    <w:bookmarkStart w:name="z2715" w:id="58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"Регистрация перемены имени, отчества,</w:t>
      </w:r>
      <w:r>
        <w:br/>
      </w:r>
      <w:r>
        <w:rPr>
          <w:rFonts w:ascii="Times New Roman"/>
          <w:b w:val="false"/>
          <w:i w:val="false"/>
          <w:color w:val="000000"/>
          <w:sz w:val="28"/>
        </w:rPr>
        <w:t>
фамилии, в том числе внесение изменений,</w:t>
      </w:r>
      <w:r>
        <w:br/>
      </w:r>
      <w:r>
        <w:rPr>
          <w:rFonts w:ascii="Times New Roman"/>
          <w:b w:val="false"/>
          <w:i w:val="false"/>
          <w:color w:val="000000"/>
          <w:sz w:val="28"/>
        </w:rPr>
        <w:t>
дополнений и исправлений в записи актов</w:t>
      </w:r>
      <w:r>
        <w:br/>
      </w:r>
      <w:r>
        <w:rPr>
          <w:rFonts w:ascii="Times New Roman"/>
          <w:b w:val="false"/>
          <w:i w:val="false"/>
          <w:color w:val="000000"/>
          <w:sz w:val="28"/>
        </w:rPr>
        <w:t xml:space="preserve">
гражданского состояния"     </w:t>
      </w:r>
    </w:p>
    <w:bookmarkEnd w:id="581"/>
    <w:bookmarkStart w:name="z2716" w:id="58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7" w:id="5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583"/>
    <w:bookmarkStart w:name="z2718" w:id="58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"Восстановление записей актов гражданского состояния"</w:t>
      </w:r>
    </w:p>
    <w:bookmarkEnd w:id="584"/>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719" w:id="585"/>
    <w:p>
      <w:pPr>
        <w:spacing w:after="0"/>
        <w:ind w:left="0"/>
        <w:jc w:val="left"/>
      </w:pPr>
      <w:r>
        <w:rPr>
          <w:rFonts w:ascii="Times New Roman"/>
          <w:b/>
          <w:i w:val="false"/>
          <w:color w:val="000000"/>
        </w:rPr>
        <w:t xml:space="preserve"> 
1. Общие положения</w:t>
      </w:r>
    </w:p>
    <w:bookmarkEnd w:id="585"/>
    <w:bookmarkStart w:name="z2720" w:id="586"/>
    <w:p>
      <w:pPr>
        <w:spacing w:after="0"/>
        <w:ind w:left="0"/>
        <w:jc w:val="both"/>
      </w:pPr>
      <w:r>
        <w:rPr>
          <w:rFonts w:ascii="Times New Roman"/>
          <w:b w:val="false"/>
          <w:i w:val="false"/>
          <w:color w:val="000000"/>
          <w:sz w:val="28"/>
        </w:rPr>
        <w:t>
      1. Государственная услуга "Восстановление записей актов гражданского состояния"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(далее – уполномоченные органы), а также через центры обслуживания населения на альтернативной основе (далее – центр),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184</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статьи 537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января 2007 года "О национальных реестрах идентификационных номеров". </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размещена:</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(электронный адрес: www.minjust.kz), а также в официальных источниках информации и на стендах, расположенных в помещениях уполномоченных органов, перечень которых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3) в официальных источниках информации и на стендах, расположенных в помещениях центров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порядке оказания государственной услуги также предоставляется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выдача соответствующего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акта гражданского состояния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2) в Центре:</w:t>
      </w:r>
      <w:r>
        <w:br/>
      </w:r>
      <w:r>
        <w:rPr>
          <w:rFonts w:ascii="Times New Roman"/>
          <w:b w:val="false"/>
          <w:i w:val="false"/>
          <w:color w:val="000000"/>
          <w:sz w:val="28"/>
        </w:rPr>
        <w:t>
</w:t>
      </w:r>
      <w:r>
        <w:rPr>
          <w:rFonts w:ascii="Times New Roman"/>
          <w:b w:val="false"/>
          <w:i w:val="false"/>
          <w:color w:val="000000"/>
          <w:sz w:val="28"/>
        </w:rPr>
        <w:t>
      выдача соответствующего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акта гражданского состояния либо мотивированный ответ об отказе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Республики Казахстан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оказании через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восстановлении записи акта гражданского состояния при наличии электронных версий актовых записей по республике на Центральном сервере Государственной базы данных о физических лицах рассматривается в течение в течение 15 календарных дней (день приема не входит в срок оказания государственной услуги), при необходимости запроса в другие органы, срок рассмотрения продлевается не более чем, на 30 календарных дней,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30 календарных дней (день приема не входит в срок оказания государственной услуги),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При оказании через центр:</w:t>
      </w:r>
      <w:r>
        <w:br/>
      </w:r>
      <w:r>
        <w:rPr>
          <w:rFonts w:ascii="Times New Roman"/>
          <w:b w:val="false"/>
          <w:i w:val="false"/>
          <w:color w:val="000000"/>
          <w:sz w:val="28"/>
        </w:rPr>
        <w:t>
</w:t>
      </w:r>
      <w:r>
        <w:rPr>
          <w:rFonts w:ascii="Times New Roman"/>
          <w:b w:val="false"/>
          <w:i w:val="false"/>
          <w:color w:val="000000"/>
          <w:sz w:val="28"/>
        </w:rPr>
        <w:t>
      1) заявление о восстановлении записи акта гражданского состояния при наличии электронных версий актовых записей по республике на Центральном сервере Государственной базы данных о физических лицах рассматривается в течение в течение 15 календарных дней (день приема и выдачи документов не входит в срок оказания государственной услуги), при необходимости запроса в другие органы, срок рассмотрения продлевается не более, чем на 30 календарных дней,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30 календарных дней (день приема и выдачи не входит в срок оказания государственной услуги), о чем сообщается получателю государственной услуги в течение 2 рабочих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платно.</w:t>
      </w:r>
      <w:r>
        <w:br/>
      </w:r>
      <w:r>
        <w:rPr>
          <w:rFonts w:ascii="Times New Roman"/>
          <w:b w:val="false"/>
          <w:i w:val="false"/>
          <w:color w:val="000000"/>
          <w:sz w:val="28"/>
        </w:rPr>
        <w:t>
</w:t>
      </w:r>
      <w:r>
        <w:rPr>
          <w:rFonts w:ascii="Times New Roman"/>
          <w:b w:val="false"/>
          <w:i w:val="false"/>
          <w:color w:val="000000"/>
          <w:sz w:val="28"/>
        </w:rPr>
        <w:t xml:space="preserve">
      За оказание государственной услуги установлена государственная пошлина. </w:t>
      </w:r>
      <w:r>
        <w:br/>
      </w:r>
      <w:r>
        <w:rPr>
          <w:rFonts w:ascii="Times New Roman"/>
          <w:b w:val="false"/>
          <w:i w:val="false"/>
          <w:color w:val="000000"/>
          <w:sz w:val="28"/>
        </w:rPr>
        <w:t>
</w:t>
      </w:r>
      <w:r>
        <w:rPr>
          <w:rFonts w:ascii="Times New Roman"/>
          <w:b w:val="false"/>
          <w:i w:val="false"/>
          <w:color w:val="000000"/>
          <w:sz w:val="28"/>
        </w:rPr>
        <w:t>
      Сумма государственной пошлины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ежедневно с 9.00 до 18.30 часов, перерыв с 13.00 до 14.30 часов, кроме субботы, воскресенья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при обращении в центр:</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графику, утвержденному центром,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10. Помещения уполномоченных органов имеют отдельные кабинеты для приема граждан, в которых предусмотрены условия для обслуживания получателей государственной услуги с ограниченными возможностями. В кабинетах имеются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располагаются справочное бюро, кресла ожидания, информационные стенды с образцами заполненных бланков.</w:t>
      </w:r>
    </w:p>
    <w:bookmarkEnd w:id="586"/>
    <w:bookmarkStart w:name="z2759" w:id="587"/>
    <w:p>
      <w:pPr>
        <w:spacing w:after="0"/>
        <w:ind w:left="0"/>
        <w:jc w:val="left"/>
      </w:pPr>
      <w:r>
        <w:rPr>
          <w:rFonts w:ascii="Times New Roman"/>
          <w:b/>
          <w:i w:val="false"/>
          <w:color w:val="000000"/>
        </w:rPr>
        <w:t xml:space="preserve"> 
2. Порядок оказания государственной услуги</w:t>
      </w:r>
    </w:p>
    <w:bookmarkEnd w:id="587"/>
    <w:bookmarkStart w:name="z2760" w:id="588"/>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уполномоченный представитель представляют в уполномоченный орган либо в центр:</w:t>
      </w:r>
      <w:r>
        <w:br/>
      </w:r>
      <w:r>
        <w:rPr>
          <w:rFonts w:ascii="Times New Roman"/>
          <w:b w:val="false"/>
          <w:i w:val="false"/>
          <w:color w:val="000000"/>
          <w:sz w:val="28"/>
        </w:rPr>
        <w:t>
</w:t>
      </w:r>
      <w:r>
        <w:rPr>
          <w:rFonts w:ascii="Times New Roman"/>
          <w:b w:val="false"/>
          <w:i w:val="false"/>
          <w:color w:val="000000"/>
          <w:sz w:val="28"/>
        </w:rPr>
        <w:t xml:space="preserve">
      для восстановления записи акта гражданского состояния: </w:t>
      </w:r>
      <w:r>
        <w:br/>
      </w:r>
      <w:r>
        <w:rPr>
          <w:rFonts w:ascii="Times New Roman"/>
          <w:b w:val="false"/>
          <w:i w:val="false"/>
          <w:color w:val="000000"/>
          <w:sz w:val="28"/>
        </w:rPr>
        <w:t>
</w:t>
      </w:r>
      <w:r>
        <w:rPr>
          <w:rFonts w:ascii="Times New Roman"/>
          <w:b w:val="false"/>
          <w:i w:val="false"/>
          <w:color w:val="000000"/>
          <w:sz w:val="28"/>
        </w:rPr>
        <w:t>
      1) заявление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справку областного (городского) архива записи актов гражданского состояния по месту, где находилась утраченная запись, об отсутствии записи акта в книгах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3) решение суда о восстановлении актовой записи с указанием места и времени государственной регистрации, вступившее в законную силу;</w:t>
      </w:r>
      <w:r>
        <w:br/>
      </w:r>
      <w:r>
        <w:rPr>
          <w:rFonts w:ascii="Times New Roman"/>
          <w:b w:val="false"/>
          <w:i w:val="false"/>
          <w:color w:val="000000"/>
          <w:sz w:val="28"/>
        </w:rPr>
        <w:t>
</w:t>
      </w:r>
      <w:r>
        <w:rPr>
          <w:rFonts w:ascii="Times New Roman"/>
          <w:b w:val="false"/>
          <w:i w:val="false"/>
          <w:color w:val="000000"/>
          <w:sz w:val="28"/>
        </w:rPr>
        <w:t>
      4) автобиография с подробным указанием данных о получателе государственной услуги и его близких родственниках (родителях, детях, братьях и сестрах);</w:t>
      </w:r>
      <w:r>
        <w:br/>
      </w:r>
      <w:r>
        <w:rPr>
          <w:rFonts w:ascii="Times New Roman"/>
          <w:b w:val="false"/>
          <w:i w:val="false"/>
          <w:color w:val="000000"/>
          <w:sz w:val="28"/>
        </w:rPr>
        <w:t>
</w:t>
      </w:r>
      <w:r>
        <w:rPr>
          <w:rFonts w:ascii="Times New Roman"/>
          <w:b w:val="false"/>
          <w:i w:val="false"/>
          <w:color w:val="000000"/>
          <w:sz w:val="28"/>
        </w:rPr>
        <w:t>
      5) копию трудовой книжки, если получатель государственной услуги является студентом - справку с места учебы с указанием даты и места рождения;</w:t>
      </w:r>
      <w:r>
        <w:br/>
      </w:r>
      <w:r>
        <w:rPr>
          <w:rFonts w:ascii="Times New Roman"/>
          <w:b w:val="false"/>
          <w:i w:val="false"/>
          <w:color w:val="000000"/>
          <w:sz w:val="28"/>
        </w:rPr>
        <w:t>
</w:t>
      </w:r>
      <w:r>
        <w:rPr>
          <w:rFonts w:ascii="Times New Roman"/>
          <w:b w:val="false"/>
          <w:i w:val="false"/>
          <w:color w:val="000000"/>
          <w:sz w:val="28"/>
        </w:rPr>
        <w:t>
      6) копию военного билета, если получатель государственной услуги является военнообязанным;</w:t>
      </w:r>
      <w:r>
        <w:br/>
      </w:r>
      <w:r>
        <w:rPr>
          <w:rFonts w:ascii="Times New Roman"/>
          <w:b w:val="false"/>
          <w:i w:val="false"/>
          <w:color w:val="000000"/>
          <w:sz w:val="28"/>
        </w:rPr>
        <w:t>
</w:t>
      </w:r>
      <w:r>
        <w:rPr>
          <w:rFonts w:ascii="Times New Roman"/>
          <w:b w:val="false"/>
          <w:i w:val="false"/>
          <w:color w:val="000000"/>
          <w:sz w:val="28"/>
        </w:rPr>
        <w:t>
      7) две фотографии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8) документ, подтверждающий уплату в бюджет государственной пошлины или документ, являющийся основанием для предоставления налоговых льгот.</w:t>
      </w:r>
      <w:r>
        <w:br/>
      </w:r>
      <w:r>
        <w:rPr>
          <w:rFonts w:ascii="Times New Roman"/>
          <w:b w:val="false"/>
          <w:i w:val="false"/>
          <w:color w:val="000000"/>
          <w:sz w:val="28"/>
        </w:rPr>
        <w:t>
</w:t>
      </w:r>
      <w:r>
        <w:rPr>
          <w:rFonts w:ascii="Times New Roman"/>
          <w:b w:val="false"/>
          <w:i w:val="false"/>
          <w:color w:val="000000"/>
          <w:sz w:val="28"/>
        </w:rPr>
        <w:t>
      Если регистрация актов гражданского состояния произведена до 2008 года, представляются копии следующих документов:</w:t>
      </w:r>
      <w:r>
        <w:br/>
      </w:r>
      <w:r>
        <w:rPr>
          <w:rFonts w:ascii="Times New Roman"/>
          <w:b w:val="false"/>
          <w:i w:val="false"/>
          <w:color w:val="000000"/>
          <w:sz w:val="28"/>
        </w:rPr>
        <w:t>
</w:t>
      </w:r>
      <w:r>
        <w:rPr>
          <w:rFonts w:ascii="Times New Roman"/>
          <w:b w:val="false"/>
          <w:i w:val="false"/>
          <w:color w:val="000000"/>
          <w:sz w:val="28"/>
        </w:rPr>
        <w:t>
      9) свидетельства о браке (супружества) если браке (супружестве);</w:t>
      </w:r>
      <w:r>
        <w:br/>
      </w:r>
      <w:r>
        <w:rPr>
          <w:rFonts w:ascii="Times New Roman"/>
          <w:b w:val="false"/>
          <w:i w:val="false"/>
          <w:color w:val="000000"/>
          <w:sz w:val="28"/>
        </w:rPr>
        <w:t>
</w:t>
      </w:r>
      <w:r>
        <w:rPr>
          <w:rFonts w:ascii="Times New Roman"/>
          <w:b w:val="false"/>
          <w:i w:val="false"/>
          <w:color w:val="000000"/>
          <w:sz w:val="28"/>
        </w:rPr>
        <w:t>
      10) свидетельства о рождении детей при их наличии;</w:t>
      </w:r>
      <w:r>
        <w:br/>
      </w:r>
      <w:r>
        <w:rPr>
          <w:rFonts w:ascii="Times New Roman"/>
          <w:b w:val="false"/>
          <w:i w:val="false"/>
          <w:color w:val="000000"/>
          <w:sz w:val="28"/>
        </w:rPr>
        <w:t>
</w:t>
      </w:r>
      <w:r>
        <w:rPr>
          <w:rFonts w:ascii="Times New Roman"/>
          <w:b w:val="false"/>
          <w:i w:val="false"/>
          <w:color w:val="000000"/>
          <w:sz w:val="28"/>
        </w:rPr>
        <w:t>
      11) свидетельств о смерти родителей;</w:t>
      </w:r>
      <w:r>
        <w:br/>
      </w:r>
      <w:r>
        <w:rPr>
          <w:rFonts w:ascii="Times New Roman"/>
          <w:b w:val="false"/>
          <w:i w:val="false"/>
          <w:color w:val="000000"/>
          <w:sz w:val="28"/>
        </w:rPr>
        <w:t>
</w:t>
      </w:r>
      <w:r>
        <w:rPr>
          <w:rFonts w:ascii="Times New Roman"/>
          <w:b w:val="false"/>
          <w:i w:val="false"/>
          <w:color w:val="000000"/>
          <w:sz w:val="28"/>
        </w:rPr>
        <w:t>
      12) свидетельства о браке родителей (при наличии).</w:t>
      </w:r>
      <w:r>
        <w:br/>
      </w:r>
      <w:r>
        <w:rPr>
          <w:rFonts w:ascii="Times New Roman"/>
          <w:b w:val="false"/>
          <w:i w:val="false"/>
          <w:color w:val="000000"/>
          <w:sz w:val="28"/>
        </w:rPr>
        <w:t>
</w:t>
      </w:r>
      <w:r>
        <w:rPr>
          <w:rFonts w:ascii="Times New Roman"/>
          <w:b w:val="false"/>
          <w:i w:val="false"/>
          <w:color w:val="000000"/>
          <w:sz w:val="28"/>
        </w:rPr>
        <w:t>
      в уполномоченном органе или центре сведения о регистрации актов гражданского состояния, если регистрация была произведена после 2008 года, получают из соответствующих государственных информационных систем в форме электронных документов, подписанные электронной цифровой подписью (далее - ЭЦП);</w:t>
      </w:r>
      <w:r>
        <w:br/>
      </w:r>
      <w:r>
        <w:rPr>
          <w:rFonts w:ascii="Times New Roman"/>
          <w:b w:val="false"/>
          <w:i w:val="false"/>
          <w:color w:val="000000"/>
          <w:sz w:val="28"/>
        </w:rPr>
        <w:t>
</w:t>
      </w:r>
      <w:r>
        <w:rPr>
          <w:rFonts w:ascii="Times New Roman"/>
          <w:b w:val="false"/>
          <w:i w:val="false"/>
          <w:color w:val="000000"/>
          <w:sz w:val="28"/>
        </w:rPr>
        <w:t>
      13)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14) при обращении в уполномоченный орган представляется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Сведения о документах, удостоверяющих личность, центр получает из соответствующей государственной информационной системы в форме электронного документа, подписанного ЭЦП;</w:t>
      </w:r>
      <w:r>
        <w:br/>
      </w:r>
      <w:r>
        <w:rPr>
          <w:rFonts w:ascii="Times New Roman"/>
          <w:b w:val="false"/>
          <w:i w:val="false"/>
          <w:color w:val="000000"/>
          <w:sz w:val="28"/>
        </w:rPr>
        <w:t>
</w:t>
      </w:r>
      <w:r>
        <w:rPr>
          <w:rFonts w:ascii="Times New Roman"/>
          <w:b w:val="false"/>
          <w:i w:val="false"/>
          <w:color w:val="000000"/>
          <w:sz w:val="28"/>
        </w:rPr>
        <w:t>
      15) копию пенсионного удостоверения, если получатель государственной услуги является пенсионером (в случае обращения в центр, сведения поступают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Оралманами дополнительно представляются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 </w:t>
      </w:r>
      <w:r>
        <w:br/>
      </w:r>
      <w:r>
        <w:rPr>
          <w:rFonts w:ascii="Times New Roman"/>
          <w:b w:val="false"/>
          <w:i w:val="false"/>
          <w:color w:val="000000"/>
          <w:sz w:val="28"/>
        </w:rPr>
        <w:t>
</w:t>
      </w:r>
      <w:r>
        <w:rPr>
          <w:rFonts w:ascii="Times New Roman"/>
          <w:b w:val="false"/>
          <w:i w:val="false"/>
          <w:color w:val="000000"/>
          <w:sz w:val="28"/>
        </w:rPr>
        <w:t>
      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Иностранец наряду с предъявленными документами должен представить нотариально засвидетельствованный перевод его текста на казахский или русский язык. </w:t>
      </w:r>
      <w:r>
        <w:br/>
      </w:r>
      <w:r>
        <w:rPr>
          <w:rFonts w:ascii="Times New Roman"/>
          <w:b w:val="false"/>
          <w:i w:val="false"/>
          <w:color w:val="000000"/>
          <w:sz w:val="28"/>
        </w:rPr>
        <w:t>
</w:t>
      </w:r>
      <w:r>
        <w:rPr>
          <w:rFonts w:ascii="Times New Roman"/>
          <w:b w:val="false"/>
          <w:i w:val="false"/>
          <w:color w:val="000000"/>
          <w:sz w:val="28"/>
        </w:rPr>
        <w:t>
      Для восстановления записей актов гражданского состояния получатель государственной услуги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r>
        <w:br/>
      </w:r>
      <w:r>
        <w:rPr>
          <w:rFonts w:ascii="Times New Roman"/>
          <w:b w:val="false"/>
          <w:i w:val="false"/>
          <w:color w:val="000000"/>
          <w:sz w:val="28"/>
        </w:rPr>
        <w:t>
</w:t>
      </w:r>
      <w:r>
        <w:rPr>
          <w:rFonts w:ascii="Times New Roman"/>
          <w:b w:val="false"/>
          <w:i w:val="false"/>
          <w:color w:val="000000"/>
          <w:sz w:val="28"/>
        </w:rPr>
        <w:t>
      12. Образец заявления размещен на портале www.e.gov.kz, а также на интернет-ресурсе Министерства: www.minjust.kz (раздел "Регистрационная служба и оказания правовой помощи" подраздел "Стандарты государственных услуг"), или на специальной стойке в зале ожидания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в уполномоченном органе документы сдаются специалисту уполномоченного органа,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При приеме необходимых документов для получения государственной услуги в уполномоченном органе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даты приема запроса;</w:t>
      </w:r>
      <w:r>
        <w:br/>
      </w:r>
      <w:r>
        <w:rPr>
          <w:rFonts w:ascii="Times New Roman"/>
          <w:b w:val="false"/>
          <w:i w:val="false"/>
          <w:color w:val="000000"/>
          <w:sz w:val="28"/>
        </w:rPr>
        <w:t>
</w:t>
      </w:r>
      <w:r>
        <w:rPr>
          <w:rFonts w:ascii="Times New Roman"/>
          <w:b w:val="false"/>
          <w:i w:val="false"/>
          <w:color w:val="000000"/>
          <w:sz w:val="28"/>
        </w:rPr>
        <w:t>
      2) количества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времени выдачи документов;</w:t>
      </w:r>
      <w:r>
        <w:br/>
      </w:r>
      <w:r>
        <w:rPr>
          <w:rFonts w:ascii="Times New Roman"/>
          <w:b w:val="false"/>
          <w:i w:val="false"/>
          <w:color w:val="000000"/>
          <w:sz w:val="28"/>
        </w:rPr>
        <w:t>
</w:t>
      </w:r>
      <w:r>
        <w:rPr>
          <w:rFonts w:ascii="Times New Roman"/>
          <w:b w:val="false"/>
          <w:i w:val="false"/>
          <w:color w:val="000000"/>
          <w:sz w:val="28"/>
        </w:rPr>
        <w:t>
      4) фамилии, имени, отчества специалиста,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приеме необходимых документов для получения государственной услуги через центр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осуществляется специалистом уполномоченного органа при обращении получателя государственной услуги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уполномоченным органом отказывается, в случае непредставления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(в том числе незаполнения обязательных полей), письменный мотивированный отказ получателю государственной услуги дается в течение 2 рабочих дней со дня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Срок хранения и порядок уничтожения документов в уполномоченном органе определяется ведомственными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месяца, после чего передает их в уполномоченный орган.</w:t>
      </w:r>
    </w:p>
    <w:bookmarkEnd w:id="588"/>
    <w:bookmarkStart w:name="z2808" w:id="589"/>
    <w:p>
      <w:pPr>
        <w:spacing w:after="0"/>
        <w:ind w:left="0"/>
        <w:jc w:val="left"/>
      </w:pPr>
      <w:r>
        <w:rPr>
          <w:rFonts w:ascii="Times New Roman"/>
          <w:b/>
          <w:i w:val="false"/>
          <w:color w:val="000000"/>
        </w:rPr>
        <w:t xml:space="preserve"> 
3. Принципы работы</w:t>
      </w:r>
    </w:p>
    <w:bookmarkEnd w:id="589"/>
    <w:bookmarkStart w:name="z2809" w:id="590"/>
    <w:p>
      <w:pPr>
        <w:spacing w:after="0"/>
        <w:ind w:left="0"/>
        <w:jc w:val="both"/>
      </w:pPr>
      <w:r>
        <w:rPr>
          <w:rFonts w:ascii="Times New Roman"/>
          <w:b w:val="false"/>
          <w:i w:val="false"/>
          <w:color w:val="000000"/>
          <w:sz w:val="28"/>
        </w:rPr>
        <w:t>
      17. Деятельность уполномоченного органа,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590"/>
    <w:bookmarkStart w:name="z2810" w:id="591"/>
    <w:p>
      <w:pPr>
        <w:spacing w:after="0"/>
        <w:ind w:left="0"/>
        <w:jc w:val="left"/>
      </w:pPr>
      <w:r>
        <w:rPr>
          <w:rFonts w:ascii="Times New Roman"/>
          <w:b/>
          <w:i w:val="false"/>
          <w:color w:val="000000"/>
        </w:rPr>
        <w:t xml:space="preserve"> 
4. Результаты работы</w:t>
      </w:r>
    </w:p>
    <w:bookmarkEnd w:id="591"/>
    <w:bookmarkStart w:name="z2811" w:id="592"/>
    <w:p>
      <w:pPr>
        <w:spacing w:after="0"/>
        <w:ind w:left="0"/>
        <w:jc w:val="both"/>
      </w:pPr>
      <w:r>
        <w:rPr>
          <w:rFonts w:ascii="Times New Roman"/>
          <w:b w:val="false"/>
          <w:i w:val="false"/>
          <w:color w:val="000000"/>
          <w:sz w:val="28"/>
        </w:rPr>
        <w:t>
      18. Результаты оказания государственной услуги получателями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руководителя государственного органа, ответственного за разработку стандарта данной государственной услуги.</w:t>
      </w:r>
    </w:p>
    <w:bookmarkEnd w:id="592"/>
    <w:bookmarkStart w:name="z2813" w:id="593"/>
    <w:p>
      <w:pPr>
        <w:spacing w:after="0"/>
        <w:ind w:left="0"/>
        <w:jc w:val="left"/>
      </w:pPr>
      <w:r>
        <w:rPr>
          <w:rFonts w:ascii="Times New Roman"/>
          <w:b/>
          <w:i w:val="false"/>
          <w:color w:val="000000"/>
        </w:rPr>
        <w:t xml:space="preserve"> 
5. Порядок обжалования</w:t>
      </w:r>
    </w:p>
    <w:bookmarkEnd w:id="593"/>
    <w:bookmarkStart w:name="z2814" w:id="594"/>
    <w:p>
      <w:pPr>
        <w:spacing w:after="0"/>
        <w:ind w:left="0"/>
        <w:jc w:val="both"/>
      </w:pPr>
      <w:r>
        <w:rPr>
          <w:rFonts w:ascii="Times New Roman"/>
          <w:b w:val="false"/>
          <w:i w:val="false"/>
          <w:color w:val="000000"/>
          <w:sz w:val="28"/>
        </w:rPr>
        <w:t>
      20. Для разъяснения порядка обжалования действий (бездействия) и оказания содействия в подготовке жалобы получатель государственной услуги обращается в уполномоченный орган,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или через портал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9.00 часов до 17.00 часов, за исключением выходных и праздничных дней,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В центре жалоба подается непосредственно руководителю центра.</w:t>
      </w:r>
      <w:r>
        <w:br/>
      </w:r>
      <w:r>
        <w:rPr>
          <w:rFonts w:ascii="Times New Roman"/>
          <w:b w:val="false"/>
          <w:i w:val="false"/>
          <w:color w:val="000000"/>
          <w:sz w:val="28"/>
        </w:rPr>
        <w:t>
</w:t>
      </w:r>
      <w:r>
        <w:rPr>
          <w:rFonts w:ascii="Times New Roman"/>
          <w:b w:val="false"/>
          <w:i w:val="false"/>
          <w:color w:val="000000"/>
          <w:sz w:val="28"/>
        </w:rPr>
        <w:t>
      В случае несогласия с ответом центра жалоба подается в РГП "Центр", адрес и телефон которого указан в </w:t>
      </w:r>
      <w:r>
        <w:rPr>
          <w:rFonts w:ascii="Times New Roman"/>
          <w:b w:val="false"/>
          <w:i w:val="false"/>
          <w:color w:val="000000"/>
          <w:sz w:val="28"/>
        </w:rPr>
        <w:t>пункте 25</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Адреса и телефоны руководителей центров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или в электронном виде в случаях,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либо нарочно в рабочие дни через канцелярию организаций, указанных в приложении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w:t>
      </w:r>
      <w:r>
        <w:rPr>
          <w:rFonts w:ascii="Times New Roman"/>
          <w:b w:val="false"/>
          <w:i w:val="false"/>
          <w:color w:val="000000"/>
          <w:sz w:val="28"/>
        </w:rPr>
        <w:t>
      24. Подтверждением принятия жалобы, поступившей как нарочно, так и почтой, в уполномоченный орган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в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В случае нарочного обращения,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обращении получателя государственной услуги в центр подтверждение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xml:space="preserve">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Адрес Комитета регистрационной службы и оказания правовой помощи Министерства юстиции Республики Казахстан: 010000, город Астана, улица Орынбор, дом № 8, интернет-ресурс: www.minjust.kz.</w:t>
      </w:r>
      <w:r>
        <w:br/>
      </w:r>
      <w:r>
        <w:rPr>
          <w:rFonts w:ascii="Times New Roman"/>
          <w:b w:val="false"/>
          <w:i w:val="false"/>
          <w:color w:val="000000"/>
          <w:sz w:val="28"/>
        </w:rPr>
        <w:t>
</w:t>
      </w:r>
      <w:r>
        <w:rPr>
          <w:rFonts w:ascii="Times New Roman"/>
          <w:b w:val="false"/>
          <w:i w:val="false"/>
          <w:color w:val="000000"/>
          <w:sz w:val="28"/>
        </w:rPr>
        <w:t>
      Адрес РГП "Центр": город Астана, проспект Республики, дом 43А, телефон: 87172-94-99-95, интернет-ресурс: www.con.gov.kz.</w:t>
      </w:r>
    </w:p>
    <w:bookmarkEnd w:id="594"/>
    <w:bookmarkStart w:name="z2832" w:id="5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95"/>
    <w:bookmarkStart w:name="z2833" w:id="596"/>
    <w:p>
      <w:pPr>
        <w:spacing w:after="0"/>
        <w:ind w:left="0"/>
        <w:jc w:val="left"/>
      </w:pPr>
      <w:r>
        <w:rPr>
          <w:rFonts w:ascii="Times New Roman"/>
          <w:b/>
          <w:i w:val="false"/>
          <w:color w:val="000000"/>
        </w:rPr>
        <w:t xml:space="preserve"> 
Список и адреса уполномоченных органов областей,</w:t>
      </w:r>
      <w:r>
        <w:br/>
      </w:r>
      <w:r>
        <w:rPr>
          <w:rFonts w:ascii="Times New Roman"/>
          <w:b/>
          <w:i w:val="false"/>
          <w:color w:val="000000"/>
        </w:rPr>
        <w:t xml:space="preserve">
городов Алматы и Астаны </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963"/>
        <w:gridCol w:w="3582"/>
        <w:gridCol w:w="2688"/>
        <w:gridCol w:w="2224"/>
      </w:tblGrid>
      <w:tr>
        <w:trPr>
          <w:trHeight w:val="11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уполномоченного органа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 отдела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М. Горького, 37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25-08-88; 25-06-89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пр-т Абылхаир-хана, 51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56-03-36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55-09-59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Каблиса Жырау, 69 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24-47-18; 21-25-39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21-08-15 приемная</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35-75-38 приемная</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Ворошилова,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22-26-61; 47-87-19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 приемная</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Толеби, 53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45-20-89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43-05-05 приемная</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пр-т Достык, 208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51-52-69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Прогресса,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41-44-73; 41-45-40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54-39-94; 54-19-54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Айтеке би, 29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26-21-25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26-24-03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мкр-н 12,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33-51-57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Ленина, 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32-16-21; 32-15-67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32-32-58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72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33-76-66; 33-44-42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Желтоксан, 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53-29-47; 23-32-71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23-23-76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Алматы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Байзакова, д. 287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92-16-04 92-15-92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392-25-75 приемная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города Астана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пр-т Победы, 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32-22-87; 32-32-95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39-12-13 приемная</w:t>
            </w:r>
          </w:p>
        </w:tc>
      </w:tr>
    </w:tbl>
    <w:bookmarkStart w:name="z2834" w:id="59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97"/>
    <w:bookmarkStart w:name="z2835" w:id="598"/>
    <w:p>
      <w:pPr>
        <w:spacing w:after="0"/>
        <w:ind w:left="0"/>
        <w:jc w:val="left"/>
      </w:pPr>
      <w:r>
        <w:rPr>
          <w:rFonts w:ascii="Times New Roman"/>
          <w:b/>
          <w:i w:val="false"/>
          <w:color w:val="000000"/>
        </w:rPr>
        <w:t xml:space="preserve"> 
Список и адреса центров обслуживания населения </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444"/>
        <w:gridCol w:w="5457"/>
        <w:gridCol w:w="322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Акмолинской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Ауэзова, 189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г.Кокшетау, ул. Биржан Сал,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с.Красный Яр</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г.Кокшетау, с.Красный Яр, </w:t>
            </w:r>
          </w:p>
          <w:p>
            <w:pPr>
              <w:spacing w:after="20"/>
              <w:ind w:left="20"/>
              <w:jc w:val="both"/>
            </w:pPr>
            <w:r>
              <w:rPr>
                <w:rFonts w:ascii="Times New Roman"/>
                <w:b w:val="false"/>
                <w:i w:val="false"/>
                <w:color w:val="000000"/>
                <w:sz w:val="20"/>
              </w:rPr>
              <w:t>ул. Ленина, 65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р-н, г.Акколь, ул.Нурмагамбетова, 102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р-н, п. Аршалы, ул. М. Маметовой, 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Атбасарского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р-н, г. Атбасар, ул.Валиханова,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р-н, с. Астраханка, ул.Аль-Фараби, 44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р-н, г. Макинск, ул. Сейфуллина, 18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р-н, г. Щучинск, ул.Абылай Хана, 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р-н, с. Егиндыколь, ул. Победы,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р-н, г. Ерейментау, ул. Мусабаева,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Енбекшильдерский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р-н, г. Степняк, ул.Сыздыкова, 2а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г. Есиль, ул. Победы, 56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Жаркаинский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р-н, г. Державинск, ул. Габдуллина,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р-н, с. Жаксы, ул. Ленина,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р-н, с. Зеренда, ул. Мира,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 8 (71632) 2-29-43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р-н, с. Коргалжын, ул. Абая, 44а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г.Степногорск, 4 мкр., д.7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р-н, с. Балкашино, ул.Абылай- хана, 119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р-н, с. Акмол, ул.Гагарина,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р-н, п. Шортанды, Переулок Безымянный,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Актюбинской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Актобинский 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ул.Тургенева, 109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с.Каргалинское (Жилянка)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Каргалинский район, с.Каргалинское (Жилянка), ул.Сатпаева,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р-н п.Мартук ул.Байтурсынова,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р-н, г.Хромтау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г.Кандыагаш мкр. Молодежный, 47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р-н, г.Эмба, ул.Амирова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Темирский районный отдел № 8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р-н п.Шубаркудук, Байганина, 15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Кобдинский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р-н п.Кобда</w:t>
            </w:r>
          </w:p>
          <w:p>
            <w:pPr>
              <w:spacing w:after="20"/>
              <w:ind w:left="20"/>
              <w:jc w:val="both"/>
            </w:pPr>
            <w:r>
              <w:rPr>
                <w:rFonts w:ascii="Times New Roman"/>
                <w:b w:val="false"/>
                <w:i w:val="false"/>
                <w:color w:val="000000"/>
                <w:sz w:val="20"/>
              </w:rPr>
              <w:t>пер.Нурымжанова,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с.Бадамша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р-н, с.Бадамша ул.Айтеке-би, 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р-н, с.Уил ул.Кокжар, 64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Айтекебийский районный отдел №12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р-н, с.Комсомольское, ул. Балдырган,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Байганинский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р-н, с.Карыуылкелди,</w:t>
            </w:r>
          </w:p>
          <w:p>
            <w:pPr>
              <w:spacing w:after="20"/>
              <w:ind w:left="20"/>
              <w:jc w:val="both"/>
            </w:pPr>
            <w:r>
              <w:rPr>
                <w:rFonts w:ascii="Times New Roman"/>
                <w:b w:val="false"/>
                <w:i w:val="false"/>
                <w:color w:val="000000"/>
                <w:sz w:val="20"/>
              </w:rPr>
              <w:t>ул. Барак батыра, 41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р-н, с.Иргиз, ул. Жангельдина,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р-н, г.Шалкар, ул. Айтеке-би,63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Алматинской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95-2-22 </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Атырауской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16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 ул.Байжигитова, 80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р-н, пос.Индерборский, ул.Мендыгалиева, 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р-н, с.Махамбет, ул.Абая,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Кызылкогинский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р-н, с.Миялы, ул.Абая,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р-н, г.Кульсары, ул.Бейбитшилик,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р-н, с.Ганюшкино, ул.Есболаев, 66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 п.Макат, ул.Центральная,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р-н, с.Аккыстау, ул. Егеменды Казахстан,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Восточно-Казахстанской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 Белинского 37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 20/1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 99/1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 ул.Поповича,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р-н, г.Зайсан, ул.Жангельдина, 52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р-н, г.Зыряновск, ул.Стахановская, 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 с. Улкен – Нарын, ул. Абылайхана, 96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р-н, с. Курчум, ул. Б. Момышулы, 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 с. Аксуат, ул. Абылайхана,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р-н, п.Молодежный,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 г.Шемонайха 3-мик-н,12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Семейский городской отдел №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р-н, с.Карауыл, ул.Кунанбаева,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р-н, г.Аягоз, ул.Дуйсенова,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 с.Бескарагай, ул.Пушкина, 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 с.Бородулиха, ул.Молодежная,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р-н, с.Калбатау, ул.Достык, 98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р-н, г.Курчатов, ул.Абая,12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 с.Кокпекты, ул.Шериаздана, 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р-н, с.Урджар, ул.Абылайхана, 116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Жамбылской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ул.Медеуова, 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анна, 215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ул.Исмаилова, 232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ул.Рыскулбекова, 215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ул.Жибек жолы,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с.Гродеково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Западно-Казахстанской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г.Уральск. ул.Жамбыла,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Акжаикскому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с.Чапаев, переулок Акжаикский,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Бокейординскому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 с.Сайхин, ул.Бергалиева,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р-н, г.Аксай, ул. Железнодорожная, 121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р-н, с.Жангала, ул.Халыктар достыгы, 63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Жанибекскому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р-н, с.Жанибек, ул.Иманова,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зеленовскому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с.Переметное, ул.Гагарина, 69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с.Казталовка, ул.Лукманова, 22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Каратюбинскому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 с.Каратобе, ул.Курмангалиева, 23/1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Сырымскому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р-н, с.Жымпиты, ул.Казахстанская,11/2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Таскалинскому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р-н, с.Таскала, ул.Вокзальная,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с.Федоровка, ул.Юбилейная,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 с.Чингирлау, ул.Тайманова, 95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Казталовскому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р-н, с.Жалпактал, ул.С.Датулы,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Дарьинскому сельскому округу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р-н, с.Дарьинское, ул.Балдырган, 27/1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р-н, с.Тайпак, ул.Шемякина,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р-н, с.Акжаик, ул.Ак жайык,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Карагандинской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ул.Ержанова, 47/3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ул.Чкалова,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ул.Архитектурная,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21 мкр-н,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№6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 Серова,73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ул.Блюхера,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г.Темиртау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ул.Республики,128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 ул.Абая, 54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г.Сарань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№1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пр-кт А. Кунанбаева 65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№2 г.Шахтинск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ул.Абая,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г.Сатпаев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 Сатпаева, 111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 – Аюлы, ул. Жапакова, 23/1 п. Агадырь, ул. Тәуелсіз Қазақстан,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п. Атасу, ул. А. Оспанова, 40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 ул. Балхашская,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р-н, п.Ботакара ул. Абылай хана,37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 жырауский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р-н, ул.Мира,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р-н, п.Улытау ул. Амангельды29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г.Каркаралинск, ул. Аубакирова,21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Костанайской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ул.Тарана,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г.Костанай ул. Гашика,14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 ул. Ленина,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27/7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Аркалыкский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 Абая,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 ул. Ленина, 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 ул. Советская,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Жангельдинский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р-он, с.Торай, ул.8 марта, 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г.Житикара, ул.Ленина, 108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р-он, с.Камысты, ул. Ержанова, 66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р-он, п.Карабалык, ул.Космонавтов,16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р-он, с.Карасу, ул.Комсомольская,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г.Лисоковск, мик-н №4,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р-он, с.Боровское, ул.Королева, 4а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р-он, п.Караменды, ул.Шакшак Жанибека,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пр.Космонавтов,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г.Рудный, ул.Корчагина, 76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р-он, п.Сарыколь, ул.Ленина, 104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р-он, с.Тарановское, ул.Калинина, 93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р-он, с.Узынколь, ул.Абая, 79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р-он,с.Федоровка, ул. Красноармейская, 56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р-он, п.Затабольск, ул. Калинина,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Кызылординской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РГП "ЦОН по Кызылординской области"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г.Муратбаева, 2 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 ул.Амангельды,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Шугыла,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мкр-н Акмешит, 1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Байконырский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 ул.Максимова, 17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г.Аральск, ул. Карасакал,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г.Казалинск, ул. Жанкожа батыра,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 ул. Абая,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 ул. Желтоксан,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 ул. Амангельди, 55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 ул. Рыскулова,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 ул. Сыганак,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Мангистауской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мкр-н, 67 б</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мкр-н "Оркен", Дом творчества школьников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 Мангистау зд.Общественных организации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 ул.Косай ата "Центр молодежи"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№9 Бейнеуского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зд. ГУ "Боранкулмадениет"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 ул.Центральная,15 зд. АО "Казпочта"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 ул.Валиханова,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№7</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6-д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№10 Тупкараганского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 зд. ТОО "Жайлау" ул.Уштерек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№8</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 ул.Жанакурылыс,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Павлодарской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ул.Кутузова, 204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городской отдел №1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Северо-Казахстанской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Петропавловск,ул. Конституции Казахстана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Айыртаускому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р-н ул. Д.Сыздыкова,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Акжарскому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Акжирский р-н, ул.Победы, 67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Аккайынскому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р-н, ул. Труда,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р-н, ул. Ленина,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р-н, ул. Переулок Горького, 10 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им.Г.Мусрепова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им.Г.Мусрепова, ул. Ленина,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р-н, ул. Институтская, 1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М.Жумабаева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М.Жумабаева, ул. Юбилейная, 62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Мамлютскому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р-н, ул. С.Муканова,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р-н, ул. Конституции Казахстана, 208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Тимирязевскому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 ул. Уалиханова, 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Уалихановскому району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 ул. Уалиханова, 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району Шал акына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Шал акына, ул. Желтоксан, 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Южно-Казахстанской области"</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№1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 Мадели Кожа,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№2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№3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№4 г.Шымкента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№5 г. Шымкента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Республики, 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ул.Ергөбек, б/н.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Байдибекский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г.Кентау, ул.Абылай хан,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Мактаральский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пр-т Жибек-жолы,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Туркистанский городской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Тулькибасский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Созакский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сельский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Шардаринский районный отдел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Шардара, тупик Шардара, б/н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городу Алматы"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Ауэзовского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Джандосова,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Алмалинского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Алатауского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Шанырак-2, ул. Жанкожа батыра, 24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Бостандыкского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мкр-н: Алмагуль 9а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Толе би, 155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Маркова, 44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Турксибского района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Рихарда Зорге, 9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Филиал РГП "ЦОН по г. Астана"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 12/2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 Железнодорожный, ул.Актасты, 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пр.Республики,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6 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 16/2 зд. АО "Темірбанк"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 6/1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12</w:t>
            </w:r>
          </w:p>
          <w:p>
            <w:pPr>
              <w:spacing w:after="20"/>
              <w:ind w:left="20"/>
              <w:jc w:val="both"/>
            </w:pPr>
            <w:r>
              <w:rPr>
                <w:rFonts w:ascii="Times New Roman"/>
                <w:b w:val="false"/>
                <w:i w:val="false"/>
                <w:color w:val="000000"/>
                <w:sz w:val="20"/>
              </w:rPr>
              <w:t>зд. АО "БТА-банк"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пр.Кабанбай батыра, 5/1 вп.№1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836" w:id="59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599"/>
    <w:p>
      <w:pPr>
        <w:spacing w:after="0"/>
        <w:ind w:left="0"/>
        <w:jc w:val="both"/>
      </w:pPr>
      <w:r>
        <w:rPr>
          <w:rFonts w:ascii="Times New Roman"/>
          <w:b w:val="false"/>
          <w:i w:val="false"/>
          <w:color w:val="000000"/>
          <w:sz w:val="28"/>
        </w:rPr>
        <w:t>В__________________________________</w:t>
      </w:r>
      <w:r>
        <w:br/>
      </w:r>
      <w:r>
        <w:rPr>
          <w:rFonts w:ascii="Times New Roman"/>
          <w:b w:val="false"/>
          <w:i w:val="false"/>
          <w:color w:val="000000"/>
          <w:sz w:val="28"/>
        </w:rPr>
        <w:t>
</w:t>
      </w:r>
      <w:r>
        <w:rPr>
          <w:rFonts w:ascii="Times New Roman"/>
          <w:b w:val="false"/>
          <w:i/>
          <w:color w:val="000000"/>
          <w:sz w:val="28"/>
        </w:rPr>
        <w:t>(наименование регистрирующего органа)</w:t>
      </w:r>
      <w:r>
        <w:br/>
      </w:r>
      <w:r>
        <w:rPr>
          <w:rFonts w:ascii="Times New Roman"/>
          <w:b w:val="false"/>
          <w:i w:val="false"/>
          <w:color w:val="000000"/>
          <w:sz w:val="28"/>
        </w:rPr>
        <w:t>
от 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w:t>
      </w:r>
      <w:r>
        <w:br/>
      </w:r>
      <w:r>
        <w:rPr>
          <w:rFonts w:ascii="Times New Roman"/>
          <w:b w:val="false"/>
          <w:i w:val="false"/>
          <w:color w:val="000000"/>
          <w:sz w:val="28"/>
        </w:rPr>
        <w:t>
проживающего по адресу: _____________</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уд. личности № ______________________</w:t>
      </w:r>
      <w:r>
        <w:br/>
      </w:r>
      <w:r>
        <w:rPr>
          <w:rFonts w:ascii="Times New Roman"/>
          <w:b w:val="false"/>
          <w:i w:val="false"/>
          <w:color w:val="000000"/>
          <w:sz w:val="28"/>
        </w:rPr>
        <w:t>
</w:t>
      </w:r>
      <w:r>
        <w:rPr>
          <w:rFonts w:ascii="Times New Roman"/>
          <w:b w:val="false"/>
          <w:i/>
          <w:color w:val="000000"/>
          <w:sz w:val="28"/>
        </w:rPr>
        <w:t>(номер,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восстановлении актовой записи </w:t>
      </w:r>
    </w:p>
    <w:p>
      <w:pPr>
        <w:spacing w:after="0"/>
        <w:ind w:left="0"/>
        <w:jc w:val="both"/>
      </w:pPr>
      <w:r>
        <w:rPr>
          <w:rFonts w:ascii="Times New Roman"/>
          <w:b w:val="false"/>
          <w:i w:val="false"/>
          <w:color w:val="000000"/>
          <w:sz w:val="28"/>
        </w:rPr>
        <w:t>Прошу восстановить запись акта о ___________________________</w:t>
      </w:r>
      <w:r>
        <w:br/>
      </w:r>
      <w:r>
        <w:rPr>
          <w:rFonts w:ascii="Times New Roman"/>
          <w:b w:val="false"/>
          <w:i w:val="false"/>
          <w:color w:val="000000"/>
          <w:sz w:val="28"/>
        </w:rPr>
        <w:t>
О себе сообщаю следующие сведения:</w:t>
      </w:r>
      <w:r>
        <w:br/>
      </w:r>
      <w:r>
        <w:rPr>
          <w:rFonts w:ascii="Times New Roman"/>
          <w:b w:val="false"/>
          <w:i w:val="false"/>
          <w:color w:val="000000"/>
          <w:sz w:val="28"/>
        </w:rPr>
        <w:t>
1. Имя, отчество (при его наличии) фамилия _______________________</w:t>
      </w:r>
      <w:r>
        <w:br/>
      </w:r>
      <w:r>
        <w:rPr>
          <w:rFonts w:ascii="Times New Roman"/>
          <w:b w:val="false"/>
          <w:i w:val="false"/>
          <w:color w:val="000000"/>
          <w:sz w:val="28"/>
        </w:rPr>
        <w:t>
2. Дата рождения ___________________________________________________</w:t>
      </w:r>
      <w:r>
        <w:br/>
      </w:r>
      <w:r>
        <w:rPr>
          <w:rFonts w:ascii="Times New Roman"/>
          <w:b w:val="false"/>
          <w:i w:val="false"/>
          <w:color w:val="000000"/>
          <w:sz w:val="28"/>
        </w:rPr>
        <w:t>
3. Место рождения__________________________________________________</w:t>
      </w:r>
      <w:r>
        <w:br/>
      </w:r>
      <w:r>
        <w:rPr>
          <w:rFonts w:ascii="Times New Roman"/>
          <w:b w:val="false"/>
          <w:i w:val="false"/>
          <w:color w:val="000000"/>
          <w:sz w:val="28"/>
        </w:rPr>
        <w:t>
4. Национальность__________________________________________________</w:t>
      </w:r>
      <w:r>
        <w:br/>
      </w:r>
      <w:r>
        <w:rPr>
          <w:rFonts w:ascii="Times New Roman"/>
          <w:b w:val="false"/>
          <w:i w:val="false"/>
          <w:color w:val="000000"/>
          <w:sz w:val="28"/>
        </w:rPr>
        <w:t>
5. Гражданство ____________________________________________________</w:t>
      </w:r>
      <w:r>
        <w:br/>
      </w:r>
      <w:r>
        <w:rPr>
          <w:rFonts w:ascii="Times New Roman"/>
          <w:b w:val="false"/>
          <w:i w:val="false"/>
          <w:color w:val="000000"/>
          <w:sz w:val="28"/>
        </w:rPr>
        <w:t>
6. Семейное положение ______________________________________________</w:t>
      </w:r>
      <w:r>
        <w:br/>
      </w:r>
      <w:r>
        <w:rPr>
          <w:rFonts w:ascii="Times New Roman"/>
          <w:b w:val="false"/>
          <w:i w:val="false"/>
          <w:color w:val="000000"/>
          <w:sz w:val="28"/>
        </w:rPr>
        <w:t>
7. Имя, отчество (при его наличии), фамилия, дата и место рождения</w:t>
      </w:r>
      <w:r>
        <w:br/>
      </w:r>
      <w:r>
        <w:rPr>
          <w:rFonts w:ascii="Times New Roman"/>
          <w:b w:val="false"/>
          <w:i w:val="false"/>
          <w:color w:val="000000"/>
          <w:sz w:val="28"/>
        </w:rPr>
        <w:t>
несовершеннолетних детей _______________________________________</w:t>
      </w:r>
      <w:r>
        <w:br/>
      </w:r>
      <w:r>
        <w:rPr>
          <w:rFonts w:ascii="Times New Roman"/>
          <w:b w:val="false"/>
          <w:i w:val="false"/>
          <w:color w:val="000000"/>
          <w:sz w:val="28"/>
        </w:rPr>
        <w:t>
8. Имя, отчество (при его наличии), фамилия, дата и место рождения</w:t>
      </w:r>
      <w:r>
        <w:br/>
      </w:r>
      <w:r>
        <w:rPr>
          <w:rFonts w:ascii="Times New Roman"/>
          <w:b w:val="false"/>
          <w:i w:val="false"/>
          <w:color w:val="000000"/>
          <w:sz w:val="28"/>
        </w:rPr>
        <w:t>
братьев, сестер, и их место жительства _____________________________</w:t>
      </w:r>
      <w:r>
        <w:br/>
      </w:r>
      <w:r>
        <w:rPr>
          <w:rFonts w:ascii="Times New Roman"/>
          <w:b w:val="false"/>
          <w:i w:val="false"/>
          <w:color w:val="000000"/>
          <w:sz w:val="28"/>
        </w:rPr>
        <w:t>
9. Документ, удостоверяющий личность _______________________________</w:t>
      </w:r>
      <w:r>
        <w:br/>
      </w:r>
      <w:r>
        <w:rPr>
          <w:rFonts w:ascii="Times New Roman"/>
          <w:b w:val="false"/>
          <w:i w:val="false"/>
          <w:color w:val="000000"/>
          <w:sz w:val="28"/>
        </w:rPr>
        <w:t>
10. Где и кем работает _____________________________________________</w:t>
      </w:r>
      <w:r>
        <w:br/>
      </w:r>
      <w:r>
        <w:rPr>
          <w:rFonts w:ascii="Times New Roman"/>
          <w:b w:val="false"/>
          <w:i w:val="false"/>
          <w:color w:val="000000"/>
          <w:sz w:val="28"/>
        </w:rPr>
        <w:t>
11. Отношение к военной службе:</w:t>
      </w:r>
      <w:r>
        <w:br/>
      </w:r>
      <w:r>
        <w:rPr>
          <w:rFonts w:ascii="Times New Roman"/>
          <w:b w:val="false"/>
          <w:i w:val="false"/>
          <w:color w:val="000000"/>
          <w:sz w:val="28"/>
        </w:rPr>
        <w:t>
а) где состоит на учете _____________________________________________</w:t>
      </w:r>
      <w:r>
        <w:br/>
      </w:r>
      <w:r>
        <w:rPr>
          <w:rFonts w:ascii="Times New Roman"/>
          <w:b w:val="false"/>
          <w:i w:val="false"/>
          <w:color w:val="000000"/>
          <w:sz w:val="28"/>
        </w:rPr>
        <w:t>
б) наименование воинской части, в которой служит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Точный перечень местностей, в которых проживал и когда__________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13. В случае нахождения под следствием, судом либо наличия судимости,</w:t>
      </w:r>
      <w:r>
        <w:br/>
      </w:r>
      <w:r>
        <w:rPr>
          <w:rFonts w:ascii="Times New Roman"/>
          <w:b w:val="false"/>
          <w:i w:val="false"/>
          <w:color w:val="000000"/>
          <w:sz w:val="28"/>
        </w:rPr>
        <w:t>
не погашенной или не снятой в установленном законом порядке, указать</w:t>
      </w:r>
      <w:r>
        <w:br/>
      </w:r>
      <w:r>
        <w:rPr>
          <w:rFonts w:ascii="Times New Roman"/>
          <w:b w:val="false"/>
          <w:i w:val="false"/>
          <w:color w:val="000000"/>
          <w:sz w:val="28"/>
        </w:rPr>
        <w:t>
об этом, для направления соответствующего запроса в государственные</w:t>
      </w:r>
      <w:r>
        <w:br/>
      </w:r>
      <w:r>
        <w:rPr>
          <w:rFonts w:ascii="Times New Roman"/>
          <w:b w:val="false"/>
          <w:i w:val="false"/>
          <w:color w:val="000000"/>
          <w:sz w:val="28"/>
        </w:rPr>
        <w:t>
органы об оповещении приема заявления о перемене имени, отчества,</w:t>
      </w:r>
      <w:r>
        <w:br/>
      </w:r>
      <w:r>
        <w:rPr>
          <w:rFonts w:ascii="Times New Roman"/>
          <w:b w:val="false"/>
          <w:i w:val="false"/>
          <w:color w:val="000000"/>
          <w:sz w:val="28"/>
        </w:rPr>
        <w:t>
фамилии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Об ответственности за сообщение ложных сведений предупрежден (а)</w:t>
      </w:r>
      <w:r>
        <w:br/>
      </w:r>
      <w:r>
        <w:rPr>
          <w:rFonts w:ascii="Times New Roman"/>
          <w:b w:val="false"/>
          <w:i w:val="false"/>
          <w:color w:val="000000"/>
          <w:sz w:val="28"/>
        </w:rPr>
        <w:t>
"___" _____________ 20__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фамилия должностного лица, принявшего заявление)</w:t>
      </w:r>
    </w:p>
    <w:p>
      <w:pPr>
        <w:spacing w:after="0"/>
        <w:ind w:left="0"/>
        <w:jc w:val="both"/>
      </w:pPr>
      <w:r>
        <w:rPr>
          <w:rFonts w:ascii="Times New Roman"/>
          <w:b w:val="false"/>
          <w:i w:val="false"/>
          <w:color w:val="000000"/>
          <w:sz w:val="28"/>
        </w:rPr>
        <w:t>№ по журналу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(линия отрыва)</w:t>
      </w:r>
    </w:p>
    <w:p>
      <w:pPr>
        <w:spacing w:after="0"/>
        <w:ind w:left="0"/>
        <w:jc w:val="both"/>
      </w:pPr>
      <w:r>
        <w:rPr>
          <w:rFonts w:ascii="Times New Roman"/>
          <w:b w:val="false"/>
          <w:i w:val="false"/>
          <w:color w:val="000000"/>
          <w:sz w:val="28"/>
        </w:rPr>
        <w:t>"____"__________20____г. принято на рассмотрение заявление</w:t>
      </w:r>
    </w:p>
    <w:p>
      <w:pPr>
        <w:spacing w:after="0"/>
        <w:ind w:left="0"/>
        <w:jc w:val="both"/>
      </w:pPr>
      <w:r>
        <w:rPr>
          <w:rFonts w:ascii="Times New Roman"/>
          <w:b w:val="false"/>
          <w:i w:val="false"/>
          <w:color w:val="000000"/>
          <w:sz w:val="28"/>
        </w:rPr>
        <w:t>И.О.Ф. ____________________________________________________________</w:t>
      </w:r>
    </w:p>
    <w:p>
      <w:pPr>
        <w:spacing w:after="0"/>
        <w:ind w:left="0"/>
        <w:jc w:val="both"/>
      </w:pPr>
      <w:r>
        <w:rPr>
          <w:rFonts w:ascii="Times New Roman"/>
          <w:b w:val="false"/>
          <w:i w:val="false"/>
          <w:color w:val="000000"/>
          <w:sz w:val="28"/>
        </w:rPr>
        <w:t>с приложенными __________документами.</w:t>
      </w:r>
    </w:p>
    <w:p>
      <w:pPr>
        <w:spacing w:after="0"/>
        <w:ind w:left="0"/>
        <w:jc w:val="both"/>
      </w:pPr>
      <w:r>
        <w:rPr>
          <w:rFonts w:ascii="Times New Roman"/>
          <w:b w:val="false"/>
          <w:i w:val="false"/>
          <w:color w:val="000000"/>
          <w:sz w:val="28"/>
        </w:rPr>
        <w:t>Результаты рассмотрения будут сообщены "___"___________20____г.</w:t>
      </w:r>
      <w:r>
        <w:br/>
      </w:r>
      <w:r>
        <w:rPr>
          <w:rFonts w:ascii="Times New Roman"/>
          <w:b w:val="false"/>
          <w:i w:val="false"/>
          <w:color w:val="000000"/>
          <w:sz w:val="28"/>
        </w:rPr>
        <w:t>
Специалист ________________________________(имя, отчество, фамилия)</w:t>
      </w:r>
    </w:p>
    <w:bookmarkStart w:name="z2837" w:id="60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"Восстановление записей      </w:t>
      </w:r>
      <w:r>
        <w:br/>
      </w:r>
      <w:r>
        <w:rPr>
          <w:rFonts w:ascii="Times New Roman"/>
          <w:b w:val="false"/>
          <w:i w:val="false"/>
          <w:color w:val="000000"/>
          <w:sz w:val="28"/>
        </w:rPr>
        <w:t xml:space="preserve">
актов гражданского состояния"   </w:t>
      </w:r>
    </w:p>
    <w:bookmarkEnd w:id="600"/>
    <w:bookmarkStart w:name="z2838" w:id="60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9" w:id="60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602"/>
    <w:bookmarkStart w:name="z2840" w:id="60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квалификационного экзамена и выдача лицензии,</w:t>
      </w:r>
      <w:r>
        <w:br/>
      </w:r>
      <w:r>
        <w:rPr>
          <w:rFonts w:ascii="Times New Roman"/>
          <w:b/>
          <w:i w:val="false"/>
          <w:color w:val="000000"/>
        </w:rPr>
        <w:t>
переоформление, выдача дубликатов лицензии на право</w:t>
      </w:r>
      <w:r>
        <w:br/>
      </w:r>
      <w:r>
        <w:rPr>
          <w:rFonts w:ascii="Times New Roman"/>
          <w:b/>
          <w:i w:val="false"/>
          <w:color w:val="000000"/>
        </w:rPr>
        <w:t>
осуществления деятельности по оценке имущества (за</w:t>
      </w:r>
      <w:r>
        <w:br/>
      </w:r>
      <w:r>
        <w:rPr>
          <w:rFonts w:ascii="Times New Roman"/>
          <w:b/>
          <w:i w:val="false"/>
          <w:color w:val="000000"/>
        </w:rPr>
        <w:t>
исключением объектов интеллектуальной собственности,</w:t>
      </w:r>
      <w:r>
        <w:br/>
      </w:r>
      <w:r>
        <w:rPr>
          <w:rFonts w:ascii="Times New Roman"/>
          <w:b/>
          <w:i w:val="false"/>
          <w:color w:val="000000"/>
        </w:rPr>
        <w:t>
стоимости нематериальных активов)"</w:t>
      </w:r>
    </w:p>
    <w:bookmarkEnd w:id="603"/>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841" w:id="604"/>
    <w:p>
      <w:pPr>
        <w:spacing w:after="0"/>
        <w:ind w:left="0"/>
        <w:jc w:val="left"/>
      </w:pPr>
      <w:r>
        <w:rPr>
          <w:rFonts w:ascii="Times New Roman"/>
          <w:b/>
          <w:i w:val="false"/>
          <w:color w:val="000000"/>
        </w:rPr>
        <w:t xml:space="preserve"> 
1. Общие положения</w:t>
      </w:r>
    </w:p>
    <w:bookmarkEnd w:id="604"/>
    <w:bookmarkStart w:name="z2842" w:id="605"/>
    <w:p>
      <w:pPr>
        <w:spacing w:after="0"/>
        <w:ind w:left="0"/>
        <w:jc w:val="both"/>
      </w:pPr>
      <w:r>
        <w:rPr>
          <w:rFonts w:ascii="Times New Roman"/>
          <w:b w:val="false"/>
          <w:i w:val="false"/>
          <w:color w:val="000000"/>
          <w:sz w:val="28"/>
        </w:rPr>
        <w:t>
      1. Государственная услуга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уполномоченный орган) по адресу: 010000, город Астана, улица Орынбор, дом № 8, здание "Дом министерств", 13 подъезд, а также через веб-портал "электронного правительства": www.e.gov.kz или через веб-портал "Е-лицензирование"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Квалификационные экзамены лиц, претендующих на право занятия оценочной деятельностью, проводятся Квалификационной комиссией по оценочной деятельности (далее – Комиссия), сформированной из представителей органов юстиции Республики Казахстан и палат оценщиков.</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27 Закона Республики Казахстан от 11 января 2007 года "О лицензировании",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апреля 2010 года № 317 "Об утверждении Правил проведения квалификационного экзамена лиц, претендующих на право занятия оценочной деятельностью",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2007 года № 419 "Об утверждении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(далее – Министерство): www.minjust.kz;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предоставляется по телефону саll–центра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выдача </w:t>
      </w:r>
      <w:r>
        <w:rPr>
          <w:rFonts w:ascii="Times New Roman"/>
          <w:b w:val="false"/>
          <w:i w:val="false"/>
          <w:color w:val="000000"/>
          <w:sz w:val="28"/>
        </w:rPr>
        <w:t>решения</w:t>
      </w:r>
      <w:r>
        <w:rPr>
          <w:rFonts w:ascii="Times New Roman"/>
          <w:b w:val="false"/>
          <w:i w:val="false"/>
          <w:color w:val="000000"/>
          <w:sz w:val="28"/>
        </w:rPr>
        <w:t xml:space="preserve"> Комиссии о прохождении квалификационного экзамена либо копия выписки из протокола Комиссии о не прохождении экзамена, мотивированный ответ об отказе в выдаче лицензии в письменном виде;</w:t>
      </w:r>
      <w:r>
        <w:br/>
      </w:r>
      <w:r>
        <w:rPr>
          <w:rFonts w:ascii="Times New Roman"/>
          <w:b w:val="false"/>
          <w:i w:val="false"/>
          <w:color w:val="000000"/>
          <w:sz w:val="28"/>
        </w:rPr>
        <w:t>
</w:t>
      </w:r>
      <w:r>
        <w:rPr>
          <w:rFonts w:ascii="Times New Roman"/>
          <w:b w:val="false"/>
          <w:i w:val="false"/>
          <w:color w:val="000000"/>
          <w:sz w:val="28"/>
        </w:rPr>
        <w:t>
      2) выдача на портале www.elicense.kz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 - 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В уполномоченном органе или через портал при утере, порче лицензии и (или) приложения к лицензии выдается дубликат.</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xml:space="preserve">
      Лицензиар в течение двух рабочих дней со дня подачи заявления производит выдачу дубликатов лицензии с присвоением нового номера в правом верхнем углу. </w:t>
      </w:r>
      <w:r>
        <w:br/>
      </w:r>
      <w:r>
        <w:rPr>
          <w:rFonts w:ascii="Times New Roman"/>
          <w:b w:val="false"/>
          <w:i w:val="false"/>
          <w:color w:val="000000"/>
          <w:sz w:val="28"/>
        </w:rPr>
        <w:t>
</w:t>
      </w:r>
      <w:r>
        <w:rPr>
          <w:rFonts w:ascii="Times New Roman"/>
          <w:b w:val="false"/>
          <w:i w:val="false"/>
          <w:color w:val="000000"/>
          <w:sz w:val="28"/>
        </w:rPr>
        <w:t xml:space="preserve">
      В случае изменения фамилии, имени, отчества (при его наличии) физического лица, при перерегистрации индивидуального предпринимателя, изменения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а также изменения вида и (или) подвида деятельности, если такое изменение не повлекло изменения существа выполняемых операций в рамках вида дятельности и (или) подвида деятельности, выдается переоформленная лицензия. </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нижеуказанных документов.</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и юридическим лицам (далее – получатель государственной услуги). </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в уполномоченный орган или на портал составляют:</w:t>
      </w:r>
      <w:r>
        <w:br/>
      </w:r>
      <w:r>
        <w:rPr>
          <w:rFonts w:ascii="Times New Roman"/>
          <w:b w:val="false"/>
          <w:i w:val="false"/>
          <w:color w:val="000000"/>
          <w:sz w:val="28"/>
        </w:rPr>
        <w:t>
</w:t>
      </w:r>
      <w:r>
        <w:rPr>
          <w:rFonts w:ascii="Times New Roman"/>
          <w:b w:val="false"/>
          <w:i w:val="false"/>
          <w:color w:val="000000"/>
          <w:sz w:val="28"/>
        </w:rPr>
        <w:t>
      не позднее десяти рабочих дней со дня их поступления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решение о прохождении квалификационного экзамена подготавливается не позднее, чем на следующий день после проведения экзамена и направляется в течение трех рабочих дней;</w:t>
      </w:r>
      <w:r>
        <w:br/>
      </w:r>
      <w:r>
        <w:rPr>
          <w:rFonts w:ascii="Times New Roman"/>
          <w:b w:val="false"/>
          <w:i w:val="false"/>
          <w:color w:val="000000"/>
          <w:sz w:val="28"/>
        </w:rPr>
        <w:t>
</w:t>
      </w:r>
      <w:r>
        <w:rPr>
          <w:rFonts w:ascii="Times New Roman"/>
          <w:b w:val="false"/>
          <w:i w:val="false"/>
          <w:color w:val="000000"/>
          <w:sz w:val="28"/>
        </w:rPr>
        <w:t xml:space="preserve">
      лицензия выдается не позднее пятнадцати рабочих дней; </w:t>
      </w:r>
      <w:r>
        <w:br/>
      </w:r>
      <w:r>
        <w:rPr>
          <w:rFonts w:ascii="Times New Roman"/>
          <w:b w:val="false"/>
          <w:i w:val="false"/>
          <w:color w:val="000000"/>
          <w:sz w:val="28"/>
        </w:rPr>
        <w:t>
</w:t>
      </w:r>
      <w:r>
        <w:rPr>
          <w:rFonts w:ascii="Times New Roman"/>
          <w:b w:val="false"/>
          <w:i w:val="false"/>
          <w:color w:val="000000"/>
          <w:sz w:val="28"/>
        </w:rPr>
        <w:t>
      дубликат лицензии выдается в течение двух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лицензия переоформляется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1) проведение квалификационного экзамена предоставляется бесплатно;</w:t>
      </w:r>
      <w:r>
        <w:br/>
      </w:r>
      <w:r>
        <w:rPr>
          <w:rFonts w:ascii="Times New Roman"/>
          <w:b w:val="false"/>
          <w:i w:val="false"/>
          <w:color w:val="000000"/>
          <w:sz w:val="28"/>
        </w:rPr>
        <w:t>
</w:t>
      </w:r>
      <w:r>
        <w:rPr>
          <w:rFonts w:ascii="Times New Roman"/>
          <w:b w:val="false"/>
          <w:i w:val="false"/>
          <w:color w:val="000000"/>
          <w:sz w:val="28"/>
        </w:rPr>
        <w:t>
      2)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выдачу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xml:space="preserve">
      1) в здании уполномоченного органа по выбору получателя государственной услуги, где предусмотрен вход в здание по разовому пропуску, выдаваемому в бюро пропусков, который имеет отдельный выход. Разовый пропуск оформляется по телефонной заявке должностного лица, непосредственно оказывающего услугу. </w:t>
      </w:r>
      <w:r>
        <w:br/>
      </w:r>
      <w:r>
        <w:rPr>
          <w:rFonts w:ascii="Times New Roman"/>
          <w:b w:val="false"/>
          <w:i w:val="false"/>
          <w:color w:val="000000"/>
          <w:sz w:val="28"/>
        </w:rPr>
        <w:t>
</w:t>
      </w:r>
      <w:r>
        <w:rPr>
          <w:rFonts w:ascii="Times New Roman"/>
          <w:b w:val="false"/>
          <w:i w:val="false"/>
          <w:color w:val="000000"/>
          <w:sz w:val="28"/>
        </w:rPr>
        <w:t>
      Для поддержки правопорядка здание имеет круглосуточный пост охраны, противопожарную сигнализацию и другие меры безопасности. Вход в подъезд оснащен пандусами, предназначенными для лиц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605"/>
    <w:bookmarkStart w:name="z2883" w:id="606"/>
    <w:p>
      <w:pPr>
        <w:spacing w:after="0"/>
        <w:ind w:left="0"/>
        <w:jc w:val="left"/>
      </w:pPr>
      <w:r>
        <w:rPr>
          <w:rFonts w:ascii="Times New Roman"/>
          <w:b/>
          <w:i w:val="false"/>
          <w:color w:val="000000"/>
        </w:rPr>
        <w:t xml:space="preserve"> 
2. Порядок оказания государственной услуги</w:t>
      </w:r>
    </w:p>
    <w:bookmarkEnd w:id="606"/>
    <w:bookmarkStart w:name="z2884" w:id="60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уполномоченный представитель представляет перечень документов:</w:t>
      </w:r>
      <w:r>
        <w:br/>
      </w:r>
      <w:r>
        <w:rPr>
          <w:rFonts w:ascii="Times New Roman"/>
          <w:b w:val="false"/>
          <w:i w:val="false"/>
          <w:color w:val="000000"/>
          <w:sz w:val="28"/>
        </w:rPr>
        <w:t>
</w:t>
      </w:r>
      <w:r>
        <w:rPr>
          <w:rFonts w:ascii="Times New Roman"/>
          <w:b w:val="false"/>
          <w:i w:val="false"/>
          <w:color w:val="000000"/>
          <w:sz w:val="28"/>
        </w:rPr>
        <w:t>
      в уполномоченном органе:</w:t>
      </w:r>
      <w:r>
        <w:br/>
      </w:r>
      <w:r>
        <w:rPr>
          <w:rFonts w:ascii="Times New Roman"/>
          <w:b w:val="false"/>
          <w:i w:val="false"/>
          <w:color w:val="000000"/>
          <w:sz w:val="28"/>
        </w:rPr>
        <w:t>
</w:t>
      </w:r>
      <w:r>
        <w:rPr>
          <w:rFonts w:ascii="Times New Roman"/>
          <w:b w:val="false"/>
          <w:i w:val="false"/>
          <w:color w:val="000000"/>
          <w:sz w:val="28"/>
        </w:rPr>
        <w:t>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образовании по специальности "Оценка" и (или) высшем экономическом или техническом образовании (нотариально засвидетельствованные в случае непредставления оригинала для сверки) - для физического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устава (нотариально засвидетельствованная в случае непредставления оригиналов для сверки), копия свидетельства либо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заявителя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2) устав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4) удостоверяющих личность получателя государственной услуги – для физического лица;</w:t>
      </w:r>
      <w:r>
        <w:br/>
      </w:r>
      <w:r>
        <w:rPr>
          <w:rFonts w:ascii="Times New Roman"/>
          <w:b w:val="false"/>
          <w:i w:val="false"/>
          <w:color w:val="000000"/>
          <w:sz w:val="28"/>
        </w:rPr>
        <w:t>
</w:t>
      </w:r>
      <w:r>
        <w:rPr>
          <w:rFonts w:ascii="Times New Roman"/>
          <w:b w:val="false"/>
          <w:i w:val="false"/>
          <w:color w:val="000000"/>
          <w:sz w:val="28"/>
        </w:rPr>
        <w:t>
      5) копия свидетельства либо справка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6)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7) сведения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подписанный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2) сведения об оплате в бюджет лицензионного сбора при переоформлении лицензии на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xml:space="preserve">
      3) данные лицензии и приложения к лицензии либо лицензии и приложения к лицензии в виде сканированных копий прикрепляются к электронному запросу. </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на прохождение квалификационного экзамена, переоформление лицензии, дубликата лицензии получателем государственной услуги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указанного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xml:space="preserve">
      Для получения государственной услуги через портал необходимо заполнить форму электронного запроса. </w:t>
      </w:r>
      <w:r>
        <w:br/>
      </w:r>
      <w:r>
        <w:rPr>
          <w:rFonts w:ascii="Times New Roman"/>
          <w:b w:val="false"/>
          <w:i w:val="false"/>
          <w:color w:val="000000"/>
          <w:sz w:val="28"/>
        </w:rPr>
        <w:t>
</w:t>
      </w:r>
      <w:r>
        <w:rPr>
          <w:rFonts w:ascii="Times New Roman"/>
          <w:b w:val="false"/>
          <w:i w:val="false"/>
          <w:color w:val="000000"/>
          <w:sz w:val="28"/>
        </w:rPr>
        <w:t xml:space="preserve">
      13. В уполномоченном органе прием документов осуществляется путем отправки по почте либо сдачи в канцелярию уполномоченного органа по адресу: 010000, город Астана, ул. Орынбор, дом № 8, здание "Дом министерств", 13 подъезд, кабинет № 1021. </w:t>
      </w:r>
      <w:r>
        <w:br/>
      </w:r>
      <w:r>
        <w:rPr>
          <w:rFonts w:ascii="Times New Roman"/>
          <w:b w:val="false"/>
          <w:i w:val="false"/>
          <w:color w:val="000000"/>
          <w:sz w:val="28"/>
        </w:rPr>
        <w:t>
</w:t>
      </w:r>
      <w:r>
        <w:rPr>
          <w:rFonts w:ascii="Times New Roman"/>
          <w:b w:val="false"/>
          <w:i w:val="false"/>
          <w:color w:val="000000"/>
          <w:sz w:val="28"/>
        </w:rPr>
        <w:t>
      Отправка электронного запроса осуществляется из "личного кабинета"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является выдача получателю государственной услуги описи,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Уведомление о допуске к квалификационному экзамену направляется получателю государственной услуги по почте, уведомление о месте, дате и времени проведения квалификационного экзамена осуществляется в электронном формате через портал.</w:t>
      </w:r>
      <w:r>
        <w:br/>
      </w:r>
      <w:r>
        <w:rPr>
          <w:rFonts w:ascii="Times New Roman"/>
          <w:b w:val="false"/>
          <w:i w:val="false"/>
          <w:color w:val="000000"/>
          <w:sz w:val="28"/>
        </w:rPr>
        <w:t>
</w:t>
      </w:r>
      <w:r>
        <w:rPr>
          <w:rFonts w:ascii="Times New Roman"/>
          <w:b w:val="false"/>
          <w:i w:val="false"/>
          <w:color w:val="000000"/>
          <w:sz w:val="28"/>
        </w:rPr>
        <w:t>
      Решение Комиссии о прохождении квалификационного экзамена либо копия выписки из протокола Комиссии о не прохождении экзамена выдается получателю государственной услуги при личном посещении нарочно по адресу: 010000, город Астана, ул. Орынбор, дом № 8, здание "Дом министерств", 13 подъезд, кабинетах № 112-114.</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выдаче лицензии, переоформлении, выдаче дубликата лицензии направляются получателю государственной услуги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осуществляется в электронном виде через информационную систему электронного Правительства "Е-лицензирование".</w:t>
      </w:r>
      <w:r>
        <w:br/>
      </w:r>
      <w:r>
        <w:rPr>
          <w:rFonts w:ascii="Times New Roman"/>
          <w:b w:val="false"/>
          <w:i w:val="false"/>
          <w:color w:val="000000"/>
          <w:sz w:val="28"/>
        </w:rPr>
        <w:t>
</w:t>
      </w:r>
      <w:r>
        <w:rPr>
          <w:rFonts w:ascii="Times New Roman"/>
          <w:b w:val="false"/>
          <w:i w:val="false"/>
          <w:color w:val="000000"/>
          <w:sz w:val="28"/>
        </w:rPr>
        <w:t xml:space="preserve">
      Результат оказания государственной услуги получателю государственной услуги направляется в "личный кабинет". </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предоставления государственной услуги является установление фактов ненадлежащего оформления и неполноты представленных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о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на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xml:space="preserve">
      4) не согласована выдача лицензии получателю государственной услуги согласующим государственным органом; </w:t>
      </w:r>
      <w:r>
        <w:br/>
      </w:r>
      <w:r>
        <w:rPr>
          <w:rFonts w:ascii="Times New Roman"/>
          <w:b w:val="false"/>
          <w:i w:val="false"/>
          <w:color w:val="000000"/>
          <w:sz w:val="28"/>
        </w:rPr>
        <w:t>
</w:t>
      </w:r>
      <w:r>
        <w:rPr>
          <w:rFonts w:ascii="Times New Roman"/>
          <w:b w:val="false"/>
          <w:i w:val="false"/>
          <w:color w:val="000000"/>
          <w:sz w:val="28"/>
        </w:rPr>
        <w:t>
      5)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получать лицензии;</w:t>
      </w:r>
      <w:r>
        <w:br/>
      </w:r>
      <w:r>
        <w:rPr>
          <w:rFonts w:ascii="Times New Roman"/>
          <w:b w:val="false"/>
          <w:i w:val="false"/>
          <w:color w:val="000000"/>
          <w:sz w:val="28"/>
        </w:rPr>
        <w:t>
</w:t>
      </w:r>
      <w:r>
        <w:rPr>
          <w:rFonts w:ascii="Times New Roman"/>
          <w:b w:val="false"/>
          <w:i w:val="false"/>
          <w:color w:val="000000"/>
          <w:sz w:val="28"/>
        </w:rPr>
        <w:t>
      7) в отношении получателя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8)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9)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10) получателем,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xml:space="preserve">
      В случае, если уполномоченный орган в установленные сроки не выдал получателю государственной услуги лицензию, либо не предоставил мотивированный отказ в выдаче лицензии, то с даты истечения сроков их выдачи лицензии считаются выданными. </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лицензии обязан выдать получателю государственной услуги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лицензии, по истечении пяти рабочих дней лицензия считается полученной,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документам в сроки, установленные </w:t>
      </w:r>
      <w:r>
        <w:rPr>
          <w:rFonts w:ascii="Times New Roman"/>
          <w:b w:val="false"/>
          <w:i w:val="false"/>
          <w:color w:val="000000"/>
          <w:sz w:val="28"/>
        </w:rPr>
        <w:t>пунктом 7</w:t>
      </w:r>
      <w:r>
        <w:rPr>
          <w:rFonts w:ascii="Times New Roman"/>
          <w:b w:val="false"/>
          <w:i w:val="false"/>
          <w:color w:val="000000"/>
          <w:sz w:val="28"/>
        </w:rPr>
        <w:t xml:space="preserve"> настоящего стандарта.</w:t>
      </w:r>
    </w:p>
    <w:bookmarkEnd w:id="607"/>
    <w:bookmarkStart w:name="z2950" w:id="608"/>
    <w:p>
      <w:pPr>
        <w:spacing w:after="0"/>
        <w:ind w:left="0"/>
        <w:jc w:val="left"/>
      </w:pPr>
      <w:r>
        <w:rPr>
          <w:rFonts w:ascii="Times New Roman"/>
          <w:b/>
          <w:i w:val="false"/>
          <w:color w:val="000000"/>
        </w:rPr>
        <w:t xml:space="preserve"> 
3. Принципы работы</w:t>
      </w:r>
    </w:p>
    <w:bookmarkEnd w:id="608"/>
    <w:bookmarkStart w:name="z2951" w:id="609"/>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09"/>
    <w:bookmarkStart w:name="z2952" w:id="610"/>
    <w:p>
      <w:pPr>
        <w:spacing w:after="0"/>
        <w:ind w:left="0"/>
        <w:jc w:val="left"/>
      </w:pPr>
      <w:r>
        <w:rPr>
          <w:rFonts w:ascii="Times New Roman"/>
          <w:b/>
          <w:i w:val="false"/>
          <w:color w:val="000000"/>
        </w:rPr>
        <w:t xml:space="preserve"> 
4. Результаты работы</w:t>
      </w:r>
    </w:p>
    <w:bookmarkEnd w:id="610"/>
    <w:bookmarkStart w:name="z2953" w:id="61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ежегодно утверждаются приказом Министра юстиции Республики Казахстан.</w:t>
      </w:r>
    </w:p>
    <w:bookmarkEnd w:id="611"/>
    <w:bookmarkStart w:name="z2955" w:id="612"/>
    <w:p>
      <w:pPr>
        <w:spacing w:after="0"/>
        <w:ind w:left="0"/>
        <w:jc w:val="left"/>
      </w:pPr>
      <w:r>
        <w:rPr>
          <w:rFonts w:ascii="Times New Roman"/>
          <w:b/>
          <w:i w:val="false"/>
          <w:color w:val="000000"/>
        </w:rPr>
        <w:t xml:space="preserve"> 
5. Порядок обжалования</w:t>
      </w:r>
    </w:p>
    <w:bookmarkEnd w:id="612"/>
    <w:bookmarkStart w:name="z2956" w:id="613"/>
    <w:p>
      <w:pPr>
        <w:spacing w:after="0"/>
        <w:ind w:left="0"/>
        <w:jc w:val="both"/>
      </w:pPr>
      <w:r>
        <w:rPr>
          <w:rFonts w:ascii="Times New Roman"/>
          <w:b w:val="false"/>
          <w:i w:val="false"/>
          <w:color w:val="000000"/>
          <w:sz w:val="28"/>
        </w:rPr>
        <w:t>
      20. Канцелярия уполномоченного органа или Министерства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можно получить по телефону информационной-справочной службы call-центра портала. </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в письменном виде по почте либо нарочно на имя руководства уполномоченного органа либо Министерства по адресу указанному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 в рабочие дни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22. Жалоба на некорректное обслуживание направляется в письменном виде по почте либо нарочно через канцелярию уполномоченного органа по адресу, указанному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 в рабочие дни с 9.00 до 18.30 часов, с перерывом на обед с 13.00 до 14.30 часов, а также через портал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на неправомерное действие (бездействие) сотрудников уполномоченного органа подается в произвольной форме с приложением копии заявления о выдаче лицензии.</w:t>
      </w:r>
      <w:r>
        <w:br/>
      </w:r>
      <w:r>
        <w:rPr>
          <w:rFonts w:ascii="Times New Roman"/>
          <w:b w:val="false"/>
          <w:i w:val="false"/>
          <w:color w:val="000000"/>
          <w:sz w:val="28"/>
        </w:rPr>
        <w:t>
</w:t>
      </w:r>
      <w:r>
        <w:rPr>
          <w:rFonts w:ascii="Times New Roman"/>
          <w:b w:val="false"/>
          <w:i w:val="false"/>
          <w:color w:val="000000"/>
          <w:sz w:val="28"/>
        </w:rPr>
        <w:t>
      25. Жалоба регистрируется канцелярией уполномоченного органа и (или) Министерства, по адресу, указанному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Лицу, подавшему жалобу,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у лица, принявшего жалобу либо по телефонам, указанным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Жалоба на неправомерные действия (бездействия) сотрудников Комитета рассматривается в сроки, предусмотренные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 рассмотрения жалобы направляется по почте либо выдается нарочно по заявлению получателя государственной услуги (либо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www.minjust.kz.</w:t>
      </w:r>
    </w:p>
    <w:bookmarkEnd w:id="613"/>
    <w:bookmarkStart w:name="z2969" w:id="6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"Проведение квалификационного экзамена и выдача лицензии,</w:t>
      </w:r>
      <w:r>
        <w:br/>
      </w:r>
      <w:r>
        <w:rPr>
          <w:rFonts w:ascii="Times New Roman"/>
          <w:b w:val="false"/>
          <w:i w:val="false"/>
          <w:color w:val="000000"/>
          <w:sz w:val="28"/>
        </w:rPr>
        <w:t xml:space="preserve">
переоформление, выдача дубликатов лицензии на право   </w:t>
      </w:r>
      <w:r>
        <w:br/>
      </w:r>
      <w:r>
        <w:rPr>
          <w:rFonts w:ascii="Times New Roman"/>
          <w:b w:val="false"/>
          <w:i w:val="false"/>
          <w:color w:val="000000"/>
          <w:sz w:val="28"/>
        </w:rPr>
        <w:t xml:space="preserve">
осуществления деятельности по оценке имущества     </w:t>
      </w:r>
      <w:r>
        <w:br/>
      </w:r>
      <w:r>
        <w:rPr>
          <w:rFonts w:ascii="Times New Roman"/>
          <w:b w:val="false"/>
          <w:i w:val="false"/>
          <w:color w:val="000000"/>
          <w:sz w:val="28"/>
        </w:rPr>
        <w:t xml:space="preserve">
(за исключением объектов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614"/>
    <w:bookmarkStart w:name="z2970" w:id="61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1" w:id="6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616"/>
    <w:bookmarkStart w:name="z2972" w:id="6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квалификационного экзамена и выдача лицензии,</w:t>
      </w:r>
      <w:r>
        <w:br/>
      </w:r>
      <w:r>
        <w:rPr>
          <w:rFonts w:ascii="Times New Roman"/>
          <w:b/>
          <w:i w:val="false"/>
          <w:color w:val="000000"/>
        </w:rPr>
        <w:t>
переоформление, выдача дубликатов лицензии на право</w:t>
      </w:r>
      <w:r>
        <w:br/>
      </w:r>
      <w:r>
        <w:rPr>
          <w:rFonts w:ascii="Times New Roman"/>
          <w:b/>
          <w:i w:val="false"/>
          <w:color w:val="000000"/>
        </w:rPr>
        <w:t>
осуществления деятельности по оценке интеллектуальной</w:t>
      </w:r>
      <w:r>
        <w:br/>
      </w:r>
      <w:r>
        <w:rPr>
          <w:rFonts w:ascii="Times New Roman"/>
          <w:b/>
          <w:i w:val="false"/>
          <w:color w:val="000000"/>
        </w:rPr>
        <w:t>
собственности, стоимости нематериальных активов"</w:t>
      </w:r>
    </w:p>
    <w:bookmarkEnd w:id="617"/>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2973" w:id="618"/>
    <w:p>
      <w:pPr>
        <w:spacing w:after="0"/>
        <w:ind w:left="0"/>
        <w:jc w:val="left"/>
      </w:pPr>
      <w:r>
        <w:rPr>
          <w:rFonts w:ascii="Times New Roman"/>
          <w:b/>
          <w:i w:val="false"/>
          <w:color w:val="000000"/>
        </w:rPr>
        <w:t xml:space="preserve"> 
1. Общие положения</w:t>
      </w:r>
    </w:p>
    <w:bookmarkEnd w:id="618"/>
    <w:bookmarkStart w:name="z2974" w:id="619"/>
    <w:p>
      <w:pPr>
        <w:spacing w:after="0"/>
        <w:ind w:left="0"/>
        <w:jc w:val="both"/>
      </w:pPr>
      <w:r>
        <w:rPr>
          <w:rFonts w:ascii="Times New Roman"/>
          <w:b w:val="false"/>
          <w:i w:val="false"/>
          <w:color w:val="000000"/>
          <w:sz w:val="28"/>
        </w:rPr>
        <w:t>
      1. Государственная услуга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уполномоченный орган) по адресу: 010000, город Астана, улица Орынбор, дом № 8, здание "Дом министерств", 13 подъезд, а также через веб-портал "электронного правительства": www.e.gov.kz или через веб-портал "Е-лицензирование" www.elicense.kz (далее – портал), при условии наличия у получателя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Квалификационные экзамены лиц, претендующих на право занятия оценочной деятельностью, проводятся Квалификационной комиссией по оценочной деятельности (далее – Комиссия), сформированной из представителей органов юстиции Республики Казахстан и палат оценщиков.</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27 Закона Республики Казахстан от 11 января 2007 года "О лицензировании",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апреля 2010 года № 317 "Об утверждении Правил проведения квалификационного экзамена лиц, претендующих на право занятия оценочной деятельностью",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мая 2007 года № 419 "Об утверждении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(далее – Министерство): www.minjust.kz;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предоставляется по телефону саll–центра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выдача решения Комиссии о прохождении квалификационного экзамена либо копия выписки из протокола Комиссии о не прохождении экзамена, мотивированный ответ об отказе в выдаче лицензии в письменном виде;</w:t>
      </w:r>
      <w:r>
        <w:br/>
      </w:r>
      <w:r>
        <w:rPr>
          <w:rFonts w:ascii="Times New Roman"/>
          <w:b w:val="false"/>
          <w:i w:val="false"/>
          <w:color w:val="000000"/>
          <w:sz w:val="28"/>
        </w:rPr>
        <w:t>
</w:t>
      </w:r>
      <w:r>
        <w:rPr>
          <w:rFonts w:ascii="Times New Roman"/>
          <w:b w:val="false"/>
          <w:i w:val="false"/>
          <w:color w:val="000000"/>
          <w:sz w:val="28"/>
        </w:rPr>
        <w:t>
      2) выдача на портале www.elicense.kz лицензии на право осуществления деятельности по оценке интеллектуальной собственности, стоимости нематериальных активов,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 - 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В уполномоченном органе или через портал при утере, порче лицензии и (или) приложения к лицензии выдается дубликат.</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с присвоением нового номера в правом верхнем углу.</w:t>
      </w:r>
      <w:r>
        <w:br/>
      </w:r>
      <w:r>
        <w:rPr>
          <w:rFonts w:ascii="Times New Roman"/>
          <w:b w:val="false"/>
          <w:i w:val="false"/>
          <w:color w:val="000000"/>
          <w:sz w:val="28"/>
        </w:rPr>
        <w:t>
</w:t>
      </w:r>
      <w:r>
        <w:rPr>
          <w:rFonts w:ascii="Times New Roman"/>
          <w:b w:val="false"/>
          <w:i w:val="false"/>
          <w:color w:val="000000"/>
          <w:sz w:val="28"/>
        </w:rPr>
        <w:t>
      В случае изменения фамилии, имени, отчества (при его наличии) физического лица, при перерегистрации индивидуального предпринимателя, изменения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а также изменения вида и (или) подвида деятельности, если такое изменение не повлекло изменения существа выполняемых операций в рамках вида дятельности и (или) подвида деятельности, выдается переоформленная лицензия.</w:t>
      </w:r>
      <w:r>
        <w:br/>
      </w:r>
      <w:r>
        <w:rPr>
          <w:rFonts w:ascii="Times New Roman"/>
          <w:b w:val="false"/>
          <w:i w:val="false"/>
          <w:color w:val="000000"/>
          <w:sz w:val="28"/>
        </w:rPr>
        <w:t>
</w:t>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нижеуказанных документов.</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в уполномоченный орган или на портал составляют:</w:t>
      </w:r>
      <w:r>
        <w:br/>
      </w:r>
      <w:r>
        <w:rPr>
          <w:rFonts w:ascii="Times New Roman"/>
          <w:b w:val="false"/>
          <w:i w:val="false"/>
          <w:color w:val="000000"/>
          <w:sz w:val="28"/>
        </w:rPr>
        <w:t>
</w:t>
      </w:r>
      <w:r>
        <w:rPr>
          <w:rFonts w:ascii="Times New Roman"/>
          <w:b w:val="false"/>
          <w:i w:val="false"/>
          <w:color w:val="000000"/>
          <w:sz w:val="28"/>
        </w:rPr>
        <w:t>
      не позднее десяти рабочих дней со дня их поступления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решение о прохождении квалификационного экзамена подготавливается не позднее, чем на следующий день после проведения экзамена и направляется в течение трех рабочих дней;</w:t>
      </w:r>
      <w:r>
        <w:br/>
      </w:r>
      <w:r>
        <w:rPr>
          <w:rFonts w:ascii="Times New Roman"/>
          <w:b w:val="false"/>
          <w:i w:val="false"/>
          <w:color w:val="000000"/>
          <w:sz w:val="28"/>
        </w:rPr>
        <w:t>
</w:t>
      </w:r>
      <w:r>
        <w:rPr>
          <w:rFonts w:ascii="Times New Roman"/>
          <w:b w:val="false"/>
          <w:i w:val="false"/>
          <w:color w:val="000000"/>
          <w:sz w:val="28"/>
        </w:rPr>
        <w:t xml:space="preserve">
      лицензия выдается не позднее пятнадцати рабочих дней; </w:t>
      </w:r>
      <w:r>
        <w:br/>
      </w:r>
      <w:r>
        <w:rPr>
          <w:rFonts w:ascii="Times New Roman"/>
          <w:b w:val="false"/>
          <w:i w:val="false"/>
          <w:color w:val="000000"/>
          <w:sz w:val="28"/>
        </w:rPr>
        <w:t>
</w:t>
      </w:r>
      <w:r>
        <w:rPr>
          <w:rFonts w:ascii="Times New Roman"/>
          <w:b w:val="false"/>
          <w:i w:val="false"/>
          <w:color w:val="000000"/>
          <w:sz w:val="28"/>
        </w:rPr>
        <w:t>
      дубликат лицензии выдается в течение двух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xml:space="preserve">
      лицензия переоформляется в течение десяти рабочих дней. </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1) проведение квалификационного экзамена предоставляется бесплатно;</w:t>
      </w:r>
      <w:r>
        <w:br/>
      </w:r>
      <w:r>
        <w:rPr>
          <w:rFonts w:ascii="Times New Roman"/>
          <w:b w:val="false"/>
          <w:i w:val="false"/>
          <w:color w:val="000000"/>
          <w:sz w:val="28"/>
        </w:rPr>
        <w:t>
</w:t>
      </w:r>
      <w:r>
        <w:rPr>
          <w:rFonts w:ascii="Times New Roman"/>
          <w:b w:val="false"/>
          <w:i w:val="false"/>
          <w:color w:val="000000"/>
          <w:sz w:val="28"/>
        </w:rPr>
        <w:t>
      2)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оказывается платно по наличному и (или) безналичному расчету.</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выдачу дубликатов лицензии на право осуществления деятельности по оценке интеллектуальной собственности, стоимости нематериальных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уполномоченного органа по выбору получателя государственной услуги, где предусмотрен вход в здание по разовому пропуску, выдаваемому в бюро пропусков, который имеет отдельный выход. Разовый пропуск оформляется по телефонной заявке должностного лица, непосредственно оказывающего услугу.</w:t>
      </w:r>
      <w:r>
        <w:br/>
      </w:r>
      <w:r>
        <w:rPr>
          <w:rFonts w:ascii="Times New Roman"/>
          <w:b w:val="false"/>
          <w:i w:val="false"/>
          <w:color w:val="000000"/>
          <w:sz w:val="28"/>
        </w:rPr>
        <w:t>
</w:t>
      </w:r>
      <w:r>
        <w:rPr>
          <w:rFonts w:ascii="Times New Roman"/>
          <w:b w:val="false"/>
          <w:i w:val="false"/>
          <w:color w:val="000000"/>
          <w:sz w:val="28"/>
        </w:rPr>
        <w:t xml:space="preserve">
      Для поддержки правопорядка здание имеет круглосуточный пост охраны, противопожарную сигнализацию и другие меры безопасности. Вход в подъезд оснащен пандусами, предназначенными для лиц с ограниченными физическими возможностями; </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619"/>
    <w:bookmarkStart w:name="z3015" w:id="620"/>
    <w:p>
      <w:pPr>
        <w:spacing w:after="0"/>
        <w:ind w:left="0"/>
        <w:jc w:val="left"/>
      </w:pPr>
      <w:r>
        <w:rPr>
          <w:rFonts w:ascii="Times New Roman"/>
          <w:b/>
          <w:i w:val="false"/>
          <w:color w:val="000000"/>
        </w:rPr>
        <w:t xml:space="preserve"> 
2. Порядок оказания государственной услуги</w:t>
      </w:r>
    </w:p>
    <w:bookmarkEnd w:id="620"/>
    <w:bookmarkStart w:name="z3016" w:id="621"/>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уполномоченный представитель представляет перечень документов:</w:t>
      </w:r>
      <w:r>
        <w:br/>
      </w:r>
      <w:r>
        <w:rPr>
          <w:rFonts w:ascii="Times New Roman"/>
          <w:b w:val="false"/>
          <w:i w:val="false"/>
          <w:color w:val="000000"/>
          <w:sz w:val="28"/>
        </w:rPr>
        <w:t>
</w:t>
      </w:r>
      <w:r>
        <w:rPr>
          <w:rFonts w:ascii="Times New Roman"/>
          <w:b w:val="false"/>
          <w:i w:val="false"/>
          <w:color w:val="000000"/>
          <w:sz w:val="28"/>
        </w:rPr>
        <w:t>
      в уполномоченном органе:</w:t>
      </w:r>
      <w:r>
        <w:br/>
      </w:r>
      <w:r>
        <w:rPr>
          <w:rFonts w:ascii="Times New Roman"/>
          <w:b w:val="false"/>
          <w:i w:val="false"/>
          <w:color w:val="000000"/>
          <w:sz w:val="28"/>
        </w:rPr>
        <w:t>
</w:t>
      </w:r>
      <w:r>
        <w:rPr>
          <w:rFonts w:ascii="Times New Roman"/>
          <w:b w:val="false"/>
          <w:i w:val="false"/>
          <w:color w:val="000000"/>
          <w:sz w:val="28"/>
        </w:rPr>
        <w:t>
      для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образовании по специальности "Оценка" и (или) высшем экономическом или техническом образовании (нотариально засвидетельствованную в случае непредставления оригинала для сверки) - для физического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4) документ, подтверждающий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устава (нотариально засвидетельствованная в случае непредставления оригиналов для сверки), копия свидетельства либо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заявителя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при переоформлении лицензии на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для получения лицензии,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2) устав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4)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5) копия свидетельства либо справка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6)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7) сведения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электронной цифровой подписью; </w:t>
      </w:r>
      <w:r>
        <w:br/>
      </w:r>
      <w:r>
        <w:rPr>
          <w:rFonts w:ascii="Times New Roman"/>
          <w:b w:val="false"/>
          <w:i w:val="false"/>
          <w:color w:val="000000"/>
          <w:sz w:val="28"/>
        </w:rPr>
        <w:t>
</w:t>
      </w:r>
      <w:r>
        <w:rPr>
          <w:rFonts w:ascii="Times New Roman"/>
          <w:b w:val="false"/>
          <w:i w:val="false"/>
          <w:color w:val="000000"/>
          <w:sz w:val="28"/>
        </w:rPr>
        <w:t>
      2) сведения об оплате в бюджет лицензионного сбора при переоформлении лицензии на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xml:space="preserve">
      3) данные лицензии и приложения к лицензии либо лицензии и приложения к лицензии в виде сканированных копий прикрепляются к электронному запросу. </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подписанных электронной цифровой подписью.</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15.05.2013 </w:t>
      </w:r>
      <w:r>
        <w:rPr>
          <w:rFonts w:ascii="Times New Roman"/>
          <w:b w:val="false"/>
          <w:i w:val="false"/>
          <w:color w:val="000000"/>
          <w:sz w:val="28"/>
        </w:rPr>
        <w:t>№ 487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на прохождение квалификационного экзамена, переоформление лицензии, дубликата лицензии получателем государственной услуги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указанного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xml:space="preserve">
      Для получения государственной услуги через портал необходимо заполнить форму электронного запроса. </w:t>
      </w:r>
      <w:r>
        <w:br/>
      </w:r>
      <w:r>
        <w:rPr>
          <w:rFonts w:ascii="Times New Roman"/>
          <w:b w:val="false"/>
          <w:i w:val="false"/>
          <w:color w:val="000000"/>
          <w:sz w:val="28"/>
        </w:rPr>
        <w:t>
</w:t>
      </w:r>
      <w:r>
        <w:rPr>
          <w:rFonts w:ascii="Times New Roman"/>
          <w:b w:val="false"/>
          <w:i w:val="false"/>
          <w:color w:val="000000"/>
          <w:sz w:val="28"/>
        </w:rPr>
        <w:t xml:space="preserve">
      13. В уполномоченном органе прием документов осуществляется путем отправки по почте либо сдачи в канцелярию уполномоченного органа по адресу: 010000, город Астана, ул. Орынбор, дом № 8, здание "Дом министерств", 13 подъезд, кабинет № 1021. </w:t>
      </w:r>
      <w:r>
        <w:br/>
      </w:r>
      <w:r>
        <w:rPr>
          <w:rFonts w:ascii="Times New Roman"/>
          <w:b w:val="false"/>
          <w:i w:val="false"/>
          <w:color w:val="000000"/>
          <w:sz w:val="28"/>
        </w:rPr>
        <w:t>
</w:t>
      </w:r>
      <w:r>
        <w:rPr>
          <w:rFonts w:ascii="Times New Roman"/>
          <w:b w:val="false"/>
          <w:i w:val="false"/>
          <w:color w:val="000000"/>
          <w:sz w:val="28"/>
        </w:rPr>
        <w:t xml:space="preserve">
      Отправка электронного запроса осуществляется из "личного кабинета" получателя государственной услуги. </w:t>
      </w:r>
      <w:r>
        <w:br/>
      </w:r>
      <w:r>
        <w:rPr>
          <w:rFonts w:ascii="Times New Roman"/>
          <w:b w:val="false"/>
          <w:i w:val="false"/>
          <w:color w:val="000000"/>
          <w:sz w:val="28"/>
        </w:rPr>
        <w:t>
</w:t>
      </w:r>
      <w:r>
        <w:rPr>
          <w:rFonts w:ascii="Times New Roman"/>
          <w:b w:val="false"/>
          <w:i w:val="false"/>
          <w:color w:val="000000"/>
          <w:sz w:val="28"/>
        </w:rPr>
        <w:t>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является выдача получателю государственной услуги описи,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15. Уведомление о допуске к квалификационному экзамену направляется получателю государственной услуги по почте, уведомление о месте, дате и времени проведения квалификационного экзамена осуществляется в электронном формате через портал.</w:t>
      </w:r>
      <w:r>
        <w:br/>
      </w:r>
      <w:r>
        <w:rPr>
          <w:rFonts w:ascii="Times New Roman"/>
          <w:b w:val="false"/>
          <w:i w:val="false"/>
          <w:color w:val="000000"/>
          <w:sz w:val="28"/>
        </w:rPr>
        <w:t>
</w:t>
      </w:r>
      <w:r>
        <w:rPr>
          <w:rFonts w:ascii="Times New Roman"/>
          <w:b w:val="false"/>
          <w:i w:val="false"/>
          <w:color w:val="000000"/>
          <w:sz w:val="28"/>
        </w:rPr>
        <w:t>
      Решение Комиссии о прохождении квалификационного экзамена либо копия выписки из протокола Комиссии о не прохождении экзамена выдается получателю государственной услуги при личном посещении нарочно по адресу: 010000, город Астана, ул. Орынбор, дом № 8, здание "Дом министерств", 13 подъезд, кабинетах № 112-114.</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выдаче лицензии, переоформлении, выдаче дубликата лицензии направляется получателю государственной услуги в форме электронного документа, подписанного электронной цифровой подписью уполномоченного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осуществляется в электронном виде через информационную систему электронного Правительства "Е-лицензирование".</w:t>
      </w:r>
      <w:r>
        <w:br/>
      </w:r>
      <w:r>
        <w:rPr>
          <w:rFonts w:ascii="Times New Roman"/>
          <w:b w:val="false"/>
          <w:i w:val="false"/>
          <w:color w:val="000000"/>
          <w:sz w:val="28"/>
        </w:rPr>
        <w:t>
</w:t>
      </w:r>
      <w:r>
        <w:rPr>
          <w:rFonts w:ascii="Times New Roman"/>
          <w:b w:val="false"/>
          <w:i w:val="false"/>
          <w:color w:val="000000"/>
          <w:sz w:val="28"/>
        </w:rPr>
        <w:t xml:space="preserve">
      Результат оказания государственной услуги получателю государственной услуги направляется в "личный кабинет". </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предоставления государственной услуги является установление фактов ненадлежащего оформления и неполноты представленных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о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Основанием для отказа в предоставлении государственной услуги является,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на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государственной услуги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получать лицензии;</w:t>
      </w:r>
      <w:r>
        <w:br/>
      </w:r>
      <w:r>
        <w:rPr>
          <w:rFonts w:ascii="Times New Roman"/>
          <w:b w:val="false"/>
          <w:i w:val="false"/>
          <w:color w:val="000000"/>
          <w:sz w:val="28"/>
        </w:rPr>
        <w:t>
</w:t>
      </w:r>
      <w:r>
        <w:rPr>
          <w:rFonts w:ascii="Times New Roman"/>
          <w:b w:val="false"/>
          <w:i w:val="false"/>
          <w:color w:val="000000"/>
          <w:sz w:val="28"/>
        </w:rPr>
        <w:t>
      7) в отношении получателя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8)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9)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10) получателем,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сроки не выдал получателю государственной услуги лицензию, либо не предоставил мотивированный отказ в выдаче лицензии, то с даты истечения сроков их выдачи лицензии считаются выданными.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лицензии обязан выдать получателю государственной услуги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лицензии, по истечении пяти рабочих дней лицензия считается полученной,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 в сроки, установленные </w:t>
      </w:r>
      <w:r>
        <w:rPr>
          <w:rFonts w:ascii="Times New Roman"/>
          <w:b w:val="false"/>
          <w:i w:val="false"/>
          <w:color w:val="000000"/>
          <w:sz w:val="28"/>
        </w:rPr>
        <w:t>пунктом 7</w:t>
      </w:r>
      <w:r>
        <w:rPr>
          <w:rFonts w:ascii="Times New Roman"/>
          <w:b w:val="false"/>
          <w:i w:val="false"/>
          <w:color w:val="000000"/>
          <w:sz w:val="28"/>
        </w:rPr>
        <w:t xml:space="preserve"> настоящего стандарта.</w:t>
      </w:r>
    </w:p>
    <w:bookmarkEnd w:id="621"/>
    <w:bookmarkStart w:name="z3082" w:id="622"/>
    <w:p>
      <w:pPr>
        <w:spacing w:after="0"/>
        <w:ind w:left="0"/>
        <w:jc w:val="left"/>
      </w:pPr>
      <w:r>
        <w:rPr>
          <w:rFonts w:ascii="Times New Roman"/>
          <w:b/>
          <w:i w:val="false"/>
          <w:color w:val="000000"/>
        </w:rPr>
        <w:t xml:space="preserve"> 
3. Принципы работы</w:t>
      </w:r>
    </w:p>
    <w:bookmarkEnd w:id="622"/>
    <w:bookmarkStart w:name="z3083" w:id="623"/>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23"/>
    <w:bookmarkStart w:name="z3084" w:id="624"/>
    <w:p>
      <w:pPr>
        <w:spacing w:after="0"/>
        <w:ind w:left="0"/>
        <w:jc w:val="left"/>
      </w:pPr>
      <w:r>
        <w:rPr>
          <w:rFonts w:ascii="Times New Roman"/>
          <w:b/>
          <w:i w:val="false"/>
          <w:color w:val="000000"/>
        </w:rPr>
        <w:t xml:space="preserve"> 
4. Результаты работы</w:t>
      </w:r>
    </w:p>
    <w:bookmarkEnd w:id="624"/>
    <w:bookmarkStart w:name="z3085" w:id="625"/>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ежегодно утверждаются приказом Министра юстиции Республики Казахстан.</w:t>
      </w:r>
    </w:p>
    <w:bookmarkEnd w:id="625"/>
    <w:bookmarkStart w:name="z3087" w:id="626"/>
    <w:p>
      <w:pPr>
        <w:spacing w:after="0"/>
        <w:ind w:left="0"/>
        <w:jc w:val="left"/>
      </w:pPr>
      <w:r>
        <w:rPr>
          <w:rFonts w:ascii="Times New Roman"/>
          <w:b/>
          <w:i w:val="false"/>
          <w:color w:val="000000"/>
        </w:rPr>
        <w:t xml:space="preserve"> 
5. Порядок обжалования</w:t>
      </w:r>
    </w:p>
    <w:bookmarkEnd w:id="626"/>
    <w:bookmarkStart w:name="z3088" w:id="627"/>
    <w:p>
      <w:pPr>
        <w:spacing w:after="0"/>
        <w:ind w:left="0"/>
        <w:jc w:val="both"/>
      </w:pPr>
      <w:r>
        <w:rPr>
          <w:rFonts w:ascii="Times New Roman"/>
          <w:b w:val="false"/>
          <w:i w:val="false"/>
          <w:color w:val="000000"/>
          <w:sz w:val="28"/>
        </w:rPr>
        <w:t>
      20. Канцелярия уполномоченного органа или Министерства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можно получить по телефону информационной-справочной службы call-центра портала. </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в письменном виде по почте либо нарочно на имя руководства уполномоченного органа либо Министерства по адресу указанному в пункте 20 настоящего стандарта, в рабочие дни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22. Жалоба на некорректное обслуживание направляется в письменном виде по почте либо нарочно через канцелярию уполномоченного органа по адресу, указанному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 в рабочие дни с 9.00 до 18.30 часов, с перерывом на обед с 13.00 до 14.30 часов, а также через портал по номеру телефона call-центра (1414).</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на неправомерное действие (бездействие) сотрудников уполномоченного органа подается в произвольной форме с приложением копии заявления о выдаче лицензии.</w:t>
      </w:r>
      <w:r>
        <w:br/>
      </w:r>
      <w:r>
        <w:rPr>
          <w:rFonts w:ascii="Times New Roman"/>
          <w:b w:val="false"/>
          <w:i w:val="false"/>
          <w:color w:val="000000"/>
          <w:sz w:val="28"/>
        </w:rPr>
        <w:t>
</w:t>
      </w:r>
      <w:r>
        <w:rPr>
          <w:rFonts w:ascii="Times New Roman"/>
          <w:b w:val="false"/>
          <w:i w:val="false"/>
          <w:color w:val="000000"/>
          <w:sz w:val="28"/>
        </w:rPr>
        <w:t>
      25. Жалоба регистрируется канцелярией уполномоченного органа и (или) Министерства, по адресу, указанному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Лицу, подавшему жалобу,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у лица, принявшего жалобу либо по телефонам, указанным в </w:t>
      </w:r>
      <w:r>
        <w:rPr>
          <w:rFonts w:ascii="Times New Roman"/>
          <w:b w:val="false"/>
          <w:i w:val="false"/>
          <w:color w:val="000000"/>
          <w:sz w:val="28"/>
        </w:rPr>
        <w:t>пункте 20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Жалоба на неправомерные действия (бездействия) сотрудников уполномоченного органа рассматривается в сроки, предусмотренные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 рассмотрения жалобы направляется по почте либо выдается нарочно по заявлению получателя государственной услуги (либо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www.minjust.kz.</w:t>
      </w:r>
    </w:p>
    <w:bookmarkEnd w:id="627"/>
    <w:bookmarkStart w:name="z3101" w:id="62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"Проведение квалификационного экзамена и выдача лицензии,</w:t>
      </w:r>
      <w:r>
        <w:br/>
      </w:r>
      <w:r>
        <w:rPr>
          <w:rFonts w:ascii="Times New Roman"/>
          <w:b w:val="false"/>
          <w:i w:val="false"/>
          <w:color w:val="000000"/>
          <w:sz w:val="28"/>
        </w:rPr>
        <w:t xml:space="preserve">
переоформление, выдача дубликатов лицензии на        </w:t>
      </w:r>
      <w:r>
        <w:br/>
      </w:r>
      <w:r>
        <w:rPr>
          <w:rFonts w:ascii="Times New Roman"/>
          <w:b w:val="false"/>
          <w:i w:val="false"/>
          <w:color w:val="000000"/>
          <w:sz w:val="28"/>
        </w:rPr>
        <w:t xml:space="preserve">
право осуществления деятельности по оценке          </w:t>
      </w:r>
      <w:r>
        <w:br/>
      </w:r>
      <w:r>
        <w:rPr>
          <w:rFonts w:ascii="Times New Roman"/>
          <w:b w:val="false"/>
          <w:i w:val="false"/>
          <w:color w:val="000000"/>
          <w:sz w:val="28"/>
        </w:rPr>
        <w:t xml:space="preserve">
интеллектуальной собственности, стоимости         </w:t>
      </w:r>
      <w:r>
        <w:br/>
      </w:r>
      <w:r>
        <w:rPr>
          <w:rFonts w:ascii="Times New Roman"/>
          <w:b w:val="false"/>
          <w:i w:val="false"/>
          <w:color w:val="000000"/>
          <w:sz w:val="28"/>
        </w:rPr>
        <w:t xml:space="preserve">
нематериальных активов"                     </w:t>
      </w:r>
    </w:p>
    <w:bookmarkEnd w:id="628"/>
    <w:bookmarkStart w:name="z3102" w:id="62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3" w:id="63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630"/>
    <w:bookmarkStart w:name="z3104" w:id="63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аттестации и выдача лицензии, переоформление,</w:t>
      </w:r>
      <w:r>
        <w:br/>
      </w:r>
      <w:r>
        <w:rPr>
          <w:rFonts w:ascii="Times New Roman"/>
          <w:b/>
          <w:i w:val="false"/>
          <w:color w:val="000000"/>
        </w:rPr>
        <w:t>
выдача дубликатов лицензии на занятие адвокатской</w:t>
      </w:r>
      <w:r>
        <w:br/>
      </w:r>
      <w:r>
        <w:rPr>
          <w:rFonts w:ascii="Times New Roman"/>
          <w:b/>
          <w:i w:val="false"/>
          <w:color w:val="000000"/>
        </w:rPr>
        <w:t>
деятельностью"</w:t>
      </w:r>
    </w:p>
    <w:bookmarkEnd w:id="631"/>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3105" w:id="632"/>
    <w:p>
      <w:pPr>
        <w:spacing w:after="0"/>
        <w:ind w:left="0"/>
        <w:jc w:val="left"/>
      </w:pPr>
      <w:r>
        <w:rPr>
          <w:rFonts w:ascii="Times New Roman"/>
          <w:b/>
          <w:i w:val="false"/>
          <w:color w:val="000000"/>
        </w:rPr>
        <w:t xml:space="preserve"> 
1. Общие положения</w:t>
      </w:r>
    </w:p>
    <w:bookmarkEnd w:id="632"/>
    <w:bookmarkStart w:name="z3106" w:id="633"/>
    <w:p>
      <w:pPr>
        <w:spacing w:after="0"/>
        <w:ind w:left="0"/>
        <w:jc w:val="both"/>
      </w:pPr>
      <w:r>
        <w:rPr>
          <w:rFonts w:ascii="Times New Roman"/>
          <w:b w:val="false"/>
          <w:i w:val="false"/>
          <w:color w:val="000000"/>
          <w:sz w:val="28"/>
        </w:rPr>
        <w:t>
      1. Государственная услуга "Проведение аттестации и выдача лицензии, переоформление, выдача дубликатов лицензии на занятие адвокатской деятельностью"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Комитетом регистрационной службы и оказания правовой помощи Министерства юстиции Республики Казахстан (далее – уполномоченные органы)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веб-портал Е-лицензирование" www.elicense.kz (далее-портал), при наличии электронной цифровой подписи у получателя государственной услуги (далее-ЭЦП).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8</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xml:space="preserve"> , </w:t>
      </w:r>
      <w:r>
        <w:rPr>
          <w:rFonts w:ascii="Times New Roman"/>
          <w:b w:val="false"/>
          <w:i w:val="false"/>
          <w:color w:val="000000"/>
          <w:sz w:val="28"/>
        </w:rPr>
        <w:t>8-2</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5 декабря 1997 года "Об адвокатской деятельности", </w:t>
      </w:r>
      <w:r>
        <w:rPr>
          <w:rFonts w:ascii="Times New Roman"/>
          <w:b w:val="false"/>
          <w:i w:val="false"/>
          <w:color w:val="000000"/>
          <w:sz w:val="28"/>
        </w:rPr>
        <w:t>подпункта 14)</w:t>
      </w:r>
      <w:r>
        <w:rPr>
          <w:rFonts w:ascii="Times New Roman"/>
          <w:b w:val="false"/>
          <w:i w:val="false"/>
          <w:color w:val="000000"/>
          <w:sz w:val="28"/>
        </w:rPr>
        <w:t xml:space="preserve"> статьи 3, </w:t>
      </w:r>
      <w:r>
        <w:rPr>
          <w:rFonts w:ascii="Times New Roman"/>
          <w:b w:val="false"/>
          <w:i w:val="false"/>
          <w:color w:val="000000"/>
          <w:sz w:val="28"/>
        </w:rPr>
        <w:t>подпункта 1)</w:t>
      </w:r>
      <w:r>
        <w:rPr>
          <w:rFonts w:ascii="Times New Roman"/>
          <w:b w:val="false"/>
          <w:i w:val="false"/>
          <w:color w:val="000000"/>
          <w:sz w:val="28"/>
        </w:rPr>
        <w:t xml:space="preserve"> статьи 27, </w:t>
      </w:r>
      <w:r>
        <w:rPr>
          <w:rFonts w:ascii="Times New Roman"/>
          <w:b w:val="false"/>
          <w:i w:val="false"/>
          <w:color w:val="000000"/>
          <w:sz w:val="28"/>
        </w:rPr>
        <w:t>статей 42</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11 января 2007 года "О лицензировании",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ресурсах территориальных органов юстиции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интернет – ресурсе Министерства юстиции Республики Казахстан www.minjust.kz; </w:t>
      </w:r>
      <w:r>
        <w:br/>
      </w:r>
      <w:r>
        <w:rPr>
          <w:rFonts w:ascii="Times New Roman"/>
          <w:b w:val="false"/>
          <w:i w:val="false"/>
          <w:color w:val="000000"/>
          <w:sz w:val="28"/>
        </w:rPr>
        <w:t>
</w:t>
      </w:r>
      <w:r>
        <w:rPr>
          <w:rFonts w:ascii="Times New Roman"/>
          <w:b w:val="false"/>
          <w:i w:val="false"/>
          <w:color w:val="000000"/>
          <w:sz w:val="28"/>
        </w:rPr>
        <w:t>
      3) на стендах в уполномоченном органе;</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получить по телефону саll–центра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 уполномоченном органе – выдача решения Комиссии об аттестации либо о неаттестации;</w:t>
      </w:r>
      <w:r>
        <w:br/>
      </w:r>
      <w:r>
        <w:rPr>
          <w:rFonts w:ascii="Times New Roman"/>
          <w:b w:val="false"/>
          <w:i w:val="false"/>
          <w:color w:val="000000"/>
          <w:sz w:val="28"/>
        </w:rPr>
        <w:t>
</w:t>
      </w:r>
      <w:r>
        <w:rPr>
          <w:rFonts w:ascii="Times New Roman"/>
          <w:b w:val="false"/>
          <w:i w:val="false"/>
          <w:color w:val="000000"/>
          <w:sz w:val="28"/>
        </w:rPr>
        <w:t>
      выдача на портале лицензии, переоформление, выдача дубликатов лицензии на занятие адвокатской деятельностью, в форме электронного документа,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приложение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К прохождению аттестации допускаются лица, прошедшие стажировку в коллегиях адвокатов.</w:t>
      </w:r>
      <w:r>
        <w:br/>
      </w:r>
      <w:r>
        <w:rPr>
          <w:rFonts w:ascii="Times New Roman"/>
          <w:b w:val="false"/>
          <w:i w:val="false"/>
          <w:color w:val="000000"/>
          <w:sz w:val="28"/>
        </w:rPr>
        <w:t>
</w:t>
      </w:r>
      <w:r>
        <w:rPr>
          <w:rFonts w:ascii="Times New Roman"/>
          <w:b w:val="false"/>
          <w:i w:val="false"/>
          <w:color w:val="000000"/>
          <w:sz w:val="28"/>
        </w:rPr>
        <w:t>
      Выдача лицензии на занятие адвокатской деятельностью осуществляется следующим категориям лиц:</w:t>
      </w:r>
      <w:r>
        <w:br/>
      </w:r>
      <w:r>
        <w:rPr>
          <w:rFonts w:ascii="Times New Roman"/>
          <w:b w:val="false"/>
          <w:i w:val="false"/>
          <w:color w:val="000000"/>
          <w:sz w:val="28"/>
        </w:rPr>
        <w:t>
</w:t>
      </w:r>
      <w:r>
        <w:rPr>
          <w:rFonts w:ascii="Times New Roman"/>
          <w:b w:val="false"/>
          <w:i w:val="false"/>
          <w:color w:val="000000"/>
          <w:sz w:val="28"/>
        </w:rPr>
        <w:t>
      1) прошедшим аттестацию в Комиссии;</w:t>
      </w:r>
      <w:r>
        <w:br/>
      </w:r>
      <w:r>
        <w:rPr>
          <w:rFonts w:ascii="Times New Roman"/>
          <w:b w:val="false"/>
          <w:i w:val="false"/>
          <w:color w:val="000000"/>
          <w:sz w:val="28"/>
        </w:rPr>
        <w:t>
</w:t>
      </w:r>
      <w:r>
        <w:rPr>
          <w:rFonts w:ascii="Times New Roman"/>
          <w:b w:val="false"/>
          <w:i w:val="false"/>
          <w:color w:val="000000"/>
          <w:sz w:val="28"/>
        </w:rPr>
        <w:t>
      2) сдавшим квалификационный экзамен в Квалификационной комиссии при Высшем Судебном Совете Республики Казахстан, успешно прошедшим стажировку в суде и получившим положительный отзыв пленарного заседания областного или приравненного к нему суда;</w:t>
      </w:r>
      <w:r>
        <w:br/>
      </w:r>
      <w:r>
        <w:rPr>
          <w:rFonts w:ascii="Times New Roman"/>
          <w:b w:val="false"/>
          <w:i w:val="false"/>
          <w:color w:val="000000"/>
          <w:sz w:val="28"/>
        </w:rPr>
        <w:t>
</w:t>
      </w:r>
      <w:r>
        <w:rPr>
          <w:rFonts w:ascii="Times New Roman"/>
          <w:b w:val="false"/>
          <w:i w:val="false"/>
          <w:color w:val="000000"/>
          <w:sz w:val="28"/>
        </w:rPr>
        <w:t>
      3) прекратившим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w:t>
      </w:r>
      <w:r>
        <w:br/>
      </w:r>
      <w:r>
        <w:rPr>
          <w:rFonts w:ascii="Times New Roman"/>
          <w:b w:val="false"/>
          <w:i w:val="false"/>
          <w:color w:val="000000"/>
          <w:sz w:val="28"/>
        </w:rPr>
        <w:t>
</w:t>
      </w:r>
      <w:r>
        <w:rPr>
          <w:rFonts w:ascii="Times New Roman"/>
          <w:b w:val="false"/>
          <w:i w:val="false"/>
          <w:color w:val="000000"/>
          <w:sz w:val="28"/>
        </w:rPr>
        <w:t>
      4) уволенным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прохождение аттестации в уполномоченном органе осуществляется раз в квартал. </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 и портал осуществляется не позднее десяти рабочих дней;</w:t>
      </w:r>
      <w:r>
        <w:br/>
      </w:r>
      <w:r>
        <w:rPr>
          <w:rFonts w:ascii="Times New Roman"/>
          <w:b w:val="false"/>
          <w:i w:val="false"/>
          <w:color w:val="000000"/>
          <w:sz w:val="28"/>
        </w:rPr>
        <w:t>
</w:t>
      </w:r>
      <w:r>
        <w:rPr>
          <w:rFonts w:ascii="Times New Roman"/>
          <w:b w:val="false"/>
          <w:i w:val="false"/>
          <w:color w:val="000000"/>
          <w:sz w:val="28"/>
        </w:rPr>
        <w:t xml:space="preserve">
      2) максимально допустимое время ожидания в очереди при сдаче документов - не более 20 минут; </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1) проведение аттестации предоставляется бесплатно; </w:t>
      </w:r>
      <w:r>
        <w:br/>
      </w:r>
      <w:r>
        <w:rPr>
          <w:rFonts w:ascii="Times New Roman"/>
          <w:b w:val="false"/>
          <w:i w:val="false"/>
          <w:color w:val="000000"/>
          <w:sz w:val="28"/>
        </w:rPr>
        <w:t>
</w:t>
      </w:r>
      <w:r>
        <w:rPr>
          <w:rFonts w:ascii="Times New Roman"/>
          <w:b w:val="false"/>
          <w:i w:val="false"/>
          <w:color w:val="000000"/>
          <w:sz w:val="28"/>
        </w:rPr>
        <w:t>
      2) выдача лицензии, переоформление, выдача дубликатов лицензии на занятие адвокатской деятельностью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выдачу дубликатов лицензии на осуществление адвокатской деятельности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в рабочие дни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2) портала - круглосуточно. </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уполномоченных органов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Режим помещения: вход в здание осуществляется по разовому пропуску, выдаваемому в бюро пропусков, который имеет отдельный вход.</w:t>
      </w:r>
      <w:r>
        <w:br/>
      </w:r>
      <w:r>
        <w:rPr>
          <w:rFonts w:ascii="Times New Roman"/>
          <w:b w:val="false"/>
          <w:i w:val="false"/>
          <w:color w:val="000000"/>
          <w:sz w:val="28"/>
        </w:rPr>
        <w:t>
</w:t>
      </w:r>
      <w:r>
        <w:rPr>
          <w:rFonts w:ascii="Times New Roman"/>
          <w:b w:val="false"/>
          <w:i w:val="false"/>
          <w:color w:val="000000"/>
          <w:sz w:val="28"/>
        </w:rPr>
        <w:t>
      Помещения уполномоченных органов имеют кресла для ожидания,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xml:space="preserve">
      2) на портале – в "личном кабинете". </w:t>
      </w:r>
    </w:p>
    <w:bookmarkEnd w:id="633"/>
    <w:bookmarkStart w:name="z3147" w:id="634"/>
    <w:p>
      <w:pPr>
        <w:spacing w:after="0"/>
        <w:ind w:left="0"/>
        <w:jc w:val="left"/>
      </w:pPr>
      <w:r>
        <w:rPr>
          <w:rFonts w:ascii="Times New Roman"/>
          <w:b/>
          <w:i w:val="false"/>
          <w:color w:val="000000"/>
        </w:rPr>
        <w:t xml:space="preserve"> 
2. Порядок оказания государственной услуги</w:t>
      </w:r>
    </w:p>
    <w:bookmarkEnd w:id="634"/>
    <w:bookmarkStart w:name="z3148" w:id="635"/>
    <w:p>
      <w:pPr>
        <w:spacing w:after="0"/>
        <w:ind w:left="0"/>
        <w:jc w:val="both"/>
      </w:pPr>
      <w:r>
        <w:rPr>
          <w:rFonts w:ascii="Times New Roman"/>
          <w:b w:val="false"/>
          <w:i w:val="false"/>
          <w:color w:val="000000"/>
          <w:sz w:val="28"/>
        </w:rPr>
        <w:t>
      11. Для прохождения аттестации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юридическом образовании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4)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xml:space="preserve">
      5) заключение о прохождении стажировки (не представляется в случае оформления заключения в электронном виде). </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решение Комиссии о прохождении аттестации на занятие адвокатской деятельностью (не предоставляется в случае, если решение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xml:space="preserve">
      4) заключение о прохождении стажировки (не представляется в случае оформления заключения в электронном виде); </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4) копию справки, подтверждающей сдачу квалификационного экзамена на должность судьи (нотариально засвидетельствованную в случае непредставления оригинала для сверки); </w:t>
      </w:r>
      <w:r>
        <w:br/>
      </w:r>
      <w:r>
        <w:rPr>
          <w:rFonts w:ascii="Times New Roman"/>
          <w:b w:val="false"/>
          <w:i w:val="false"/>
          <w:color w:val="000000"/>
          <w:sz w:val="28"/>
        </w:rPr>
        <w:t>
</w:t>
      </w:r>
      <w:r>
        <w:rPr>
          <w:rFonts w:ascii="Times New Roman"/>
          <w:b w:val="false"/>
          <w:i w:val="false"/>
          <w:color w:val="000000"/>
          <w:sz w:val="28"/>
        </w:rPr>
        <w:t>
      5) копию документа о прохождении стажировки в суде и положительном отзыве пленарного заседания областного или приравненного к нему суда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w:t>
      </w:r>
      <w:r>
        <w:rPr>
          <w:rFonts w:ascii="Times New Roman"/>
          <w:b w:val="false"/>
          <w:i w:val="false"/>
          <w:color w:val="000000"/>
          <w:sz w:val="28"/>
        </w:rPr>
        <w:t>
      7)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8)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прекратившие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Указа Президента Республики Казахстан о назначении на должность судьи и об освобождении от должности судьи;</w:t>
      </w:r>
      <w:r>
        <w:br/>
      </w:r>
      <w:r>
        <w:rPr>
          <w:rFonts w:ascii="Times New Roman"/>
          <w:b w:val="false"/>
          <w:i w:val="false"/>
          <w:color w:val="000000"/>
          <w:sz w:val="28"/>
        </w:rPr>
        <w:t>
</w:t>
      </w:r>
      <w:r>
        <w:rPr>
          <w:rFonts w:ascii="Times New Roman"/>
          <w:b w:val="false"/>
          <w:i w:val="false"/>
          <w:color w:val="000000"/>
          <w:sz w:val="28"/>
        </w:rPr>
        <w:t>
      4)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копию трудовой книжки или иного документа, подтверждающего стаж работы в органах прокуратуры или следствия и содержащих причину освобождения от занимаемой должности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предоставляется в случае, если заключение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xml:space="preserve">
      Заявление о переоформлении подается лицензиатом в течение тридцати календарных дней с приложением нижеуказанных документов. </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переоформлении лицензии;</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копию свидетельства о перемене фамилии, имени и отчества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При утере, порче лицензии лицензиат имеет право на получение дубликатов лицензии.</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с присвоением нового номера в правом верхнем углу.</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w:t>
      </w:r>
      <w:r>
        <w:br/>
      </w:r>
      <w:r>
        <w:rPr>
          <w:rFonts w:ascii="Times New Roman"/>
          <w:b w:val="false"/>
          <w:i w:val="false"/>
          <w:color w:val="000000"/>
          <w:sz w:val="28"/>
        </w:rPr>
        <w:t>
</w:t>
      </w:r>
      <w:r>
        <w:rPr>
          <w:rFonts w:ascii="Times New Roman"/>
          <w:b w:val="false"/>
          <w:i w:val="false"/>
          <w:color w:val="000000"/>
          <w:sz w:val="28"/>
        </w:rPr>
        <w:t>
      2) копию документа, подтверждающего уплату в бюджет лицензионного сбора на занятие адвокатской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документ, подтверждающий утерю лицензии;</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диплома о высшем юридическом образовании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3)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4)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6)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xml:space="preserve">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5) справку, подтверждающую сдачу квалификационного экзамена на должность судьи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6) документ о прохождении стажировки в суде и положительном отзыве пленарного заседания областного или приравненного к нему суда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7)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прекратившие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Указ Президента Республики Казахстан о назначении на должность судьи и об освобождении от должности судьи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трудовую книжку или иного документа, подтверждающего стаж работы в органах прокуратуры или следствия и содержащих причину освобождения от занимаемой должности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заключение о прохождении стажировки (не предоставляется в случае, если заключение оформлено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копию свидетельства о перемене фамилии, имени и отчества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документ, подтверждающий утерю лицензии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уполномоченных органах:</w:t>
      </w:r>
      <w:r>
        <w:br/>
      </w:r>
      <w:r>
        <w:rPr>
          <w:rFonts w:ascii="Times New Roman"/>
          <w:b w:val="false"/>
          <w:i w:val="false"/>
          <w:color w:val="000000"/>
          <w:sz w:val="28"/>
        </w:rPr>
        <w:t>
</w:t>
      </w:r>
      <w:r>
        <w:rPr>
          <w:rFonts w:ascii="Times New Roman"/>
          <w:b w:val="false"/>
          <w:i w:val="false"/>
          <w:color w:val="000000"/>
          <w:sz w:val="28"/>
        </w:rPr>
        <w:t>
      1) на прохождение аттестации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на занятие адвокатской деятельностью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xml:space="preserve">
      Для получения государственной услуги через портал необходимо заполнить форму электронного запроса. </w:t>
      </w:r>
      <w:r>
        <w:br/>
      </w:r>
      <w:r>
        <w:rPr>
          <w:rFonts w:ascii="Times New Roman"/>
          <w:b w:val="false"/>
          <w:i w:val="false"/>
          <w:color w:val="000000"/>
          <w:sz w:val="28"/>
        </w:rPr>
        <w:t>
</w:t>
      </w:r>
      <w:r>
        <w:rPr>
          <w:rFonts w:ascii="Times New Roman"/>
          <w:b w:val="false"/>
          <w:i w:val="false"/>
          <w:color w:val="000000"/>
          <w:sz w:val="28"/>
        </w:rPr>
        <w:t>
      13. Прием документов на аттестацию, проводимую Аттестационной Комиссией по аттестации лиц, претендующих на занятие адвокатской деятельностью (далее – Комиссия), осуществляется канцелярией территориального органа юстиции областей, города республиканского значения и столицы,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документов и выдача лицензии, переоформление, выдача дубликатов лицензии на занятие адвокатской деятельностью осуществляется канцелярией Комитета регистрационной службы и оказания правовой помощи Министерства юстиции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принимаются по описи, копия которой направляется (вручается) заявителю с отметкой о дате приема документов указанным органом.</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15. Решение о прохождении аттестации либо о неаттестации выдаются по формам, установленным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не позднее, чем на следующий день после проведения аттестации.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в случаях, если:</w:t>
      </w:r>
      <w:r>
        <w:br/>
      </w:r>
      <w:r>
        <w:rPr>
          <w:rFonts w:ascii="Times New Roman"/>
          <w:b w:val="false"/>
          <w:i w:val="false"/>
          <w:color w:val="000000"/>
          <w:sz w:val="28"/>
        </w:rPr>
        <w:t>
</w:t>
      </w:r>
      <w:r>
        <w:rPr>
          <w:rFonts w:ascii="Times New Roman"/>
          <w:b w:val="false"/>
          <w:i w:val="false"/>
          <w:color w:val="000000"/>
          <w:sz w:val="28"/>
        </w:rPr>
        <w:t>
      1) не представлены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3)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4) заявитель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5)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заявителю получать лицензии.</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отказывает в исполнении запроса, если:</w:t>
      </w:r>
      <w:r>
        <w:br/>
      </w:r>
      <w:r>
        <w:rPr>
          <w:rFonts w:ascii="Times New Roman"/>
          <w:b w:val="false"/>
          <w:i w:val="false"/>
          <w:color w:val="000000"/>
          <w:sz w:val="28"/>
        </w:rPr>
        <w:t>
</w:t>
      </w:r>
      <w:r>
        <w:rPr>
          <w:rFonts w:ascii="Times New Roman"/>
          <w:b w:val="false"/>
          <w:i w:val="false"/>
          <w:color w:val="000000"/>
          <w:sz w:val="28"/>
        </w:rPr>
        <w:t>
      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2)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3)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5) запрос не соответствует требованиям, установленным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заявителя (лицензиата) обязан проверить полноту представленных документов. В случае установления факта неполноты представленных документов, лицензиар дает письменный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3. Мотивированный ответ об отказе в предоставлении государственной услуги получатель получает в государственном органе либо личном кабинете на портале в виде электронного документа в сроки, установленные настоящим пунктом.</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в течение пяти рабочих дней уведомляет лицо, направившее запрос, об отказе в исполнении запроса по основаниям, предусмотренным подпунктом 1) пункта 2 настоящего стандарта.</w:t>
      </w:r>
    </w:p>
    <w:bookmarkEnd w:id="635"/>
    <w:bookmarkStart w:name="z3283" w:id="636"/>
    <w:p>
      <w:pPr>
        <w:spacing w:after="0"/>
        <w:ind w:left="0"/>
        <w:jc w:val="left"/>
      </w:pPr>
      <w:r>
        <w:rPr>
          <w:rFonts w:ascii="Times New Roman"/>
          <w:b/>
          <w:i w:val="false"/>
          <w:color w:val="000000"/>
        </w:rPr>
        <w:t xml:space="preserve"> 
3. Принципы работы</w:t>
      </w:r>
    </w:p>
    <w:bookmarkEnd w:id="636"/>
    <w:bookmarkStart w:name="z3284" w:id="637"/>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37"/>
    <w:bookmarkStart w:name="z3285" w:id="638"/>
    <w:p>
      <w:pPr>
        <w:spacing w:after="0"/>
        <w:ind w:left="0"/>
        <w:jc w:val="left"/>
      </w:pPr>
      <w:r>
        <w:rPr>
          <w:rFonts w:ascii="Times New Roman"/>
          <w:b/>
          <w:i w:val="false"/>
          <w:color w:val="000000"/>
        </w:rPr>
        <w:t xml:space="preserve"> 
4. Результаты работы</w:t>
      </w:r>
    </w:p>
    <w:bookmarkEnd w:id="638"/>
    <w:bookmarkStart w:name="z3286" w:id="639"/>
    <w:p>
      <w:pPr>
        <w:spacing w:after="0"/>
        <w:ind w:left="0"/>
        <w:jc w:val="both"/>
      </w:pPr>
      <w:r>
        <w:rPr>
          <w:rFonts w:ascii="Times New Roman"/>
          <w:b w:val="false"/>
          <w:i w:val="false"/>
          <w:color w:val="000000"/>
          <w:sz w:val="28"/>
        </w:rPr>
        <w:t>
      18. Результаты оказания государственной услуги получателям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соответствующим приказом Министра юстиции.</w:t>
      </w:r>
    </w:p>
    <w:bookmarkEnd w:id="639"/>
    <w:bookmarkStart w:name="z3288" w:id="640"/>
    <w:p>
      <w:pPr>
        <w:spacing w:after="0"/>
        <w:ind w:left="0"/>
        <w:jc w:val="left"/>
      </w:pPr>
      <w:r>
        <w:rPr>
          <w:rFonts w:ascii="Times New Roman"/>
          <w:b/>
          <w:i w:val="false"/>
          <w:color w:val="000000"/>
        </w:rPr>
        <w:t xml:space="preserve"> 
5. Порядок обжалования</w:t>
      </w:r>
    </w:p>
    <w:bookmarkEnd w:id="640"/>
    <w:bookmarkStart w:name="z3289" w:id="641"/>
    <w:p>
      <w:pPr>
        <w:spacing w:after="0"/>
        <w:ind w:left="0"/>
        <w:jc w:val="both"/>
      </w:pPr>
      <w:r>
        <w:rPr>
          <w:rFonts w:ascii="Times New Roman"/>
          <w:b w:val="false"/>
          <w:i w:val="false"/>
          <w:color w:val="000000"/>
          <w:sz w:val="28"/>
        </w:rPr>
        <w:t>
      20. Канцелярия уполномоченного органа или Министерства юстиции Республики Казахстан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действий работы портала можно получить по телефону call-центра (1414). </w:t>
      </w:r>
      <w:r>
        <w:br/>
      </w:r>
      <w:r>
        <w:rPr>
          <w:rFonts w:ascii="Times New Roman"/>
          <w:b w:val="false"/>
          <w:i w:val="false"/>
          <w:color w:val="000000"/>
          <w:sz w:val="28"/>
        </w:rPr>
        <w:t>
</w:t>
      </w:r>
      <w:r>
        <w:rPr>
          <w:rFonts w:ascii="Times New Roman"/>
          <w:b w:val="false"/>
          <w:i w:val="false"/>
          <w:color w:val="000000"/>
          <w:sz w:val="28"/>
        </w:rPr>
        <w:t xml:space="preserve">
      21. Жалобы в случаях несогласия с результатом оказанной государственной услуги направляются по выбору получателя путем обращения: </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Комитет регистрационной службы и оказания правовой помощи Министерства юстиции Республики Казахстан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xml:space="preserve">
      23. В случае несогласия с результатами оказанной государственной услуги получатель, государственной услуги обращается: </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государственной услуги получатель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в случаях, предусмотренных действующим законодательством, либо нарочно через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Жалоба подается на имя руководителя уполномоченного органа, адреса и телефоны руководителей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В необходимых случаях получателем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его сотрудником. </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в уполномоченном органе поступившей как нарочно, так и по почте является ее регистрация в Единой системе электронного документооборота (ЕСЭДО),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непосредственно обратившемуся письменно к субъекту,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Комитет регистрационной службы и оказания правовой помощи Министерства юстиции Республики Казахстан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дом № 8, интернет-ресурс: www.minjust.kz.</w:t>
      </w:r>
    </w:p>
    <w:bookmarkEnd w:id="641"/>
    <w:bookmarkStart w:name="z3312" w:id="6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642"/>
    <w:bookmarkStart w:name="z3313" w:id="643"/>
    <w:p>
      <w:pPr>
        <w:spacing w:after="0"/>
        <w:ind w:left="0"/>
        <w:jc w:val="left"/>
      </w:pPr>
      <w:r>
        <w:rPr>
          <w:rFonts w:ascii="Times New Roman"/>
          <w:b/>
          <w:i w:val="false"/>
          <w:color w:val="000000"/>
        </w:rPr>
        <w:t xml:space="preserve"> 
Адреса и телефоны уполномоченных органов </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424"/>
        <w:gridCol w:w="4058"/>
        <w:gridCol w:w="1775"/>
        <w:gridCol w:w="2409"/>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расположения </w:t>
            </w:r>
            <w:r>
              <w:br/>
            </w:r>
            <w:r>
              <w:rPr>
                <w:rFonts w:ascii="Times New Roman"/>
                <w:b w:val="false"/>
                <w:i w:val="false"/>
                <w:color w:val="000000"/>
                <w:sz w:val="20"/>
              </w:rPr>
              <w:t>
</w:t>
            </w:r>
            <w:r>
              <w:rPr>
                <w:rFonts w:ascii="Times New Roman"/>
                <w:b/>
                <w:i w:val="false"/>
                <w:color w:val="000000"/>
                <w:sz w:val="20"/>
              </w:rPr>
              <w:t>и электронный адрес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Астана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г.Астана пр. Победы, 15 www.astanajust.kz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39-12-13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Алматы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 Алматы ул. Зенкова, 47 www.justalmaty.kz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г.Кокшетау  ул.М.Горького,37 Akmola_just@mail.ru.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25-29-16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г.Талдыкорган  ул.Коблиса – Жырау, 69 "А" propaganda_ust@mail.ru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24-32-54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0300000, г. Актобе ул. Абылхаир Хана,51 "А" otd_pravo@mail.ru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56-22-26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г.Атырау ул. Азаттык, 140, aqilet_qep37@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г.Усть-Каменогорск  ул. Ворошилова, 6 justvko@ustk.kz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22-19-83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г.Тараз Пл. Достык Дом юстиции depjust-taraz.kz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г.Уральск пр.Ленина, 208 Uralsk_DU@mail.ru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г.Караганда  ул. Ленина, 72/2 du_karaganda51@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42-05-33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г.Костанай  ул.Тарана, 38 kost_yust@minjust.kz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53-11-38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 Кызылорда  Айтеке Би, 29 www.adiletkyzylorda.kz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 14 м-н, 11 www depjust_mangistau.kz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42-05-70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г.Павлодар  ул. Ленина, 18 propaganda_08@mail.ru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32-73-10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 Петропавловск  ул. Конституции, 72 www.dj-sko.kz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 Шымкент  ул. Желтоксан, 16 ukodu@mail.ru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33-79-29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регистрационной службы и оказания правовой помощи Министерства юстиции Республики Казахстан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Орынбор, д. № 8 www.minjust.kz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74-07-87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314" w:id="6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644"/>
    <w:p>
      <w:pPr>
        <w:spacing w:after="0"/>
        <w:ind w:left="0"/>
        <w:jc w:val="both"/>
      </w:pPr>
      <w:r>
        <w:rPr>
          <w:rFonts w:ascii="Times New Roman"/>
          <w:b w:val="false"/>
          <w:i w:val="false"/>
          <w:color w:val="000000"/>
          <w:sz w:val="28"/>
        </w:rPr>
        <w:t>Решение Комиссии об аттестации</w:t>
      </w:r>
      <w:r>
        <w:br/>
      </w:r>
      <w:r>
        <w:rPr>
          <w:rFonts w:ascii="Times New Roman"/>
          <w:b w:val="false"/>
          <w:i w:val="false"/>
          <w:color w:val="000000"/>
          <w:sz w:val="28"/>
        </w:rPr>
        <w:t>
претендента на занятие адвокатской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По результатам аттестации на занятие адвокатской деятельностью</w:t>
      </w:r>
      <w:r>
        <w:br/>
      </w:r>
      <w:r>
        <w:rPr>
          <w:rFonts w:ascii="Times New Roman"/>
          <w:b w:val="false"/>
          <w:i w:val="false"/>
          <w:color w:val="000000"/>
          <w:sz w:val="28"/>
        </w:rPr>
        <w:t>
____________________________________________________________ 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xml:space="preserve">
по экзаменационному билету _________баллов </w:t>
      </w:r>
    </w:p>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
      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p>
    <w:p>
      <w:pPr>
        <w:spacing w:after="0"/>
        <w:ind w:left="0"/>
        <w:jc w:val="both"/>
      </w:pPr>
      <w:r>
        <w:rPr>
          <w:rFonts w:ascii="Times New Roman"/>
          <w:b w:val="false"/>
          <w:i w:val="false"/>
          <w:color w:val="000000"/>
          <w:sz w:val="28"/>
        </w:rPr>
        <w:t>Аттестовать 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Председатель Комиссии</w:t>
      </w:r>
      <w:r>
        <w:br/>
      </w:r>
      <w:r>
        <w:rPr>
          <w:rFonts w:ascii="Times New Roman"/>
          <w:b w:val="false"/>
          <w:i w:val="false"/>
          <w:color w:val="000000"/>
          <w:sz w:val="28"/>
        </w:rPr>
        <w:t>
Секретарь Комиссии</w:t>
      </w:r>
    </w:p>
    <w:bookmarkStart w:name="z3315" w:id="6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645"/>
    <w:p>
      <w:pPr>
        <w:spacing w:after="0"/>
        <w:ind w:left="0"/>
        <w:jc w:val="both"/>
      </w:pPr>
      <w:r>
        <w:rPr>
          <w:rFonts w:ascii="Times New Roman"/>
          <w:b w:val="false"/>
          <w:i w:val="false"/>
          <w:color w:val="000000"/>
          <w:sz w:val="28"/>
        </w:rPr>
        <w:t>Решение Комиссии о неаттестации</w:t>
      </w:r>
      <w:r>
        <w:br/>
      </w:r>
      <w:r>
        <w:rPr>
          <w:rFonts w:ascii="Times New Roman"/>
          <w:b w:val="false"/>
          <w:i w:val="false"/>
          <w:color w:val="000000"/>
          <w:sz w:val="28"/>
        </w:rPr>
        <w:t>
претендента на занятие адвокатской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 xml:space="preserve">По результатам аттестации на занятие адвокатской деятельностью </w:t>
      </w:r>
    </w:p>
    <w:p>
      <w:pPr>
        <w:spacing w:after="0"/>
        <w:ind w:left="0"/>
        <w:jc w:val="both"/>
      </w:pPr>
      <w:r>
        <w:rPr>
          <w:rFonts w:ascii="Times New Roman"/>
          <w:b w:val="false"/>
          <w:i w:val="false"/>
          <w:color w:val="000000"/>
          <w:sz w:val="28"/>
        </w:rPr>
        <w:t>___________________________________________________________ 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по экзаменационному билету _________баллов</w:t>
      </w:r>
      <w:r>
        <w:br/>
      </w:r>
      <w:r>
        <w:rPr>
          <w:rFonts w:ascii="Times New Roman"/>
          <w:b w:val="false"/>
          <w:i w:val="false"/>
          <w:color w:val="000000"/>
          <w:sz w:val="28"/>
        </w:rPr>
        <w:t>
      Комиссия в составе:</w:t>
      </w:r>
      <w:r>
        <w:br/>
      </w:r>
      <w:r>
        <w:rPr>
          <w:rFonts w:ascii="Times New Roman"/>
          <w:b w:val="false"/>
          <w:i w:val="false"/>
          <w:color w:val="000000"/>
          <w:sz w:val="28"/>
        </w:rPr>
        <w:t>
      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r>
        <w:br/>
      </w:r>
      <w:r>
        <w:rPr>
          <w:rFonts w:ascii="Times New Roman"/>
          <w:b w:val="false"/>
          <w:i w:val="false"/>
          <w:color w:val="000000"/>
          <w:sz w:val="28"/>
        </w:rPr>
        <w:t>
      Считать ______________________ не прошедшим (ей) аттестацию.</w:t>
      </w:r>
      <w:r>
        <w:br/>
      </w:r>
      <w:r>
        <w:rPr>
          <w:rFonts w:ascii="Times New Roman"/>
          <w:b w:val="false"/>
          <w:i w:val="false"/>
          <w:color w:val="000000"/>
          <w:sz w:val="28"/>
        </w:rPr>
        <w:t>
                    (Ф.И.О.)</w:t>
      </w:r>
      <w:r>
        <w:br/>
      </w:r>
      <w:r>
        <w:rPr>
          <w:rFonts w:ascii="Times New Roman"/>
          <w:b w:val="false"/>
          <w:i w:val="false"/>
          <w:color w:val="000000"/>
          <w:sz w:val="28"/>
        </w:rPr>
        <w:t>
      Председатель Комиссии</w:t>
      </w:r>
      <w:r>
        <w:br/>
      </w:r>
      <w:r>
        <w:rPr>
          <w:rFonts w:ascii="Times New Roman"/>
          <w:b w:val="false"/>
          <w:i w:val="false"/>
          <w:color w:val="000000"/>
          <w:sz w:val="28"/>
        </w:rPr>
        <w:t>
      Секретарь Комиссии</w:t>
      </w:r>
    </w:p>
    <w:bookmarkStart w:name="z3316" w:id="64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"Проведение аттестации и выдача </w:t>
      </w:r>
      <w:r>
        <w:br/>
      </w:r>
      <w:r>
        <w:rPr>
          <w:rFonts w:ascii="Times New Roman"/>
          <w:b w:val="false"/>
          <w:i w:val="false"/>
          <w:color w:val="000000"/>
          <w:sz w:val="28"/>
        </w:rPr>
        <w:t>
лицензии, переоформление, выдача</w:t>
      </w:r>
      <w:r>
        <w:br/>
      </w:r>
      <w:r>
        <w:rPr>
          <w:rFonts w:ascii="Times New Roman"/>
          <w:b w:val="false"/>
          <w:i w:val="false"/>
          <w:color w:val="000000"/>
          <w:sz w:val="28"/>
        </w:rPr>
        <w:t xml:space="preserve">
дубликатов лицензии на занятие </w:t>
      </w:r>
      <w:r>
        <w:br/>
      </w:r>
      <w:r>
        <w:rPr>
          <w:rFonts w:ascii="Times New Roman"/>
          <w:b w:val="false"/>
          <w:i w:val="false"/>
          <w:color w:val="000000"/>
          <w:sz w:val="28"/>
        </w:rPr>
        <w:t xml:space="preserve">
адвокатской деятельностью"  </w:t>
      </w:r>
    </w:p>
    <w:bookmarkEnd w:id="646"/>
    <w:bookmarkStart w:name="z3317" w:id="64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8" w:id="64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648"/>
    <w:bookmarkStart w:name="z3319" w:id="64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"Проведение аттестации и выдача лицензии, переоформление,</w:t>
      </w:r>
      <w:r>
        <w:br/>
      </w:r>
      <w:r>
        <w:rPr>
          <w:rFonts w:ascii="Times New Roman"/>
          <w:b/>
          <w:i w:val="false"/>
          <w:color w:val="000000"/>
        </w:rPr>
        <w:t>
выдача дубликатов лицензии на право занятия нотариальной</w:t>
      </w:r>
      <w:r>
        <w:br/>
      </w:r>
      <w:r>
        <w:rPr>
          <w:rFonts w:ascii="Times New Roman"/>
          <w:b/>
          <w:i w:val="false"/>
          <w:color w:val="000000"/>
        </w:rPr>
        <w:t>
деятельностью"</w:t>
      </w:r>
    </w:p>
    <w:bookmarkEnd w:id="649"/>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3320" w:id="650"/>
    <w:p>
      <w:pPr>
        <w:spacing w:after="0"/>
        <w:ind w:left="0"/>
        <w:jc w:val="left"/>
      </w:pPr>
      <w:r>
        <w:rPr>
          <w:rFonts w:ascii="Times New Roman"/>
          <w:b/>
          <w:i w:val="false"/>
          <w:color w:val="000000"/>
        </w:rPr>
        <w:t xml:space="preserve"> 
1. Общие положения</w:t>
      </w:r>
    </w:p>
    <w:bookmarkEnd w:id="650"/>
    <w:bookmarkStart w:name="z3321" w:id="651"/>
    <w:p>
      <w:pPr>
        <w:spacing w:after="0"/>
        <w:ind w:left="0"/>
        <w:jc w:val="both"/>
      </w:pPr>
      <w:r>
        <w:rPr>
          <w:rFonts w:ascii="Times New Roman"/>
          <w:b w:val="false"/>
          <w:i w:val="false"/>
          <w:color w:val="000000"/>
          <w:sz w:val="28"/>
        </w:rPr>
        <w:t>
      1. Государственная услуга "Проведение аттестации и выдача лицензии, переоформление, выдача дубликатов лицензии на право занятия нотариальной деятельностью"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органами юстиции, Комитетом регистрационной службы и оказания правовой помощи Министерства юстиции Республики Казахстан (далее – уполномоченные органы), адреса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веб – портал "Е-лицензирование" www.elicense.kz (далее – портал), при наличии электронной цифровой подписи у получателя государственной услуги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14 июля 1997 года "О нотариате", </w:t>
      </w:r>
      <w:r>
        <w:rPr>
          <w:rFonts w:ascii="Times New Roman"/>
          <w:b w:val="false"/>
          <w:i w:val="false"/>
          <w:color w:val="000000"/>
          <w:sz w:val="28"/>
        </w:rPr>
        <w:t>подпункта 14)</w:t>
      </w:r>
      <w:r>
        <w:rPr>
          <w:rFonts w:ascii="Times New Roman"/>
          <w:b w:val="false"/>
          <w:i w:val="false"/>
          <w:color w:val="000000"/>
          <w:sz w:val="28"/>
        </w:rPr>
        <w:t xml:space="preserve"> статьи 3, </w:t>
      </w:r>
      <w:r>
        <w:rPr>
          <w:rFonts w:ascii="Times New Roman"/>
          <w:b w:val="false"/>
          <w:i w:val="false"/>
          <w:color w:val="000000"/>
          <w:sz w:val="28"/>
        </w:rPr>
        <w:t>подпункта 2)</w:t>
      </w:r>
      <w:r>
        <w:rPr>
          <w:rFonts w:ascii="Times New Roman"/>
          <w:b w:val="false"/>
          <w:i w:val="false"/>
          <w:color w:val="000000"/>
          <w:sz w:val="28"/>
        </w:rPr>
        <w:t xml:space="preserve"> статьи 27, статей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11 января 2007 года "О лицензировании"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ресурсах территориальных органов юстиции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интернет – ресурсе Министерства юстиции Республики Казахстан www.minjust.kz; </w:t>
      </w:r>
      <w:r>
        <w:br/>
      </w:r>
      <w:r>
        <w:rPr>
          <w:rFonts w:ascii="Times New Roman"/>
          <w:b w:val="false"/>
          <w:i w:val="false"/>
          <w:color w:val="000000"/>
          <w:sz w:val="28"/>
        </w:rPr>
        <w:t>
</w:t>
      </w:r>
      <w:r>
        <w:rPr>
          <w:rFonts w:ascii="Times New Roman"/>
          <w:b w:val="false"/>
          <w:i w:val="false"/>
          <w:color w:val="000000"/>
          <w:sz w:val="28"/>
        </w:rPr>
        <w:t xml:space="preserve">
      3) на стендах в уполномоченном органе; </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получить по телефону саll – центра портала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 уполномоченном органе – выдача решения Комиссии об аттестации либо о неаттестации;</w:t>
      </w:r>
      <w:r>
        <w:br/>
      </w:r>
      <w:r>
        <w:rPr>
          <w:rFonts w:ascii="Times New Roman"/>
          <w:b w:val="false"/>
          <w:i w:val="false"/>
          <w:color w:val="000000"/>
          <w:sz w:val="28"/>
        </w:rPr>
        <w:t>
</w:t>
      </w:r>
      <w:r>
        <w:rPr>
          <w:rFonts w:ascii="Times New Roman"/>
          <w:b w:val="false"/>
          <w:i w:val="false"/>
          <w:color w:val="000000"/>
          <w:sz w:val="28"/>
        </w:rPr>
        <w:t>
      на портале: выдача лицензии, переоформление, выдача дубликатов лицензии на право занятия нотариальной деятельностью, в форме электронного документа,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и (или) приложение к лицензии в электронном формате, лицензия и (или) приложение к лицензии выдаются на бумажном носителе.</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лицам (далее – получатели государственной услуги). </w:t>
      </w:r>
      <w:r>
        <w:br/>
      </w:r>
      <w:r>
        <w:rPr>
          <w:rFonts w:ascii="Times New Roman"/>
          <w:b w:val="false"/>
          <w:i w:val="false"/>
          <w:color w:val="000000"/>
          <w:sz w:val="28"/>
        </w:rPr>
        <w:t>
</w:t>
      </w:r>
      <w:r>
        <w:rPr>
          <w:rFonts w:ascii="Times New Roman"/>
          <w:b w:val="false"/>
          <w:i w:val="false"/>
          <w:color w:val="000000"/>
          <w:sz w:val="28"/>
        </w:rPr>
        <w:t>
      К прохождению аттестации допускаются лица, прошедшие стажировку у нотариусов, занимающихся частной практикой или у государственных нотариусов.</w:t>
      </w:r>
      <w:r>
        <w:br/>
      </w:r>
      <w:r>
        <w:rPr>
          <w:rFonts w:ascii="Times New Roman"/>
          <w:b w:val="false"/>
          <w:i w:val="false"/>
          <w:color w:val="000000"/>
          <w:sz w:val="28"/>
        </w:rPr>
        <w:t>
</w:t>
      </w:r>
      <w:r>
        <w:rPr>
          <w:rFonts w:ascii="Times New Roman"/>
          <w:b w:val="false"/>
          <w:i w:val="false"/>
          <w:color w:val="000000"/>
          <w:sz w:val="28"/>
        </w:rPr>
        <w:t>
      Выдача лицензии на право занятия нотариальной деятельностью осуществляется следующим категориям лиц:</w:t>
      </w:r>
      <w:r>
        <w:br/>
      </w:r>
      <w:r>
        <w:rPr>
          <w:rFonts w:ascii="Times New Roman"/>
          <w:b w:val="false"/>
          <w:i w:val="false"/>
          <w:color w:val="000000"/>
          <w:sz w:val="28"/>
        </w:rPr>
        <w:t>
</w:t>
      </w:r>
      <w:r>
        <w:rPr>
          <w:rFonts w:ascii="Times New Roman"/>
          <w:b w:val="false"/>
          <w:i w:val="false"/>
          <w:color w:val="000000"/>
          <w:sz w:val="28"/>
        </w:rPr>
        <w:t>
      1) прошедшим аттестацию в Комиссии;</w:t>
      </w:r>
      <w:r>
        <w:br/>
      </w:r>
      <w:r>
        <w:rPr>
          <w:rFonts w:ascii="Times New Roman"/>
          <w:b w:val="false"/>
          <w:i w:val="false"/>
          <w:color w:val="000000"/>
          <w:sz w:val="28"/>
        </w:rPr>
        <w:t>
</w:t>
      </w:r>
      <w:r>
        <w:rPr>
          <w:rFonts w:ascii="Times New Roman"/>
          <w:b w:val="false"/>
          <w:i w:val="false"/>
          <w:color w:val="000000"/>
          <w:sz w:val="28"/>
        </w:rPr>
        <w:t>
      2) сдавшим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w:t>
      </w:r>
      <w:r>
        <w:br/>
      </w:r>
      <w:r>
        <w:rPr>
          <w:rFonts w:ascii="Times New Roman"/>
          <w:b w:val="false"/>
          <w:i w:val="false"/>
          <w:color w:val="000000"/>
          <w:sz w:val="28"/>
        </w:rPr>
        <w:t>
</w:t>
      </w:r>
      <w:r>
        <w:rPr>
          <w:rFonts w:ascii="Times New Roman"/>
          <w:b w:val="false"/>
          <w:i w:val="false"/>
          <w:color w:val="000000"/>
          <w:sz w:val="28"/>
        </w:rPr>
        <w:t>
      3) постоянным судьям;</w:t>
      </w:r>
      <w:r>
        <w:br/>
      </w:r>
      <w:r>
        <w:rPr>
          <w:rFonts w:ascii="Times New Roman"/>
          <w:b w:val="false"/>
          <w:i w:val="false"/>
          <w:color w:val="000000"/>
          <w:sz w:val="28"/>
        </w:rPr>
        <w:t>
</w:t>
      </w:r>
      <w:r>
        <w:rPr>
          <w:rFonts w:ascii="Times New Roman"/>
          <w:b w:val="false"/>
          <w:i w:val="false"/>
          <w:color w:val="000000"/>
          <w:sz w:val="28"/>
        </w:rPr>
        <w:t>
      4) работавшими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w:t>
      </w:r>
      <w:r>
        <w:br/>
      </w:r>
      <w:r>
        <w:rPr>
          <w:rFonts w:ascii="Times New Roman"/>
          <w:b w:val="false"/>
          <w:i w:val="false"/>
          <w:color w:val="000000"/>
          <w:sz w:val="28"/>
        </w:rPr>
        <w:t>
</w:t>
      </w:r>
      <w:r>
        <w:rPr>
          <w:rFonts w:ascii="Times New Roman"/>
          <w:b w:val="false"/>
          <w:i w:val="false"/>
          <w:color w:val="000000"/>
          <w:sz w:val="28"/>
        </w:rPr>
        <w:t xml:space="preserve">
      5) государственным нотариусам. </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обращения получателя государственной услуги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прохождение аттестации в уполномоченном органе осуществляется раз в квартал. </w:t>
      </w:r>
      <w:r>
        <w:br/>
      </w:r>
      <w:r>
        <w:rPr>
          <w:rFonts w:ascii="Times New Roman"/>
          <w:b w:val="false"/>
          <w:i w:val="false"/>
          <w:color w:val="000000"/>
          <w:sz w:val="28"/>
        </w:rPr>
        <w:t>
</w:t>
      </w:r>
      <w:r>
        <w:rPr>
          <w:rFonts w:ascii="Times New Roman"/>
          <w:b w:val="false"/>
          <w:i w:val="false"/>
          <w:color w:val="000000"/>
          <w:sz w:val="28"/>
        </w:rPr>
        <w:t>
      Выдача лицензии, переоформление, выдача дубликатов лицензии на право занятия нотариальной деятельностью:</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 и портал осуществляется не позднее десяти рабочих дней;</w:t>
      </w:r>
      <w:r>
        <w:br/>
      </w:r>
      <w:r>
        <w:rPr>
          <w:rFonts w:ascii="Times New Roman"/>
          <w:b w:val="false"/>
          <w:i w:val="false"/>
          <w:color w:val="000000"/>
          <w:sz w:val="28"/>
        </w:rPr>
        <w:t>
</w:t>
      </w:r>
      <w:r>
        <w:rPr>
          <w:rFonts w:ascii="Times New Roman"/>
          <w:b w:val="false"/>
          <w:i w:val="false"/>
          <w:color w:val="000000"/>
          <w:sz w:val="28"/>
        </w:rPr>
        <w:t xml:space="preserve">
      2) максимально допустимое время ожидания в очереди при сдаче документов - не более 20 минут; </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1) проведение аттестации предоставляется бесплатно; </w:t>
      </w:r>
      <w:r>
        <w:br/>
      </w:r>
      <w:r>
        <w:rPr>
          <w:rFonts w:ascii="Times New Roman"/>
          <w:b w:val="false"/>
          <w:i w:val="false"/>
          <w:color w:val="000000"/>
          <w:sz w:val="28"/>
        </w:rPr>
        <w:t>
</w:t>
      </w:r>
      <w:r>
        <w:rPr>
          <w:rFonts w:ascii="Times New Roman"/>
          <w:b w:val="false"/>
          <w:i w:val="false"/>
          <w:color w:val="000000"/>
          <w:sz w:val="28"/>
        </w:rPr>
        <w:t>
      2) выдача лицензии, переоформление, выдача дубликатов лицензии на право занятия нотариальной деятельностью предоставляется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установлен лицензионный сбор. Сумма лицензионного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уплачивается в бюджет по месту нахождения плательщика сбора до подачи соответствующих документов лицензиару.</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право занятия нотариальной деятельностью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9. График работы: </w:t>
      </w:r>
      <w:r>
        <w:br/>
      </w:r>
      <w:r>
        <w:rPr>
          <w:rFonts w:ascii="Times New Roman"/>
          <w:b w:val="false"/>
          <w:i w:val="false"/>
          <w:color w:val="000000"/>
          <w:sz w:val="28"/>
        </w:rPr>
        <w:t>
</w:t>
      </w:r>
      <w:r>
        <w:rPr>
          <w:rFonts w:ascii="Times New Roman"/>
          <w:b w:val="false"/>
          <w:i w:val="false"/>
          <w:color w:val="000000"/>
          <w:sz w:val="28"/>
        </w:rPr>
        <w:t>
      1) в уполномоченном органе – государственная услуга оказывается ежедневно в рабочие дни с 9.00 часов до 18.30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Государственная услуга оказывается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уполномоченных органов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Режим помещения: вход в здание осуществляется по разовому пропуску, выдаваемому в бюро пропусков, который имеет отдельный вход. </w:t>
      </w:r>
      <w:r>
        <w:br/>
      </w:r>
      <w:r>
        <w:rPr>
          <w:rFonts w:ascii="Times New Roman"/>
          <w:b w:val="false"/>
          <w:i w:val="false"/>
          <w:color w:val="000000"/>
          <w:sz w:val="28"/>
        </w:rPr>
        <w:t>
</w:t>
      </w:r>
      <w:r>
        <w:rPr>
          <w:rFonts w:ascii="Times New Roman"/>
          <w:b w:val="false"/>
          <w:i w:val="false"/>
          <w:color w:val="000000"/>
          <w:sz w:val="28"/>
        </w:rPr>
        <w:t>
      Помещения уполномоченных органов имеют кресла для ожидания,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xml:space="preserve">
      2) на портале – в "личном кабинете". </w:t>
      </w:r>
    </w:p>
    <w:bookmarkEnd w:id="651"/>
    <w:bookmarkStart w:name="z3362" w:id="652"/>
    <w:p>
      <w:pPr>
        <w:spacing w:after="0"/>
        <w:ind w:left="0"/>
        <w:jc w:val="left"/>
      </w:pPr>
      <w:r>
        <w:rPr>
          <w:rFonts w:ascii="Times New Roman"/>
          <w:b/>
          <w:i w:val="false"/>
          <w:color w:val="000000"/>
        </w:rPr>
        <w:t xml:space="preserve"> 
2. Порядок оказания государственной услуги</w:t>
      </w:r>
    </w:p>
    <w:bookmarkEnd w:id="652"/>
    <w:bookmarkStart w:name="z3363" w:id="653"/>
    <w:p>
      <w:pPr>
        <w:spacing w:after="0"/>
        <w:ind w:left="0"/>
        <w:jc w:val="both"/>
      </w:pPr>
      <w:r>
        <w:rPr>
          <w:rFonts w:ascii="Times New Roman"/>
          <w:b w:val="false"/>
          <w:i w:val="false"/>
          <w:color w:val="000000"/>
          <w:sz w:val="28"/>
        </w:rPr>
        <w:t>
      11. Для прохождения аттестации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диплома о высшем юридическом образовании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4)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w:t>
      </w:r>
      <w:r>
        <w:rPr>
          <w:rFonts w:ascii="Times New Roman"/>
          <w:b w:val="false"/>
          <w:i w:val="false"/>
          <w:color w:val="000000"/>
          <w:sz w:val="28"/>
        </w:rPr>
        <w:t>
      6) документ, подтверждающий наличие стажа работы по юридической специальности не менее двух лет.</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решение Комиссии о прохождении аттестации на право занятия нотариальной деятельностью (не предоставляется в случае, если решение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4)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справку, подтверждающую сдачу квалификационного экзамена на должность судьи;</w:t>
      </w:r>
      <w:r>
        <w:br/>
      </w:r>
      <w:r>
        <w:rPr>
          <w:rFonts w:ascii="Times New Roman"/>
          <w:b w:val="false"/>
          <w:i w:val="false"/>
          <w:color w:val="000000"/>
          <w:sz w:val="28"/>
        </w:rPr>
        <w:t>
</w:t>
      </w:r>
      <w:r>
        <w:rPr>
          <w:rFonts w:ascii="Times New Roman"/>
          <w:b w:val="false"/>
          <w:i w:val="false"/>
          <w:color w:val="000000"/>
          <w:sz w:val="28"/>
        </w:rPr>
        <w:t xml:space="preserve">
      5) заключение о прохождении стажировки (не представляется в случае оформления заключения в электронном виде); </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постоянные судьи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xml:space="preserve">
      2)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справку, подтверждающую работу заявителя в должности судьи, выданную не ранее чем за месяц до ее предъявления лицензиару.</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предоставляется в случае, если заключение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копию Указа Президента Республики Казахстан о назначении на должность судьи и об освобождении от должности судьи;</w:t>
      </w:r>
      <w:r>
        <w:br/>
      </w:r>
      <w:r>
        <w:rPr>
          <w:rFonts w:ascii="Times New Roman"/>
          <w:b w:val="false"/>
          <w:i w:val="false"/>
          <w:color w:val="000000"/>
          <w:sz w:val="28"/>
        </w:rPr>
        <w:t>
</w:t>
      </w:r>
      <w:r>
        <w:rPr>
          <w:rFonts w:ascii="Times New Roman"/>
          <w:b w:val="false"/>
          <w:i w:val="false"/>
          <w:color w:val="000000"/>
          <w:sz w:val="28"/>
        </w:rPr>
        <w:t>
      5) заключение о прохождении стажировки (не предоставляется в случае, если заключение оформлено в электронном виде);</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государственные нотариусы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xml:space="preserve">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xml:space="preserve">
      4) копию трудовой книжки, подтверждающей стаж работы государственного нотариуса (нотариально засвидетельствованную в случае непредставления оригинала для сверки); </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физического лица.</w:t>
      </w:r>
      <w:r>
        <w:br/>
      </w:r>
      <w:r>
        <w:rPr>
          <w:rFonts w:ascii="Times New Roman"/>
          <w:b w:val="false"/>
          <w:i w:val="false"/>
          <w:color w:val="000000"/>
          <w:sz w:val="28"/>
        </w:rPr>
        <w:t>
</w:t>
      </w:r>
      <w:r>
        <w:rPr>
          <w:rFonts w:ascii="Times New Roman"/>
          <w:b w:val="false"/>
          <w:i w:val="false"/>
          <w:color w:val="000000"/>
          <w:sz w:val="28"/>
        </w:rPr>
        <w:t xml:space="preserve">
      Заявление о переоформлении подается лицензиатом в течение тридцати календарных дней с приложением нижеуказанных документов. </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переоформлении лицензии;</w:t>
      </w:r>
      <w:r>
        <w:br/>
      </w:r>
      <w:r>
        <w:rPr>
          <w:rFonts w:ascii="Times New Roman"/>
          <w:b w:val="false"/>
          <w:i w:val="false"/>
          <w:color w:val="000000"/>
          <w:sz w:val="28"/>
        </w:rPr>
        <w:t>
</w:t>
      </w:r>
      <w:r>
        <w:rPr>
          <w:rFonts w:ascii="Times New Roman"/>
          <w:b w:val="false"/>
          <w:i w:val="false"/>
          <w:color w:val="000000"/>
          <w:sz w:val="28"/>
        </w:rPr>
        <w:t>
      2)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4)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При утере, порче лицензии лицензиат имеет право на получение дубликатов лицензии.</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с присвоением нового номера в правом верхнем углу.</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w:t>
      </w:r>
      <w:r>
        <w:br/>
      </w:r>
      <w:r>
        <w:rPr>
          <w:rFonts w:ascii="Times New Roman"/>
          <w:b w:val="false"/>
          <w:i w:val="false"/>
          <w:color w:val="000000"/>
          <w:sz w:val="28"/>
        </w:rPr>
        <w:t>
</w:t>
      </w:r>
      <w:r>
        <w:rPr>
          <w:rFonts w:ascii="Times New Roman"/>
          <w:b w:val="false"/>
          <w:i w:val="false"/>
          <w:color w:val="000000"/>
          <w:sz w:val="28"/>
        </w:rPr>
        <w:t xml:space="preserve">
      2) копию документа, подтверждающего уплату в бюджет лицензионного сбора на право занятия нотариальной деятельностью, за исключением случаев оплаты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5) документ, подтверждающий утерю лицензии;</w:t>
      </w:r>
      <w:r>
        <w:br/>
      </w:r>
      <w:r>
        <w:rPr>
          <w:rFonts w:ascii="Times New Roman"/>
          <w:b w:val="false"/>
          <w:i w:val="false"/>
          <w:color w:val="000000"/>
          <w:sz w:val="28"/>
        </w:rPr>
        <w:t>
</w:t>
      </w:r>
      <w:r>
        <w:rPr>
          <w:rFonts w:ascii="Times New Roman"/>
          <w:b w:val="false"/>
          <w:i w:val="false"/>
          <w:color w:val="000000"/>
          <w:sz w:val="28"/>
        </w:rPr>
        <w:t>
      6)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7) справку об отсутствии судимости, выданную по местожительству претендента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подписанного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прошедшие стажировку и аттестацию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решение Комиссии о прохождении аттестации на право занятия нотариальной деятельностью (не предоставляется в случае, если решение оформлено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6)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5) справку, подтверждающую сдачу квалификационного экзамена на должность судьи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6)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постоянные судьи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справку, подтверждающую работу заявителя в должности судьи, выданную не ранее чем за месяц до ее предъявления лицензиару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xml:space="preserve">
      3) заключение о прохождении стажировки (не представляется в случае оформления заключения в электронном виде либо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xml:space="preserve">
      5) справку, подтверждающую работу заявителя в должности судьи, выданную не ранее чем за месяц до ее предъявления лицензиару (прикрепляется к электронному запросу в виде электронной сканированной копии); </w:t>
      </w:r>
      <w:r>
        <w:br/>
      </w:r>
      <w:r>
        <w:rPr>
          <w:rFonts w:ascii="Times New Roman"/>
          <w:b w:val="false"/>
          <w:i w:val="false"/>
          <w:color w:val="000000"/>
          <w:sz w:val="28"/>
        </w:rPr>
        <w:t>
</w:t>
      </w:r>
      <w:r>
        <w:rPr>
          <w:rFonts w:ascii="Times New Roman"/>
          <w:b w:val="false"/>
          <w:i w:val="false"/>
          <w:color w:val="000000"/>
          <w:sz w:val="28"/>
        </w:rPr>
        <w:t>
      6) копию Указа Президента Республики Казахстан о назначении на должность судьи и об освобождении от должности судьи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7)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получатели государственной услуги – государственные нотариусы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2)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3)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трудовую книжку, подтверждающую стаж работы государственного нотариуса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2) оригинал лицензии (лицензиат до получения переоформленной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3)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получатели государственной услуги представляют в уполномоченный орган:</w:t>
      </w:r>
      <w:r>
        <w:br/>
      </w:r>
      <w:r>
        <w:rPr>
          <w:rFonts w:ascii="Times New Roman"/>
          <w:b w:val="false"/>
          <w:i w:val="false"/>
          <w:color w:val="000000"/>
          <w:sz w:val="28"/>
        </w:rPr>
        <w:t>
</w:t>
      </w:r>
      <w:r>
        <w:rPr>
          <w:rFonts w:ascii="Times New Roman"/>
          <w:b w:val="false"/>
          <w:i w:val="false"/>
          <w:color w:val="000000"/>
          <w:sz w:val="28"/>
        </w:rPr>
        <w:t>
      1)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2) оригинал лицензии (в случае порчи лицензии лицензиат, до получения дубликата лицензии возвращает лицензиару ранее выданную лицензию);</w:t>
      </w:r>
      <w:r>
        <w:br/>
      </w:r>
      <w:r>
        <w:rPr>
          <w:rFonts w:ascii="Times New Roman"/>
          <w:b w:val="false"/>
          <w:i w:val="false"/>
          <w:color w:val="000000"/>
          <w:sz w:val="28"/>
        </w:rPr>
        <w:t>
</w:t>
      </w:r>
      <w:r>
        <w:rPr>
          <w:rFonts w:ascii="Times New Roman"/>
          <w:b w:val="false"/>
          <w:i w:val="false"/>
          <w:color w:val="000000"/>
          <w:sz w:val="28"/>
        </w:rPr>
        <w:t>
      3) документ, подтверждающий утерю лицензии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4) медицинские справки из наркологического и психиатрического диспансеров, выданные по местожительству претендента с указанием сведений по всей республике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5) сведения об отсутствии судимости.</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портал в форме электронных документов, подписанных ЭЦП.</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В уполномоченных органах:</w:t>
      </w:r>
      <w:r>
        <w:br/>
      </w:r>
      <w:r>
        <w:rPr>
          <w:rFonts w:ascii="Times New Roman"/>
          <w:b w:val="false"/>
          <w:i w:val="false"/>
          <w:color w:val="000000"/>
          <w:sz w:val="28"/>
        </w:rPr>
        <w:t>
</w:t>
      </w:r>
      <w:r>
        <w:rPr>
          <w:rFonts w:ascii="Times New Roman"/>
          <w:b w:val="false"/>
          <w:i w:val="false"/>
          <w:color w:val="000000"/>
          <w:sz w:val="28"/>
        </w:rPr>
        <w:t>
      1) на прохождение аттестации подается заявление в произвольной форме, образец которого размещен на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2) на выдачу лицензии на право занятия нотариальной деятельностью получателем государственной услуги производится заполнение заявления установленного образца,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2012 года № 753 "О некоторых вопросах лицензирования", в интернет-ресурсе Министерства: www.minjust.kz.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Прием документов на аттестацию, проводимую Аттестационной комиссией юстиции на право занятия нотариальной деятельностью (далее – Комиссия), осуществляется канцелярией территориального органа юстиции областей, города республиканского значения и столицы,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документов и выдача лицензии, переоформление, выдача дубликатов лицензии на право занятия нотариальной деятельностью осуществляется канцелярией Комитета регистрационной службы и оказания правовой помощи Министерства юстиции Республики Казахстан по адресу,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принимаются по описи, копия которой направляется (вручается) заявителю с отметкой о дате приема документов указанным органом.</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 – 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Решение о прохождении аттестации либо о неаттестации выдаются по формам, установленным в приложениях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на следующий день после проведения аттестации.</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в случаях, если:</w:t>
      </w:r>
      <w:r>
        <w:br/>
      </w:r>
      <w:r>
        <w:rPr>
          <w:rFonts w:ascii="Times New Roman"/>
          <w:b w:val="false"/>
          <w:i w:val="false"/>
          <w:color w:val="000000"/>
          <w:sz w:val="28"/>
        </w:rPr>
        <w:t>
</w:t>
      </w:r>
      <w:r>
        <w:rPr>
          <w:rFonts w:ascii="Times New Roman"/>
          <w:b w:val="false"/>
          <w:i w:val="false"/>
          <w:color w:val="000000"/>
          <w:sz w:val="28"/>
        </w:rPr>
        <w:t>
      1) не представлены все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3)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4) заявитель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5)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заявителю получать лицензии;</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отказывает в исполнении запроса, если:</w:t>
      </w:r>
      <w:r>
        <w:br/>
      </w:r>
      <w:r>
        <w:rPr>
          <w:rFonts w:ascii="Times New Roman"/>
          <w:b w:val="false"/>
          <w:i w:val="false"/>
          <w:color w:val="000000"/>
          <w:sz w:val="28"/>
        </w:rPr>
        <w:t>
</w:t>
      </w:r>
      <w:r>
        <w:rPr>
          <w:rFonts w:ascii="Times New Roman"/>
          <w:b w:val="false"/>
          <w:i w:val="false"/>
          <w:color w:val="000000"/>
          <w:sz w:val="28"/>
        </w:rPr>
        <w:t>
      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w:t>
      </w:r>
      <w:r>
        <w:br/>
      </w:r>
      <w:r>
        <w:rPr>
          <w:rFonts w:ascii="Times New Roman"/>
          <w:b w:val="false"/>
          <w:i w:val="false"/>
          <w:color w:val="000000"/>
          <w:sz w:val="28"/>
        </w:rPr>
        <w:t>
</w:t>
      </w:r>
      <w:r>
        <w:rPr>
          <w:rFonts w:ascii="Times New Roman"/>
          <w:b w:val="false"/>
          <w:i w:val="false"/>
          <w:color w:val="000000"/>
          <w:sz w:val="28"/>
        </w:rPr>
        <w:t>
      2) не располагает запрашиваемым электронным информационным ресурсом и ему не известно, в чьем владении он находится;</w:t>
      </w:r>
      <w:r>
        <w:br/>
      </w:r>
      <w:r>
        <w:rPr>
          <w:rFonts w:ascii="Times New Roman"/>
          <w:b w:val="false"/>
          <w:i w:val="false"/>
          <w:color w:val="000000"/>
          <w:sz w:val="28"/>
        </w:rPr>
        <w:t>
</w:t>
      </w:r>
      <w:r>
        <w:rPr>
          <w:rFonts w:ascii="Times New Roman"/>
          <w:b w:val="false"/>
          <w:i w:val="false"/>
          <w:color w:val="000000"/>
          <w:sz w:val="28"/>
        </w:rPr>
        <w:t>
      3) при уточнении существа запроса не удалось выяснить, о выдаче какого именно электронного информационного ресурса ходатайствует запрашивающее лицо;</w:t>
      </w:r>
      <w:r>
        <w:br/>
      </w:r>
      <w:r>
        <w:rPr>
          <w:rFonts w:ascii="Times New Roman"/>
          <w:b w:val="false"/>
          <w:i w:val="false"/>
          <w:color w:val="000000"/>
          <w:sz w:val="28"/>
        </w:rPr>
        <w:t>
</w:t>
      </w:r>
      <w:r>
        <w:rPr>
          <w:rFonts w:ascii="Times New Roman"/>
          <w:b w:val="false"/>
          <w:i w:val="false"/>
          <w:color w:val="000000"/>
          <w:sz w:val="28"/>
        </w:rPr>
        <w:t>
      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5) запрос не соответствует требованиям, установленным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заявителя (лицензиата) обязан проверить полноту представленных документов. В случае установления факта неполноты представленных документов, лицензиар дает письменный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3. Мотивированный ответ об отказе в предоставлении государственной услуги получатель получает в государственном органе либо в "личном кабинете" на портале в виде электронного документа в сроки, установленные пунктом 1 настоящего стандарта.</w:t>
      </w:r>
      <w:r>
        <w:br/>
      </w:r>
      <w:r>
        <w:rPr>
          <w:rFonts w:ascii="Times New Roman"/>
          <w:b w:val="false"/>
          <w:i w:val="false"/>
          <w:color w:val="000000"/>
          <w:sz w:val="28"/>
        </w:rPr>
        <w:t>
</w:t>
      </w:r>
      <w:r>
        <w:rPr>
          <w:rFonts w:ascii="Times New Roman"/>
          <w:b w:val="false"/>
          <w:i w:val="false"/>
          <w:color w:val="000000"/>
          <w:sz w:val="28"/>
        </w:rPr>
        <w:t>
      Собственник или владелец информационной системы в течение пяти рабочих дней уведомляет лицо, направившее запрос, об отказе в исполнении запроса по основаниям, предусмотренным подпунктом 1 пункта 2 настоящего стандарта.</w:t>
      </w:r>
    </w:p>
    <w:bookmarkEnd w:id="653"/>
    <w:bookmarkStart w:name="z3505" w:id="654"/>
    <w:p>
      <w:pPr>
        <w:spacing w:after="0"/>
        <w:ind w:left="0"/>
        <w:jc w:val="left"/>
      </w:pPr>
      <w:r>
        <w:rPr>
          <w:rFonts w:ascii="Times New Roman"/>
          <w:b/>
          <w:i w:val="false"/>
          <w:color w:val="000000"/>
        </w:rPr>
        <w:t xml:space="preserve"> 
3. Принципы работы</w:t>
      </w:r>
    </w:p>
    <w:bookmarkEnd w:id="654"/>
    <w:bookmarkStart w:name="z3506" w:id="655"/>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55"/>
    <w:bookmarkStart w:name="z3507" w:id="656"/>
    <w:p>
      <w:pPr>
        <w:spacing w:after="0"/>
        <w:ind w:left="0"/>
        <w:jc w:val="left"/>
      </w:pPr>
      <w:r>
        <w:rPr>
          <w:rFonts w:ascii="Times New Roman"/>
          <w:b/>
          <w:i w:val="false"/>
          <w:color w:val="000000"/>
        </w:rPr>
        <w:t xml:space="preserve"> 
4. Результаты работы</w:t>
      </w:r>
    </w:p>
    <w:bookmarkEnd w:id="656"/>
    <w:bookmarkStart w:name="z3508" w:id="657"/>
    <w:p>
      <w:pPr>
        <w:spacing w:after="0"/>
        <w:ind w:left="0"/>
        <w:jc w:val="both"/>
      </w:pPr>
      <w:r>
        <w:rPr>
          <w:rFonts w:ascii="Times New Roman"/>
          <w:b w:val="false"/>
          <w:i w:val="false"/>
          <w:color w:val="000000"/>
          <w:sz w:val="28"/>
        </w:rPr>
        <w:t>
      18. Результаты оказания государственной услуги получателям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соответствующим приказом Министра юстиции.</w:t>
      </w:r>
    </w:p>
    <w:bookmarkEnd w:id="657"/>
    <w:bookmarkStart w:name="z3510" w:id="658"/>
    <w:p>
      <w:pPr>
        <w:spacing w:after="0"/>
        <w:ind w:left="0"/>
        <w:jc w:val="left"/>
      </w:pPr>
      <w:r>
        <w:rPr>
          <w:rFonts w:ascii="Times New Roman"/>
          <w:b/>
          <w:i w:val="false"/>
          <w:color w:val="000000"/>
        </w:rPr>
        <w:t xml:space="preserve"> 
5. Порядок обжалования</w:t>
      </w:r>
    </w:p>
    <w:bookmarkEnd w:id="658"/>
    <w:bookmarkStart w:name="z3511" w:id="659"/>
    <w:p>
      <w:pPr>
        <w:spacing w:after="0"/>
        <w:ind w:left="0"/>
        <w:jc w:val="both"/>
      </w:pPr>
      <w:r>
        <w:rPr>
          <w:rFonts w:ascii="Times New Roman"/>
          <w:b w:val="false"/>
          <w:i w:val="false"/>
          <w:color w:val="000000"/>
          <w:sz w:val="28"/>
        </w:rPr>
        <w:t>
      20. Канцелярия уполномоченного органа или Министерства юстиции Республики Казахстан разъясняет порядок обжалования действий (бездействия) уполномоченных должностных лиц и оказывает содействие в подготовке жалобы по адресу: 010000, город Астана, ул. Орынбор, дом № 8, здание "Дом министерств", 13 подъезд, кабинеты № 1021 и (или) № 925, также по телефонам: 8 (7172) 74-07-68, 74-07-97.</w:t>
      </w:r>
      <w:r>
        <w:br/>
      </w:r>
      <w:r>
        <w:rPr>
          <w:rFonts w:ascii="Times New Roman"/>
          <w:b w:val="false"/>
          <w:i w:val="false"/>
          <w:color w:val="000000"/>
          <w:sz w:val="28"/>
        </w:rPr>
        <w:t>
</w:t>
      </w:r>
      <w:r>
        <w:rPr>
          <w:rFonts w:ascii="Times New Roman"/>
          <w:b w:val="false"/>
          <w:i w:val="false"/>
          <w:color w:val="000000"/>
          <w:sz w:val="28"/>
        </w:rPr>
        <w:t>
      Информация о порядке обжалования действий работы портала можно получить по телефону саll–центра (1414).</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путем обращения:</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xml:space="preserve">
      22. Жалобы на несогласия с результатам оказанной государственной услуги, получателем направляется путем обращения: </w:t>
      </w:r>
      <w:r>
        <w:br/>
      </w:r>
      <w:r>
        <w:rPr>
          <w:rFonts w:ascii="Times New Roman"/>
          <w:b w:val="false"/>
          <w:i w:val="false"/>
          <w:color w:val="000000"/>
          <w:sz w:val="28"/>
        </w:rPr>
        <w:t>
</w:t>
      </w:r>
      <w:r>
        <w:rPr>
          <w:rFonts w:ascii="Times New Roman"/>
          <w:b w:val="false"/>
          <w:i w:val="false"/>
          <w:color w:val="000000"/>
          <w:sz w:val="28"/>
        </w:rPr>
        <w:t>
      1) в Комитет регистрационной службы и оказания правовой помощи Министерства юстиции Республики Казахстан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23. В случае некорректное обслуживание при оказании государственной услуги, получатель государственной услуги обращается:</w:t>
      </w:r>
      <w:r>
        <w:br/>
      </w:r>
      <w:r>
        <w:rPr>
          <w:rFonts w:ascii="Times New Roman"/>
          <w:b w:val="false"/>
          <w:i w:val="false"/>
          <w:color w:val="000000"/>
          <w:sz w:val="28"/>
        </w:rPr>
        <w:t>
</w:t>
      </w:r>
      <w:r>
        <w:rPr>
          <w:rFonts w:ascii="Times New Roman"/>
          <w:b w:val="false"/>
          <w:i w:val="false"/>
          <w:color w:val="000000"/>
          <w:sz w:val="28"/>
        </w:rPr>
        <w:t>
      1) в уполномоченные органы в рабочие дни с 9.00 часов до 17.00 часов, с обеденным перерывом с 13.00 часов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Адреса и телефоны руководителей уполномоченных органов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На портале – по номеру телефона call-центра (1414). </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государственной услуги получатель государственной услуги обращается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в случаях, предусмотренных действующим законодательством, либо нарочно через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Жалоба подается на имя руководителя уполномоченного органа, адреса и телефоны руководителей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В необходимых случаях получателем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его сотрудником. </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в уполномоченном органе, поступившей как нарочно, так и по почте является ее регистрация в Единой системе электронного документооборота (ЕСЭДО),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непосредственно обратившемуся письменно к субъекту,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xml:space="preserve">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Комитет регистрационной службы и оказания правовой помощи Министерства юстиции Республики Казахстан (отметки о доставке, регистрации, исполнении, ответ о рассмотрении или отказе в рассмотрении).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Адрес Министерства юстиции Республики Казахстан: 010000, город Астана, улица Орынбор, № 8, интернет-ресурс: www.minjust.kz.</w:t>
      </w:r>
    </w:p>
    <w:bookmarkEnd w:id="659"/>
    <w:bookmarkStart w:name="z3534" w:id="66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p>
    <w:bookmarkEnd w:id="660"/>
    <w:bookmarkStart w:name="z3535" w:id="661"/>
    <w:p>
      <w:pPr>
        <w:spacing w:after="0"/>
        <w:ind w:left="0"/>
        <w:jc w:val="left"/>
      </w:pPr>
      <w:r>
        <w:rPr>
          <w:rFonts w:ascii="Times New Roman"/>
          <w:b/>
          <w:i w:val="false"/>
          <w:color w:val="000000"/>
        </w:rPr>
        <w:t xml:space="preserve"> 
Адреса и телефоны уполномоченных органов </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424"/>
        <w:gridCol w:w="4058"/>
        <w:gridCol w:w="1775"/>
        <w:gridCol w:w="2409"/>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расположения </w:t>
            </w:r>
            <w:r>
              <w:br/>
            </w:r>
            <w:r>
              <w:rPr>
                <w:rFonts w:ascii="Times New Roman"/>
                <w:b w:val="false"/>
                <w:i w:val="false"/>
                <w:color w:val="000000"/>
                <w:sz w:val="20"/>
              </w:rPr>
              <w:t>
</w:t>
            </w:r>
            <w:r>
              <w:rPr>
                <w:rFonts w:ascii="Times New Roman"/>
                <w:b/>
                <w:i w:val="false"/>
                <w:color w:val="000000"/>
                <w:sz w:val="20"/>
              </w:rPr>
              <w:t>и электронный адрес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Астана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г.Астана пр. Победы, 15  www.astanajust.kz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39-12-13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32-55-22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г. Алматы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 Алматы ул. Зенкова, 47 www.justalmaty.kz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91-88-44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Акмолинской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г.Кокшетау  ул. М.Горького, 37 Akmola_just@mail.ru.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25-29-16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40-23-21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Алматинской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г.Талдыкорган  ул.Коблиса – Жырау, 69 "А" propaganda_ust@mail.ru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24-32-54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21-08-15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Актюбинской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0300000, г. Актобе ул. Абылхаир Хана,51 "А" otd_pravo@mail.ru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56-22-26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56-30-80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Атырауской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г.Атырау  ул. Азаттык, 140 aqilet_qep37@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35-75-38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Восточно-Казахстанской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г.Усть-Каменогорск  ул. Ворошилова, 6 justvko@ustk.kz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22-19-83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75-46-33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Жамбылской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г.Тараз Пл. Достык Дом юстиции depjust-taraz.kz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43-05-05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Западно-Казахстанской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г.Уральск пр.Ленина, 208 Uralsk_DU@mail.ru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51-35-45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51-50-55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Карагандинской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г.Караганда  ул. Ленина, 72/2 du_karaganda51@ 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42-05-33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Костанайской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г.Костанай  ул.Тарана, 38 kost_yust@minjust.kz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53-11-38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54-82-23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Кызылординской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 Кызылорда  Айтеке Би, 29 www.adiletkyzylorda.kz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27-04-72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Мангистауской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 14 м-н, 11 www depjust_mangistau.kz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42-05-70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42-11-17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Павлодарской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г.Павлодар  ул. Ленина, 18 propaganda_08@mail.ru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32-73-10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32-09-55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Северо-Казахстанской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г.Петропавловск  ул. Конституции, 72 www.dj-sko.kz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33-26-35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юстиции Южно-Казахстанской области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г.Шымкент  ул. Желтоксан, 16 ukodu@mail.ru</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33-79-29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23-23-76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регистрационной службы и оказания правовой помощи Министерства юстиции Республики Казахстан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Орынбор, д. №8 www.minjust.kz</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74-07-87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74-02-76</w:t>
            </w:r>
          </w:p>
        </w:tc>
      </w:tr>
    </w:tbl>
    <w:bookmarkStart w:name="z3536" w:id="66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p>
    <w:bookmarkEnd w:id="662"/>
    <w:p>
      <w:pPr>
        <w:spacing w:after="0"/>
        <w:ind w:left="0"/>
        <w:jc w:val="both"/>
      </w:pPr>
      <w:r>
        <w:rPr>
          <w:rFonts w:ascii="Times New Roman"/>
          <w:b w:val="false"/>
          <w:i w:val="false"/>
          <w:color w:val="000000"/>
          <w:sz w:val="28"/>
        </w:rPr>
        <w:t>Решение Комиссии об аттестации</w:t>
      </w:r>
      <w:r>
        <w:br/>
      </w: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      По результатам аттестации на занятие нотариальной деятельностью</w:t>
      </w:r>
      <w:r>
        <w:br/>
      </w:r>
      <w:r>
        <w:rPr>
          <w:rFonts w:ascii="Times New Roman"/>
          <w:b w:val="false"/>
          <w:i w:val="false"/>
          <w:color w:val="000000"/>
          <w:sz w:val="28"/>
        </w:rPr>
        <w:t>
_____________________________________________________________ 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xml:space="preserve">
по экзаменационному билету _________баллов </w:t>
      </w:r>
    </w:p>
    <w:p>
      <w:pPr>
        <w:spacing w:after="0"/>
        <w:ind w:left="0"/>
        <w:jc w:val="both"/>
      </w:pPr>
      <w:r>
        <w:rPr>
          <w:rFonts w:ascii="Times New Roman"/>
          <w:b w:val="false"/>
          <w:i w:val="false"/>
          <w:color w:val="000000"/>
          <w:sz w:val="28"/>
        </w:rPr>
        <w:t>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r>
        <w:br/>
      </w:r>
      <w:r>
        <w:rPr>
          <w:rFonts w:ascii="Times New Roman"/>
          <w:b w:val="false"/>
          <w:i w:val="false"/>
          <w:color w:val="000000"/>
          <w:sz w:val="28"/>
        </w:rPr>
        <w:t>
Аттестовать _____________________________</w:t>
      </w:r>
      <w:r>
        <w:br/>
      </w:r>
      <w:r>
        <w:rPr>
          <w:rFonts w:ascii="Times New Roman"/>
          <w:b w:val="false"/>
          <w:i w:val="false"/>
          <w:color w:val="000000"/>
          <w:sz w:val="28"/>
        </w:rPr>
        <w:t>
                       (Ф.И.О.)</w:t>
      </w:r>
      <w:r>
        <w:br/>
      </w:r>
      <w:r>
        <w:rPr>
          <w:rFonts w:ascii="Times New Roman"/>
          <w:b w:val="false"/>
          <w:i w:val="false"/>
          <w:color w:val="000000"/>
          <w:sz w:val="28"/>
        </w:rPr>
        <w:t>
Председатель Комиссии</w:t>
      </w:r>
      <w:r>
        <w:br/>
      </w:r>
      <w:r>
        <w:rPr>
          <w:rFonts w:ascii="Times New Roman"/>
          <w:b w:val="false"/>
          <w:i w:val="false"/>
          <w:color w:val="000000"/>
          <w:sz w:val="28"/>
        </w:rPr>
        <w:t>
Секретарь Комиссии</w:t>
      </w:r>
    </w:p>
    <w:bookmarkStart w:name="z3537" w:id="6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r>
        <w:br/>
      </w:r>
      <w:r>
        <w:rPr>
          <w:rFonts w:ascii="Times New Roman"/>
          <w:b w:val="false"/>
          <w:i w:val="false"/>
          <w:color w:val="000000"/>
          <w:sz w:val="28"/>
        </w:rPr>
        <w:t>
 </w:t>
      </w:r>
    </w:p>
    <w:bookmarkEnd w:id="663"/>
    <w:p>
      <w:pPr>
        <w:spacing w:after="0"/>
        <w:ind w:left="0"/>
        <w:jc w:val="both"/>
      </w:pPr>
      <w:r>
        <w:rPr>
          <w:rFonts w:ascii="Times New Roman"/>
          <w:b w:val="false"/>
          <w:i w:val="false"/>
          <w:color w:val="000000"/>
          <w:sz w:val="28"/>
        </w:rPr>
        <w:t>Решение Комиссии о неаттестации</w:t>
      </w:r>
      <w:r>
        <w:br/>
      </w: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город ______________                   "____" __________20____ г.</w:t>
      </w:r>
    </w:p>
    <w:p>
      <w:pPr>
        <w:spacing w:after="0"/>
        <w:ind w:left="0"/>
        <w:jc w:val="both"/>
      </w:pPr>
      <w:r>
        <w:rPr>
          <w:rFonts w:ascii="Times New Roman"/>
          <w:b w:val="false"/>
          <w:i w:val="false"/>
          <w:color w:val="000000"/>
          <w:sz w:val="28"/>
        </w:rPr>
        <w:t>По результатам аттестации на занятие нотариальной деятельностью</w:t>
      </w:r>
      <w:r>
        <w:br/>
      </w:r>
      <w:r>
        <w:rPr>
          <w:rFonts w:ascii="Times New Roman"/>
          <w:b w:val="false"/>
          <w:i w:val="false"/>
          <w:color w:val="000000"/>
          <w:sz w:val="28"/>
        </w:rPr>
        <w:t>
_____________________________________________________________набрал:</w:t>
      </w:r>
      <w:r>
        <w:br/>
      </w:r>
      <w:r>
        <w:rPr>
          <w:rFonts w:ascii="Times New Roman"/>
          <w:b w:val="false"/>
          <w:i w:val="false"/>
          <w:color w:val="000000"/>
          <w:sz w:val="28"/>
        </w:rPr>
        <w:t>
            (Ф.И.О.)</w:t>
      </w:r>
      <w:r>
        <w:br/>
      </w:r>
      <w:r>
        <w:rPr>
          <w:rFonts w:ascii="Times New Roman"/>
          <w:b w:val="false"/>
          <w:i w:val="false"/>
          <w:color w:val="000000"/>
          <w:sz w:val="28"/>
        </w:rPr>
        <w:t>
по тестированию ___________________ баллов</w:t>
      </w:r>
      <w:r>
        <w:br/>
      </w:r>
      <w:r>
        <w:rPr>
          <w:rFonts w:ascii="Times New Roman"/>
          <w:b w:val="false"/>
          <w:i w:val="false"/>
          <w:color w:val="000000"/>
          <w:sz w:val="28"/>
        </w:rPr>
        <w:t xml:space="preserve">
по экзаменационному билету _________баллов </w:t>
      </w:r>
      <w:r>
        <w:br/>
      </w:r>
      <w:r>
        <w:rPr>
          <w:rFonts w:ascii="Times New Roman"/>
          <w:b w:val="false"/>
          <w:i w:val="false"/>
          <w:color w:val="000000"/>
          <w:sz w:val="28"/>
        </w:rPr>
        <w:t>
Председателя</w:t>
      </w:r>
      <w:r>
        <w:br/>
      </w:r>
      <w:r>
        <w:rPr>
          <w:rFonts w:ascii="Times New Roman"/>
          <w:b w:val="false"/>
          <w:i w:val="false"/>
          <w:color w:val="000000"/>
          <w:sz w:val="28"/>
        </w:rPr>
        <w:t>
Членов</w:t>
      </w:r>
      <w:r>
        <w:br/>
      </w:r>
      <w:r>
        <w:rPr>
          <w:rFonts w:ascii="Times New Roman"/>
          <w:b w:val="false"/>
          <w:i w:val="false"/>
          <w:color w:val="000000"/>
          <w:sz w:val="28"/>
        </w:rPr>
        <w:t>
Решила:</w:t>
      </w:r>
      <w:r>
        <w:br/>
      </w:r>
      <w:r>
        <w:rPr>
          <w:rFonts w:ascii="Times New Roman"/>
          <w:b w:val="false"/>
          <w:i w:val="false"/>
          <w:color w:val="000000"/>
          <w:sz w:val="28"/>
        </w:rPr>
        <w:t>
Считать ______________________ не прошедшим (ей) аттестацию.</w:t>
      </w:r>
      <w:r>
        <w:br/>
      </w:r>
      <w:r>
        <w:rPr>
          <w:rFonts w:ascii="Times New Roman"/>
          <w:b w:val="false"/>
          <w:i w:val="false"/>
          <w:color w:val="000000"/>
          <w:sz w:val="28"/>
        </w:rPr>
        <w:t>
             (Ф.И.О.)</w:t>
      </w:r>
      <w:r>
        <w:br/>
      </w:r>
      <w:r>
        <w:rPr>
          <w:rFonts w:ascii="Times New Roman"/>
          <w:b w:val="false"/>
          <w:i w:val="false"/>
          <w:color w:val="000000"/>
          <w:sz w:val="28"/>
        </w:rPr>
        <w:t>
Председатель Комиссии</w:t>
      </w:r>
      <w:r>
        <w:br/>
      </w:r>
      <w:r>
        <w:rPr>
          <w:rFonts w:ascii="Times New Roman"/>
          <w:b w:val="false"/>
          <w:i w:val="false"/>
          <w:color w:val="000000"/>
          <w:sz w:val="28"/>
        </w:rPr>
        <w:t>
Секретарь Комиссии</w:t>
      </w:r>
    </w:p>
    <w:bookmarkStart w:name="z3538" w:id="66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"Проведение аттестации и выдача лицензии,  </w:t>
      </w:r>
      <w:r>
        <w:br/>
      </w:r>
      <w:r>
        <w:rPr>
          <w:rFonts w:ascii="Times New Roman"/>
          <w:b w:val="false"/>
          <w:i w:val="false"/>
          <w:color w:val="000000"/>
          <w:sz w:val="28"/>
        </w:rPr>
        <w:t xml:space="preserve">
переоформление, выдача дубликатов лицензии  </w:t>
      </w:r>
      <w:r>
        <w:br/>
      </w:r>
      <w:r>
        <w:rPr>
          <w:rFonts w:ascii="Times New Roman"/>
          <w:b w:val="false"/>
          <w:i w:val="false"/>
          <w:color w:val="000000"/>
          <w:sz w:val="28"/>
        </w:rPr>
        <w:t xml:space="preserve">
на право занятия нотариальной деятельностью" </w:t>
      </w:r>
    </w:p>
    <w:bookmarkEnd w:id="664"/>
    <w:bookmarkStart w:name="z3539" w:id="66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0" w:id="66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666"/>
    <w:bookmarkStart w:name="z3541" w:id="66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осуществление судебно-экспертной деятельности"</w:t>
      </w:r>
    </w:p>
    <w:bookmarkEnd w:id="667"/>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06.09.2012 </w:t>
      </w:r>
      <w:r>
        <w:rPr>
          <w:rFonts w:ascii="Times New Roman"/>
          <w:b w:val="false"/>
          <w:i w:val="false"/>
          <w:color w:val="ff0000"/>
          <w:sz w:val="28"/>
        </w:rPr>
        <w:t>№ 1160</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Start w:name="z3542" w:id="668"/>
    <w:p>
      <w:pPr>
        <w:spacing w:after="0"/>
        <w:ind w:left="0"/>
        <w:jc w:val="left"/>
      </w:pPr>
      <w:r>
        <w:rPr>
          <w:rFonts w:ascii="Times New Roman"/>
          <w:b/>
          <w:i w:val="false"/>
          <w:color w:val="000000"/>
        </w:rPr>
        <w:t xml:space="preserve"> 
1. Общие положения</w:t>
      </w:r>
    </w:p>
    <w:bookmarkEnd w:id="668"/>
    <w:bookmarkStart w:name="z3543" w:id="669"/>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судебно-экспертной деятельности"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регистрационной службы и оказания правовой помощи Министерства юстиции Республики Казахстан (далее – уполномоченный орган) по юридическому адресу: 010000, город Астана, Левый берег, улица Орынбор, дом 8, Дом Министерств, 13 подъезд, а также через веб-портал "электронного правительства" www.e.gov.kz или через веб-портал "Е лицензирование" www.elicence.kz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11 января 2007 года "О лицензировании";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января 2010 года "О судебно-экспертной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июня 2010 года "Об утверждении квалификационных требований, предъявляемых к судебно-экспертной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4. Полная информация о порядке оказания государственной услуги располагается: </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юстиции Республики Казахстан: www.minjust.kz в разделе "Регистрационная служба и оказание правовой помощи".</w:t>
      </w:r>
      <w:r>
        <w:br/>
      </w:r>
      <w:r>
        <w:rPr>
          <w:rFonts w:ascii="Times New Roman"/>
          <w:b w:val="false"/>
          <w:i w:val="false"/>
          <w:color w:val="000000"/>
          <w:sz w:val="28"/>
        </w:rPr>
        <w:t>
</w:t>
      </w:r>
      <w:r>
        <w:rPr>
          <w:rFonts w:ascii="Times New Roman"/>
          <w:b w:val="false"/>
          <w:i w:val="false"/>
          <w:color w:val="000000"/>
          <w:sz w:val="28"/>
        </w:rPr>
        <w:t>
      Полная информация о порядке оказания государственной услуги может быть оказана по телефону: 8 (7172) 58-00-58 (Правовая информационная служба Министерства);</w:t>
      </w:r>
      <w:r>
        <w:br/>
      </w:r>
      <w:r>
        <w:rPr>
          <w:rFonts w:ascii="Times New Roman"/>
          <w:b w:val="false"/>
          <w:i w:val="false"/>
          <w:color w:val="000000"/>
          <w:sz w:val="28"/>
        </w:rPr>
        <w:t>
</w:t>
      </w:r>
      <w:r>
        <w:rPr>
          <w:rFonts w:ascii="Times New Roman"/>
          <w:b w:val="false"/>
          <w:i w:val="false"/>
          <w:color w:val="000000"/>
          <w:sz w:val="28"/>
        </w:rPr>
        <w:t xml:space="preserve">
      2) на портале; </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выдача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дубликатов лицензии на право осуществления судебно-экспертной деятельности в форме электронного документа, удостоверенного ЭЦП уполномоченного лица,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Лицензия выдается в электронной форме. В случае обращения получателя государственной услуги или лицензиата за получением лицензии на бумажном носителе лицензия оформляется в электронном формате, распечатывается и заверяется печатью и подписью руководителя органа - лицензиара.</w:t>
      </w:r>
      <w:r>
        <w:br/>
      </w:r>
      <w:r>
        <w:rPr>
          <w:rFonts w:ascii="Times New Roman"/>
          <w:b w:val="false"/>
          <w:i w:val="false"/>
          <w:color w:val="000000"/>
          <w:sz w:val="28"/>
        </w:rPr>
        <w:t>
</w:t>
      </w:r>
      <w:r>
        <w:rPr>
          <w:rFonts w:ascii="Times New Roman"/>
          <w:b w:val="false"/>
          <w:i w:val="false"/>
          <w:color w:val="000000"/>
          <w:sz w:val="28"/>
        </w:rPr>
        <w:t>
      В случае отсутствия возможности выдать лицензию в электронном формате, лицензия выдается на бумажном носителе.</w:t>
      </w:r>
      <w:r>
        <w:br/>
      </w:r>
      <w:r>
        <w:rPr>
          <w:rFonts w:ascii="Times New Roman"/>
          <w:b w:val="false"/>
          <w:i w:val="false"/>
          <w:color w:val="000000"/>
          <w:sz w:val="28"/>
        </w:rPr>
        <w:t>
</w:t>
      </w:r>
      <w:r>
        <w:rPr>
          <w:rFonts w:ascii="Times New Roman"/>
          <w:b w:val="false"/>
          <w:i w:val="false"/>
          <w:color w:val="000000"/>
          <w:sz w:val="28"/>
        </w:rPr>
        <w:t>
      В уполномоченной органе или через портал при утере, порче лицензии лицензиат имеет право на получение дубликата лицензии.</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Утерянные, испорченные бланки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w:t>
      </w:r>
      <w:r>
        <w:rPr>
          <w:rFonts w:ascii="Times New Roman"/>
          <w:b w:val="false"/>
          <w:i w:val="false"/>
          <w:color w:val="000000"/>
          <w:sz w:val="28"/>
        </w:rPr>
        <w:t>
      Лицензиар в течение двух рабочих дней со дня подачи заявления производит выдачу дубликата лицензии с присвоением нового номера и надписью "Дубликат" в правом верхнем углу.</w:t>
      </w:r>
      <w:r>
        <w:br/>
      </w:r>
      <w:r>
        <w:rPr>
          <w:rFonts w:ascii="Times New Roman"/>
          <w:b w:val="false"/>
          <w:i w:val="false"/>
          <w:color w:val="000000"/>
          <w:sz w:val="28"/>
        </w:rPr>
        <w:t>
</w:t>
      </w:r>
      <w:r>
        <w:rPr>
          <w:rFonts w:ascii="Times New Roman"/>
          <w:b w:val="false"/>
          <w:i w:val="false"/>
          <w:color w:val="000000"/>
          <w:sz w:val="28"/>
        </w:rPr>
        <w:t>
      В случае изменения фамилии, имени, отчества (при его наличии) физического лица лицензия подлежат переоформлению.</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наименования вида деятельности, лицензиат имеет право подать заявление о переоформлении лицензии с подтверждением уплаты в бюджет лицензионного сбора за право занятия судебно-экспертной деятельности при переоформлении лицензий.</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с момента сдачи получателем государственной услуги необходимых документов для выдачи лицензии,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выдача дубликата лицензии – в течение двух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выдача лицензии в случае ее переоформления –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2) при обращении на портал:</w:t>
      </w:r>
      <w:r>
        <w:br/>
      </w:r>
      <w:r>
        <w:rPr>
          <w:rFonts w:ascii="Times New Roman"/>
          <w:b w:val="false"/>
          <w:i w:val="false"/>
          <w:color w:val="000000"/>
          <w:sz w:val="28"/>
        </w:rPr>
        <w:t>
</w:t>
      </w:r>
      <w:r>
        <w:rPr>
          <w:rFonts w:ascii="Times New Roman"/>
          <w:b w:val="false"/>
          <w:i w:val="false"/>
          <w:color w:val="000000"/>
          <w:sz w:val="28"/>
        </w:rPr>
        <w:t>
      с момента сдачи получателем государственной услуги необходимых документов для выдачи лицензии,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течение пятнадцати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выдача лицензии в случае ее переоформления –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За оказание государственной услуги взимается лицензионный сбор за право занятия отдельными видами деятельности, который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составляет: </w:t>
      </w:r>
      <w:r>
        <w:br/>
      </w:r>
      <w:r>
        <w:rPr>
          <w:rFonts w:ascii="Times New Roman"/>
          <w:b w:val="false"/>
          <w:i w:val="false"/>
          <w:color w:val="000000"/>
          <w:sz w:val="28"/>
        </w:rPr>
        <w:t>
</w:t>
      </w:r>
      <w:r>
        <w:rPr>
          <w:rFonts w:ascii="Times New Roman"/>
          <w:b w:val="false"/>
          <w:i w:val="false"/>
          <w:color w:val="000000"/>
          <w:sz w:val="28"/>
        </w:rPr>
        <w:t>
      1) за выдачу лицензии – 6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за выдачу дубликата лицензии – 100 % от ставки при выдаче лицензии;</w:t>
      </w:r>
      <w:r>
        <w:br/>
      </w:r>
      <w:r>
        <w:rPr>
          <w:rFonts w:ascii="Times New Roman"/>
          <w:b w:val="false"/>
          <w:i w:val="false"/>
          <w:color w:val="000000"/>
          <w:sz w:val="28"/>
        </w:rPr>
        <w:t>
</w:t>
      </w:r>
      <w:r>
        <w:rPr>
          <w:rFonts w:ascii="Times New Roman"/>
          <w:b w:val="false"/>
          <w:i w:val="false"/>
          <w:color w:val="000000"/>
          <w:sz w:val="28"/>
        </w:rPr>
        <w:t>
      3) за переоформление лицензии – 10 % от ставки при выдаче лицензии, но не более 4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Лицензионный сбор оплачивается через банковские учреждения Республики Казахстан, которыми выдается документ (квитанция), подтверждающий размер и дату оплаты. </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лицензии в сфере судебно-экспертной деятельности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уполномоченном органе ежедневно с 9.00 до 18.30 часов, с обеденным перерывом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Место для заполнения документов оснащено перечнем необходимых документов и образцами их заполнения.</w:t>
      </w:r>
      <w:r>
        <w:br/>
      </w:r>
      <w:r>
        <w:rPr>
          <w:rFonts w:ascii="Times New Roman"/>
          <w:b w:val="false"/>
          <w:i w:val="false"/>
          <w:color w:val="000000"/>
          <w:sz w:val="28"/>
        </w:rPr>
        <w:t>
</w:t>
      </w:r>
      <w:r>
        <w:rPr>
          <w:rFonts w:ascii="Times New Roman"/>
          <w:b w:val="false"/>
          <w:i w:val="false"/>
          <w:color w:val="000000"/>
          <w:sz w:val="28"/>
        </w:rPr>
        <w:t>
      Для предоставления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Здание уполномоченного органа "Дом министерств" оборудован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669"/>
    <w:bookmarkStart w:name="z3590" w:id="670"/>
    <w:p>
      <w:pPr>
        <w:spacing w:after="0"/>
        <w:ind w:left="0"/>
        <w:jc w:val="left"/>
      </w:pPr>
      <w:r>
        <w:rPr>
          <w:rFonts w:ascii="Times New Roman"/>
          <w:b/>
          <w:i w:val="false"/>
          <w:color w:val="000000"/>
        </w:rPr>
        <w:t xml:space="preserve"> 
2. Порядок оказания государственной услуги</w:t>
      </w:r>
    </w:p>
    <w:bookmarkEnd w:id="670"/>
    <w:bookmarkStart w:name="z3591" w:id="671"/>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либо его представитель (по доверенности)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xml:space="preserve">
      при обращении в уполномоченный орган: </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копию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копию диплома о высшем образовании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свидетельства, подтверждающую сдачу квалификационного экзамена;</w:t>
      </w:r>
      <w:r>
        <w:br/>
      </w:r>
      <w:r>
        <w:rPr>
          <w:rFonts w:ascii="Times New Roman"/>
          <w:b w:val="false"/>
          <w:i w:val="false"/>
          <w:color w:val="000000"/>
          <w:sz w:val="28"/>
        </w:rPr>
        <w:t>
</w:t>
      </w:r>
      <w:r>
        <w:rPr>
          <w:rFonts w:ascii="Times New Roman"/>
          <w:b w:val="false"/>
          <w:i w:val="false"/>
          <w:color w:val="000000"/>
          <w:sz w:val="28"/>
        </w:rPr>
        <w:t>
      7) копию документа, подтверждающего стаж судебно-экспертной работы не менее пяти лет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8) медицинские справки из наркологического и психиатрического диспансеров, выданные по месту жительства,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9) справку об отсутствии судимости, выданную по месту жительства,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10) копии документов, подтверждающих наличие специального оборудования, предусмотренного стандартами и требованиями к специально оснащенным помещениям, в которых осуществляется производство судебной экспертизы,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2001 года № 1414 "Некоторые вопросы судебной экспертизы" (нотариально засвидетельствованные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получения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уплату в бюджет за выдачу дубликата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4) копию документа, подтверждающего уплату в бюджет за переоформление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копию свидетельства о перемене фамилии, имени и отчества (нотариально засвидетельствованную в случае непредставления оригинала);</w:t>
      </w:r>
      <w:r>
        <w:br/>
      </w:r>
      <w:r>
        <w:rPr>
          <w:rFonts w:ascii="Times New Roman"/>
          <w:b w:val="false"/>
          <w:i w:val="false"/>
          <w:color w:val="000000"/>
          <w:sz w:val="28"/>
        </w:rPr>
        <w:t>
</w:t>
      </w:r>
      <w:r>
        <w:rPr>
          <w:rFonts w:ascii="Times New Roman"/>
          <w:b w:val="false"/>
          <w:i w:val="false"/>
          <w:color w:val="000000"/>
          <w:sz w:val="28"/>
        </w:rPr>
        <w:t>
      6) оригинал лицензии (лицензиат до получения переоформленной лицензии возвращает ранее выданную лицензию);</w:t>
      </w:r>
      <w:r>
        <w:br/>
      </w:r>
      <w:r>
        <w:rPr>
          <w:rFonts w:ascii="Times New Roman"/>
          <w:b w:val="false"/>
          <w:i w:val="false"/>
          <w:color w:val="000000"/>
          <w:sz w:val="28"/>
        </w:rPr>
        <w:t>
</w:t>
      </w:r>
      <w:r>
        <w:rPr>
          <w:rFonts w:ascii="Times New Roman"/>
          <w:b w:val="false"/>
          <w:i w:val="false"/>
          <w:color w:val="000000"/>
          <w:sz w:val="28"/>
        </w:rPr>
        <w:t>
      при обращении на портал:</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удостоверенный ЭЦП получателя;</w:t>
      </w:r>
      <w:r>
        <w:br/>
      </w:r>
      <w:r>
        <w:rPr>
          <w:rFonts w:ascii="Times New Roman"/>
          <w:b w:val="false"/>
          <w:i w:val="false"/>
          <w:color w:val="000000"/>
          <w:sz w:val="28"/>
        </w:rPr>
        <w:t>
</w:t>
      </w:r>
      <w:r>
        <w:rPr>
          <w:rFonts w:ascii="Times New Roman"/>
          <w:b w:val="false"/>
          <w:i w:val="false"/>
          <w:color w:val="000000"/>
          <w:sz w:val="28"/>
        </w:rPr>
        <w:t>
      2) свидетельство о постановке получателя государственной услуги на учет в налоговом органе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диплом о высшем образовании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4) свидетельство, подтверждающее сдачу квалификационного экзамена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5) документ, подтверждающий стаж судебно-экспертной работы не менее пяти лет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6) документы, подтверждающие о наличии специального оборудования, предусмотренного стандартами и требованиями к специально оснащенным помещениям, в которых осуществляется производство судебной экспертизы,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2001 года № 1414 "Некоторые вопросы судебной экспертизы" - в сканированном виде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xml:space="preserve">
      7) документ, удостоверяющий личность; </w:t>
      </w:r>
      <w:r>
        <w:br/>
      </w:r>
      <w:r>
        <w:rPr>
          <w:rFonts w:ascii="Times New Roman"/>
          <w:b w:val="false"/>
          <w:i w:val="false"/>
          <w:color w:val="000000"/>
          <w:sz w:val="28"/>
        </w:rPr>
        <w:t>
</w:t>
      </w:r>
      <w:r>
        <w:rPr>
          <w:rFonts w:ascii="Times New Roman"/>
          <w:b w:val="false"/>
          <w:i w:val="false"/>
          <w:color w:val="000000"/>
          <w:sz w:val="28"/>
        </w:rPr>
        <w:t>
      8)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Сведения, документов указанных в подпунктах 7) и 8) настоящего пункта стандарта содержащиеся в государственных информационных системах, уполномоченный орган получает самостоятельно из соответствующих государственных информационных систем через портал в форме электронных документов, удостоверенных (подписанного)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xml:space="preserve">
      1) запрос в форме электронного документа, подписанный ЭЦП; </w:t>
      </w:r>
      <w:r>
        <w:br/>
      </w:r>
      <w:r>
        <w:rPr>
          <w:rFonts w:ascii="Times New Roman"/>
          <w:b w:val="false"/>
          <w:i w:val="false"/>
          <w:color w:val="000000"/>
          <w:sz w:val="28"/>
        </w:rPr>
        <w:t>
</w:t>
      </w:r>
      <w:r>
        <w:rPr>
          <w:rFonts w:ascii="Times New Roman"/>
          <w:b w:val="false"/>
          <w:i w:val="false"/>
          <w:color w:val="000000"/>
          <w:sz w:val="28"/>
        </w:rPr>
        <w:t>
      2) свидетельство о постановке получателя государственной услуги на учет в налоговом органе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свидетельство о перемене фамилии, имени и отчества - в сканированном виде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4)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5)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6) сведения лицензии (при наличии на портале www.elicense.kz) либо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документов указанных в подпунктах 3), 4), 5) и 6) настоящего пункта стандарта содержащиеся в государственных информационных системах, уполномоченный орган получает самостоятельно из соответствующих государственных информационных систем через портал в форме электронных документов, удостоверенных (подписанного)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Бланки заявлений выдаются ответственным лицом, также размещаются на интернет-ресурсе Министерства: www.minjust.kz в разделе "Регистрационная служба и оказание правовой помощи", на интернет-ресурсе портала www.elicence.kz, www.e.gov.kz.</w:t>
      </w:r>
      <w:r>
        <w:br/>
      </w:r>
      <w:r>
        <w:rPr>
          <w:rFonts w:ascii="Times New Roman"/>
          <w:b w:val="false"/>
          <w:i w:val="false"/>
          <w:color w:val="000000"/>
          <w:sz w:val="28"/>
        </w:rPr>
        <w:t>
</w:t>
      </w:r>
      <w:r>
        <w:rPr>
          <w:rFonts w:ascii="Times New Roman"/>
          <w:b w:val="false"/>
          <w:i w:val="false"/>
          <w:color w:val="000000"/>
          <w:sz w:val="28"/>
        </w:rPr>
        <w:t>
      13. Полный перечень необходимых документов сдается на регистрацию по адресу: город Астана, Левый берег, улица Орынбор, дом 8, Дом Министерств, 13 подъезд, кабинет 1021, телефон: 8 (7172) 74-07-84.</w:t>
      </w:r>
      <w:r>
        <w:br/>
      </w:r>
      <w:r>
        <w:rPr>
          <w:rFonts w:ascii="Times New Roman"/>
          <w:b w:val="false"/>
          <w:i w:val="false"/>
          <w:color w:val="000000"/>
          <w:sz w:val="28"/>
        </w:rPr>
        <w:t>
</w:t>
      </w:r>
      <w:r>
        <w:rPr>
          <w:rFonts w:ascii="Times New Roman"/>
          <w:b w:val="false"/>
          <w:i w:val="false"/>
          <w:color w:val="000000"/>
          <w:sz w:val="28"/>
        </w:rPr>
        <w:t>
      При обращении на портале отправка электронного запроса осуществляется из "личного кабинета" получателя государственной услуги. Запрос автоматически направляется уполномоченному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является выдача получателю государственной услуги описи,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15. В уполномоченном органе выдача лицензии, переоформление, выдача дубликатов лицензии на осуществление судебно-экспертной деятельности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 оформленной соответствующим образом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на портал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xml:space="preserve">
      16. Отказ в выдаче лицензии осуществляется в случаях, если: </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 </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xml:space="preserve">
      3) получатель государственной услуги не соответствует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xml:space="preserve">
      4) в отношении получателя государственной услуги имеется вступивший в законную силу приговор суда, запрещающий ему заниматься судебно-экспертной деятельностью; </w:t>
      </w:r>
      <w:r>
        <w:br/>
      </w:r>
      <w:r>
        <w:rPr>
          <w:rFonts w:ascii="Times New Roman"/>
          <w:b w:val="false"/>
          <w:i w:val="false"/>
          <w:color w:val="000000"/>
          <w:sz w:val="28"/>
        </w:rPr>
        <w:t>
</w:t>
      </w:r>
      <w:r>
        <w:rPr>
          <w:rFonts w:ascii="Times New Roman"/>
          <w:b w:val="false"/>
          <w:i w:val="false"/>
          <w:color w:val="000000"/>
          <w:sz w:val="28"/>
        </w:rPr>
        <w:t>
      5) судом на основании представления судебного исполнителя запрещено получателю государственной услуги получать лицензии.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от получателя государственных услуг обязан проверить полноту представленных документов. В случае установления факта неполноты представленных документов, уполномоченный орган в указанные сроки дает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сроки не выдал получателю государственных услуг лицензию либо не предоставил мотивированный отказ в выдаче лицензии, то с даты истечения сроков их выдачи лицензия считается выданным.</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лицензии обязан выдать получателю государственных услуг соответствующую лицензию.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лицензии по истечении пяти рабочих дней, лицензия считается полученным,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При отказе в выдаче лицензии уполномоченным органом получателю государственной услуги дается мотивированный ответ в письменном виде в сроки, установленные для выдачи лицензии.</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об отказе в предоставлении государственной услуги получатель государственной услуги получает в "личном кабинете" в форме электронного документа.</w:t>
      </w:r>
    </w:p>
    <w:bookmarkEnd w:id="671"/>
    <w:bookmarkStart w:name="z3654" w:id="672"/>
    <w:p>
      <w:pPr>
        <w:spacing w:after="0"/>
        <w:ind w:left="0"/>
        <w:jc w:val="left"/>
      </w:pPr>
      <w:r>
        <w:rPr>
          <w:rFonts w:ascii="Times New Roman"/>
          <w:b/>
          <w:i w:val="false"/>
          <w:color w:val="000000"/>
        </w:rPr>
        <w:t xml:space="preserve"> 
3. Принципы работы</w:t>
      </w:r>
    </w:p>
    <w:bookmarkEnd w:id="672"/>
    <w:bookmarkStart w:name="z3655" w:id="673"/>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73"/>
    <w:bookmarkStart w:name="z3656" w:id="674"/>
    <w:p>
      <w:pPr>
        <w:spacing w:after="0"/>
        <w:ind w:left="0"/>
        <w:jc w:val="left"/>
      </w:pPr>
      <w:r>
        <w:rPr>
          <w:rFonts w:ascii="Times New Roman"/>
          <w:b/>
          <w:i w:val="false"/>
          <w:color w:val="000000"/>
        </w:rPr>
        <w:t xml:space="preserve"> 
4. Результаты работы</w:t>
      </w:r>
    </w:p>
    <w:bookmarkEnd w:id="674"/>
    <w:bookmarkStart w:name="z3657" w:id="675"/>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Министерства, ежегодно утверждаются соответствующим приказом Министра юстиции Республики Казахстан.</w:t>
      </w:r>
    </w:p>
    <w:bookmarkEnd w:id="675"/>
    <w:bookmarkStart w:name="z3659" w:id="676"/>
    <w:p>
      <w:pPr>
        <w:spacing w:after="0"/>
        <w:ind w:left="0"/>
        <w:jc w:val="left"/>
      </w:pPr>
      <w:r>
        <w:rPr>
          <w:rFonts w:ascii="Times New Roman"/>
          <w:b/>
          <w:i w:val="false"/>
          <w:color w:val="000000"/>
        </w:rPr>
        <w:t xml:space="preserve"> 
5. Порядок обжалования</w:t>
      </w:r>
    </w:p>
    <w:bookmarkEnd w:id="676"/>
    <w:bookmarkStart w:name="z3660" w:id="677"/>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а также оказание содействия в подготовке жалобы осуществляется сотрудниками канцелярии уполномоченного органа, адрес электронной почты: krs.opp@minjust.kz.</w:t>
      </w:r>
      <w:r>
        <w:br/>
      </w:r>
      <w:r>
        <w:rPr>
          <w:rFonts w:ascii="Times New Roman"/>
          <w:b w:val="false"/>
          <w:i w:val="false"/>
          <w:color w:val="000000"/>
          <w:sz w:val="28"/>
        </w:rPr>
        <w:t>
</w:t>
      </w:r>
      <w:r>
        <w:rPr>
          <w:rFonts w:ascii="Times New Roman"/>
          <w:b w:val="false"/>
          <w:i w:val="false"/>
          <w:color w:val="000000"/>
          <w:sz w:val="28"/>
        </w:rPr>
        <w:t xml:space="preserve">
      При обращении получателя государственной услуги на портал информацию о порядке обжалования получают по телефону информационно-справочной службы call-центра (1414). </w:t>
      </w:r>
      <w:r>
        <w:br/>
      </w:r>
      <w:r>
        <w:rPr>
          <w:rFonts w:ascii="Times New Roman"/>
          <w:b w:val="false"/>
          <w:i w:val="false"/>
          <w:color w:val="000000"/>
          <w:sz w:val="28"/>
        </w:rPr>
        <w:t>
</w:t>
      </w:r>
      <w:r>
        <w:rPr>
          <w:rFonts w:ascii="Times New Roman"/>
          <w:b w:val="false"/>
          <w:i w:val="false"/>
          <w:color w:val="000000"/>
          <w:sz w:val="28"/>
        </w:rPr>
        <w:t>
      21. Ответственным за организацию оказания данной государственной услуги является уполномоченный орган. В случаях несогласия с результатами оказанной услуги, жалоба подается на имя руководителя уполномоченного органа в кабинет 1005, адрес электронной почты: krs.opp@minjust.kz, или же в письменном виде на государственном и (или) русском языках в канцелярию уполномоченного органа в будние дни с 9.00 часов до 18.30 часов, перерыв на обед с 13.00 часов до 14.30 часов.</w:t>
      </w:r>
      <w:r>
        <w:br/>
      </w:r>
      <w:r>
        <w:rPr>
          <w:rFonts w:ascii="Times New Roman"/>
          <w:b w:val="false"/>
          <w:i w:val="false"/>
          <w:color w:val="000000"/>
          <w:sz w:val="28"/>
        </w:rPr>
        <w:t>
</w:t>
      </w:r>
      <w:r>
        <w:rPr>
          <w:rFonts w:ascii="Times New Roman"/>
          <w:b w:val="false"/>
          <w:i w:val="false"/>
          <w:color w:val="000000"/>
          <w:sz w:val="28"/>
        </w:rPr>
        <w:t>
      22. Государственную услугу предоставляет непосредственно уполномоченный орган. В случаях некорректного обслуживания, жалоба подается в письменной форме и адресуется на имя Министра юстиции Республики Казахстан в компетенцию которого входит разрешение поставленных в обращении вопросов, адрес электронной почты: press@minjust.kz, в 925 кабинет, график работы в будние дни с 9.00 часов до 18.30 часов, перерыв на обед с 13.00 часов до 14.30 часов, выходные дни – суббота, воскресенье и праздничные дни.</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подается в произвольной форме, в которой указывается фамилия, имя, отчество, почтовый адрес – для физического лица, наименование, почтовый адрес, исходящий номер, дата – для юридического лица.</w:t>
      </w:r>
      <w:r>
        <w:br/>
      </w:r>
      <w:r>
        <w:rPr>
          <w:rFonts w:ascii="Times New Roman"/>
          <w:b w:val="false"/>
          <w:i w:val="false"/>
          <w:color w:val="000000"/>
          <w:sz w:val="28"/>
        </w:rPr>
        <w:t>
</w:t>
      </w:r>
      <w:r>
        <w:rPr>
          <w:rFonts w:ascii="Times New Roman"/>
          <w:b w:val="false"/>
          <w:i w:val="false"/>
          <w:color w:val="000000"/>
          <w:sz w:val="28"/>
        </w:rPr>
        <w:t>
      Жалоба подписывается получателем государственной услуги либо заверяться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книге учета жалоб и обращений и рассматривается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Подтверждением принятия жалобы является выдача талона с указанием даты и времени, фамилии и инициалов лица, принявшего обращение. Информацию о ходе рассмотрения жалобы получают у руководителя структурного подразделения уполномоченного органа, ответственного за выдачу лицензии и (или) приложение к лицензии в кабинете 720. О результатах рассмотрения жалоб и обращений получателю государственной услуги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Ответ от уполномоченного органа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на интернет-ресурсе Министерства: www.minjust.kz в разделе "Регистрационная служба и оказание правовой помощи".</w:t>
      </w:r>
    </w:p>
    <w:bookmarkEnd w:id="677"/>
    <w:bookmarkStart w:name="z3672" w:id="67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осуществление </w:t>
      </w:r>
      <w:r>
        <w:br/>
      </w:r>
      <w:r>
        <w:rPr>
          <w:rFonts w:ascii="Times New Roman"/>
          <w:b w:val="false"/>
          <w:i w:val="false"/>
          <w:color w:val="000000"/>
          <w:sz w:val="28"/>
        </w:rPr>
        <w:t xml:space="preserve">
судебно-экспертной деятельности"        </w:t>
      </w:r>
    </w:p>
    <w:bookmarkEnd w:id="678"/>
    <w:p>
      <w:pPr>
        <w:spacing w:after="0"/>
        <w:ind w:left="0"/>
        <w:jc w:val="both"/>
      </w:pPr>
      <w:r>
        <w:rPr>
          <w:rFonts w:ascii="Times New Roman"/>
          <w:b w:val="false"/>
          <w:i w:val="false"/>
          <w:color w:val="000000"/>
          <w:sz w:val="28"/>
        </w:rPr>
        <w:t>В _________________________________________________________________</w:t>
      </w:r>
      <w:r>
        <w:br/>
      </w:r>
      <w:r>
        <w:rPr>
          <w:rFonts w:ascii="Times New Roman"/>
          <w:b w:val="false"/>
          <w:i w:val="false"/>
          <w:color w:val="000000"/>
          <w:sz w:val="28"/>
        </w:rPr>
        <w:t xml:space="preserve">
            (полное наименование органа лицензирования) </w:t>
      </w:r>
      <w:r>
        <w:br/>
      </w:r>
      <w:r>
        <w:rPr>
          <w:rFonts w:ascii="Times New Roman"/>
          <w:b w:val="false"/>
          <w:i w:val="false"/>
          <w:color w:val="000000"/>
          <w:sz w:val="28"/>
        </w:rPr>
        <w:t>
от ________________________________________________________________</w:t>
      </w:r>
      <w:r>
        <w:br/>
      </w:r>
      <w:r>
        <w:rPr>
          <w:rFonts w:ascii="Times New Roman"/>
          <w:b w:val="false"/>
          <w:i w:val="false"/>
          <w:color w:val="000000"/>
          <w:sz w:val="28"/>
        </w:rPr>
        <w:t xml:space="preserve">
(полностью фамилия, имя, отчество физического лица, реквизиты ИИН)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Прошу выдать лицензию на осуществление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указать вид деятельности </w:t>
      </w:r>
    </w:p>
    <w:p>
      <w:pPr>
        <w:spacing w:after="0"/>
        <w:ind w:left="0"/>
        <w:jc w:val="both"/>
      </w:pPr>
      <w:r>
        <w:rPr>
          <w:rFonts w:ascii="Times New Roman"/>
          <w:b w:val="false"/>
          <w:i w:val="false"/>
          <w:color w:val="000000"/>
          <w:sz w:val="28"/>
        </w:rPr>
        <w:t>Местожительство ___________________________________________</w:t>
      </w:r>
      <w:r>
        <w:br/>
      </w:r>
      <w:r>
        <w:rPr>
          <w:rFonts w:ascii="Times New Roman"/>
          <w:b w:val="false"/>
          <w:i w:val="false"/>
          <w:color w:val="000000"/>
          <w:sz w:val="28"/>
        </w:rPr>
        <w:t>
Документ, удостоверяющий личность: вид __________, серия</w:t>
      </w:r>
      <w:r>
        <w:br/>
      </w:r>
      <w:r>
        <w:rPr>
          <w:rFonts w:ascii="Times New Roman"/>
          <w:b w:val="false"/>
          <w:i w:val="false"/>
          <w:color w:val="000000"/>
          <w:sz w:val="28"/>
        </w:rPr>
        <w:t>
_____________, № __________________, выдан ________________, дата</w:t>
      </w:r>
      <w:r>
        <w:br/>
      </w:r>
      <w:r>
        <w:rPr>
          <w:rFonts w:ascii="Times New Roman"/>
          <w:b w:val="false"/>
          <w:i w:val="false"/>
          <w:color w:val="000000"/>
          <w:sz w:val="28"/>
        </w:rPr>
        <w:t>
выдачи ___________</w:t>
      </w:r>
      <w:r>
        <w:br/>
      </w:r>
      <w:r>
        <w:rPr>
          <w:rFonts w:ascii="Times New Roman"/>
          <w:b w:val="false"/>
          <w:i w:val="false"/>
          <w:color w:val="000000"/>
          <w:sz w:val="28"/>
        </w:rPr>
        <w:t>
Банковский счет (если имеется) _____________________________________</w:t>
      </w:r>
      <w:r>
        <w:br/>
      </w:r>
      <w:r>
        <w:rPr>
          <w:rFonts w:ascii="Times New Roman"/>
          <w:b w:val="false"/>
          <w:i w:val="false"/>
          <w:color w:val="000000"/>
          <w:sz w:val="28"/>
        </w:rPr>
        <w:t>
                (номер счета, наименование и местонахождение банка)</w:t>
      </w:r>
    </w:p>
    <w:p>
      <w:pPr>
        <w:spacing w:after="0"/>
        <w:ind w:left="0"/>
        <w:jc w:val="both"/>
      </w:pPr>
      <w:r>
        <w:rPr>
          <w:rFonts w:ascii="Times New Roman"/>
          <w:b w:val="false"/>
          <w:i w:val="false"/>
          <w:color w:val="000000"/>
          <w:sz w:val="28"/>
        </w:rPr>
        <w:t>Прилагаемые документы: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 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 20__ года</w:t>
      </w:r>
    </w:p>
    <w:p>
      <w:pPr>
        <w:spacing w:after="0"/>
        <w:ind w:left="0"/>
        <w:jc w:val="both"/>
      </w:pPr>
      <w:r>
        <w:rPr>
          <w:rFonts w:ascii="Times New Roman"/>
          <w:b w:val="false"/>
          <w:i w:val="false"/>
          <w:color w:val="000000"/>
          <w:sz w:val="28"/>
        </w:rPr>
        <w:t>Заявление принято к рассмотрению _______________ 20__ года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3673" w:id="67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осуществление </w:t>
      </w:r>
      <w:r>
        <w:br/>
      </w:r>
      <w:r>
        <w:rPr>
          <w:rFonts w:ascii="Times New Roman"/>
          <w:b w:val="false"/>
          <w:i w:val="false"/>
          <w:color w:val="000000"/>
          <w:sz w:val="28"/>
        </w:rPr>
        <w:t xml:space="preserve">
судебно-экспертной деятельности"        </w:t>
      </w:r>
    </w:p>
    <w:bookmarkEnd w:id="679"/>
    <w:p>
      <w:pPr>
        <w:spacing w:after="0"/>
        <w:ind w:left="0"/>
        <w:jc w:val="both"/>
      </w:pPr>
      <w:r>
        <w:rPr>
          <w:rFonts w:ascii="Times New Roman"/>
          <w:b w:val="false"/>
          <w:i w:val="false"/>
          <w:color w:val="000000"/>
          <w:sz w:val="28"/>
        </w:rPr>
        <w:t xml:space="preserve">В______________________________________________________________ </w:t>
      </w:r>
      <w:r>
        <w:br/>
      </w:r>
      <w:r>
        <w:rPr>
          <w:rFonts w:ascii="Times New Roman"/>
          <w:b w:val="false"/>
          <w:i w:val="false"/>
          <w:color w:val="000000"/>
          <w:sz w:val="28"/>
        </w:rPr>
        <w:t xml:space="preserve">
      (полное наименование уполномоченного органа) </w:t>
      </w:r>
      <w:r>
        <w:br/>
      </w:r>
      <w:r>
        <w:rPr>
          <w:rFonts w:ascii="Times New Roman"/>
          <w:b w:val="false"/>
          <w:i w:val="false"/>
          <w:color w:val="000000"/>
          <w:sz w:val="28"/>
        </w:rPr>
        <w:t xml:space="preserve">
от_____________________________________________________________ </w:t>
      </w:r>
      <w:r>
        <w:br/>
      </w:r>
      <w:r>
        <w:rPr>
          <w:rFonts w:ascii="Times New Roman"/>
          <w:b w:val="false"/>
          <w:i w:val="false"/>
          <w:color w:val="000000"/>
          <w:sz w:val="28"/>
        </w:rPr>
        <w:t xml:space="preserve">
      (полное наименование получателя государственных услуг)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Прошу переоформить, выдать дубликат лицензии на осуществление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указать вид деятельности</w:t>
      </w:r>
    </w:p>
    <w:p>
      <w:pPr>
        <w:spacing w:after="0"/>
        <w:ind w:left="0"/>
        <w:jc w:val="both"/>
      </w:pPr>
      <w:r>
        <w:rPr>
          <w:rFonts w:ascii="Times New Roman"/>
          <w:b w:val="false"/>
          <w:i w:val="false"/>
          <w:color w:val="000000"/>
          <w:sz w:val="28"/>
        </w:rPr>
        <w:t>Прилагаемые документы: 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Получатель государственной услуги</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"___"___________20__г.</w:t>
      </w:r>
    </w:p>
    <w:p>
      <w:pPr>
        <w:spacing w:after="0"/>
        <w:ind w:left="0"/>
        <w:jc w:val="both"/>
      </w:pPr>
      <w:r>
        <w:rPr>
          <w:rFonts w:ascii="Times New Roman"/>
          <w:b w:val="false"/>
          <w:i w:val="false"/>
          <w:color w:val="000000"/>
          <w:sz w:val="28"/>
        </w:rPr>
        <w:t xml:space="preserve">Заявление принято к рассмотрению "___"___________20__г.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3674" w:id="68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осуществление </w:t>
      </w:r>
      <w:r>
        <w:br/>
      </w:r>
      <w:r>
        <w:rPr>
          <w:rFonts w:ascii="Times New Roman"/>
          <w:b w:val="false"/>
          <w:i w:val="false"/>
          <w:color w:val="000000"/>
          <w:sz w:val="28"/>
        </w:rPr>
        <w:t xml:space="preserve">
судебно-экспертной деятельности"        </w:t>
      </w:r>
    </w:p>
    <w:bookmarkEnd w:id="680"/>
    <w:bookmarkStart w:name="z3675" w:id="68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2304"/>
        <w:gridCol w:w="2304"/>
        <w:gridCol w:w="2366"/>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 показателя в последующем году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Качество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Доступность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удовлетворенных качеством и информацией о порядке предоставления услуги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Процесс обжалования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удовлетворенных существующим порядком обжалования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Вежливость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удовлетворенных вежливостью персонала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