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6406" w14:textId="d3b6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норматива сети организаций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2009 года № 2131. Утратило силу постановлением Правительства Республики Казахстан от 19 февраля 2014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норматив сети организаций здравоохранения Республики Казахстан (далее - государственный норматив).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города республиканского значения и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привести номенклатуру существующей сети организаций здравоохранения в соответствие с настоящим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по развитию сети организаций здравоохранения и их финансовому и материально-техническому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30.03.2012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предоставить сводную информацию о выполненных мероприятиях в Правительство Республики Казахстан до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2009 года № 494 «Об утверждении государственного норматива сети организаций здравоохранения Республики Казахстан» (САПП Республики Казахстан, 2009 г., № 18 ст. 163).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2131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норматив сети организаций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Организации здравоохранения, оказывающие амбулаторно-поликлиническую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здравоохранения, оказывающие первичную медико-санитарную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районная поликлиника (далее – РП) создается в районном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пункт создается в сельских населенных пунктах (далее – СНП) с количеством населения от 50 (пятьдесят) до 800 (восемьсот)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фельдшерско-акушерский пункт создается в СНП с количеством населения от 800 (восемьсот) до 2000 (две тысячи)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врачебная амбулатория (центр семейного здоровья) создается в СНП с количеством населения от 2000 (две тысячи) до 10000 (десять тысяч)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сельская поликлиника создается в СНП компактного проживания с численностью прикрепленного населения от 10000 (десять тысяч) человек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(далее – ГП) создается в городах с численностью прикрепленного населения в пределах одного территориального участка более 30000 (тридцать тысяч) человек, но не менее одной ГП;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 создается в городах в пределах одного территориального участка с численностью прикрепленного населения менее 30000 (тридцать тысяч)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здравоохранения, оказывающие консультативно-диагностическую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консультативно-диагностический центр создается в областях, городе республиканского значения и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30.03.2012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Организации здравоохранения, оказывающие стационарную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центральная районная больница (далее - ЦРБ) создается в районном центре и представлена в виде многопрофильного стационара, в состав которой структурно входят детское, родильное, профильные и инфекционное отделения, а также сельская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Сельская больница создается в отдаленных СНП с численностью проживающего населения не менее 5000 (пять тысяч) человек с учетом местных особенностей, включая климато-географические условия, как структурное подразделение ЦРБ;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межрайонная больница создается в одном из СНП на несколько районов с количеством проживающего населения менее 20000 (двадцать тысяч)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городская больница (далее - ГБ) создается в городах (за исключением районного центра) в виде многопрофильного стационара, в состав которой структурно входят детское, родильное, профильные и инфекционное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городская детская больница создается в городах с количеством проживающего населения более 100000 (сто тысяч) человек в виде многопрофильного стационара, в состав которой структурно входят профильные и инфекционное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городах с количеством проживающего населения менее 100000 (сто тысяч) человек создается детское отделение при ГБ;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областная больница создается в виде многопрофильного стационара, в состав которой структурно входят консультативно-диагностическое, родильное, инфекционное и соматические отделения, отделение оказания экстренной медицинской помощи населению при невозможности оказания медицинской помощи из-за отсутствия медицинского оборудования или специалистов соответствующей квалификации в медицинской организации по месту нахождения пациента (санитарная авиация);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областная детская больница создается в виде многопрофильного стационара, в состав которой структурно входят профильные и инфекционное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инфекционная больница создается в городе республиканского значения и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перинатальный центр создается на областном уровне, в городе республиканского значения и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противотуберкулезная больница (диспансер) создается на районном и областном уровнях, в городе республиканского значения и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онкологическая больница (диспансер) создается на областном уровне, в городе республиканского значения и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наркологическая больница (диспансер) создается в областных центрах, городе республиканского значения и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психиатрическая больница (диспансер) создается в областных центрах, городе республиканского значения и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кожно-венерологическая больница (диспансер) создается в областных центрах, городе республиканского значения и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лепрозорий создается на республиканском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 скорой медицинской помощи и санитарной авиации: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станция скорой медицинской помощи создается в городах с количеством проживающего населения более 100000 (сто тысяч) человек, областных центрах, городе республиканского значения и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городах с количеством проживающего населения менее 100000 (сто тысяч) человек станция скорой медицинской помощи создается как структурное подразделение городской поликлиники;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отделение оказания экстренной медицинской помощи населению при невозможности оказания медицинской помощи из-за отсутствия медицинского оборудования или специалистов соответствующей квалификации в медицинской организации по месту нахождения пациента (санитарная авиация) создается как структурное подразделение областной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Организации медицины катастроф: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медицины катастроф создается на республиканском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Организации восстановительного лечения и медицинской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санаторий, специализированный санаторий, профилакторий, реабилитационный центр создаются на областном и республиканском уровнях.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Организации, оказывающие паллиативную помощь и сестринский уход: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больница сестринского ухода, хоспис создаются в городах районного значения, районных, областных центрах, городе республиканского значения и столице как специализированное структурное подразделение организации, оказывающей стационарную помощь или самостоятельное юридическое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Организации, осуществляющие деятельность в сфере службы крови: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крови создается на областном и республиканском уровнях, в городе республиканского значения и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Организации, осуществляющие деятельность в сфере судебной медицины и патологической анатомии: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судебной медицины создается на республиканском уровне с филиалами в областных центрах;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патологоанатомическое бюро как самостоятельное юридическое лицо или централизованное патологоанатомическое отделение как структурное подразделение организации, оказывающей стационарную помощь, создаются на областном уровне, в городе республиканского значения, столице и в городах с численностью населения более 300000 (триста тысяч)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районном уровне создается централизованное патологоанатомическое отделение как структурное подразделение организации, оказывающей стационарную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27.08.2011 </w:t>
      </w:r>
      <w:r>
        <w:rPr>
          <w:rFonts w:ascii="Times New Roman"/>
          <w:b w:val="false"/>
          <w:i w:val="false"/>
          <w:color w:val="000000"/>
          <w:sz w:val="28"/>
        </w:rPr>
        <w:t>№ 975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Организации здравоохранения, осуществляющие фармацевтическую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аптека, аптечный пункт в организациях здравоохранения, оказывающих первичную медико-санитарную, консультативно-диагностическую помощь, передвижной аптечный пункт для отдаленных сельских местностей, аптечный склад создаются как структурное подразделение организаций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Организации здравоохранения, осуществляющие деятельность в сфере санитарно-эпидемиологического благополучия населения, создаются на республиканском уровне: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санитарно-эпидемиологической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санитарно-эпидемиологическая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противочумная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дезинфекционная 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Научные организации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научный центр, научно-исследовательский институт создаются на республиканском уровне, в городе республиканского значения и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Организации образования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среднего медицинского и фармацевтического образования, организации высшего и послевузовского медицинского и фармацевтического образования создаются на республиканском, городе республиканского значения, столице, областном, районном (городе районного значения) уровнях.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Организации здравоохранения, осуществляющие деятельность в сфере формирования здорового образа жизни и здорового питания: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формирования здорового образа жизни (далее - ЦФЗОЖ) создается в областных центрах, городе республиканского значения и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районном центре ЦФЗОЖ создается как структурное подразделение областного ЦФЗОЖ.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Организации здравоохранения, осуществляющие деятельность в сфере профилактики ВИЧ/СПИД: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по профилактике и борьбе со СПИД создается на областном уровне, в городе республиканского значения и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Национальный холдинг в области здравоохранения создается на республиканском уровне.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