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762c" w14:textId="064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2136. Утратило силу постановлением Правительства Республики Казахстан от 16 октября 2020 года № 672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гарантированного объема бесплатной медицинской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акимам областей, городов Астаны и Алматы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2007 года № 853 "Об утверждении Перечня гарантированного объема бесплатной медицинской помощи на 2008-2009 годы" (САПП Республики Казахстан, 2007 г., № 35, ст. 397).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03.09.2019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и действует до 31.12.2019).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2136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20.06.2019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бесплатной медицинской помощи (далее – ГОБМП) предоставляется гражданам Республики Казахстан, оралманам, иностранцам и лицам без гражданства, постоянно проживающим на территории Республики Казахстан (далее – граждане),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лекарственную помощь.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временно пребывающие в Республике Казахстан, имеют право на получение ГОБМП при острых заболеваниях, представляющих опасность для окружающих, в соответствии с перечнем, определяемым уполномоченным органом в области здравоохранения (далее – уполномоченный орган), если иное не предусмотрено законами и международными договорами, ратифицированными Республикой Казахстан.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помощь, входящая в ГОБМП,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ГОБМП входят: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скорая медицинская помощь 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авиация;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консультативно-диагностическая помощь по направлению специалиста ПМСП и профильных специалистов;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стационарозамещающая помощь;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стационарная помощь;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препаратами крови и ее компонентами по медицинским показаниям;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восстановительное лечение и медицинская реабилитация больных туберкулезом и перенесших туберкулез;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паллиативная помощь и сестринский уход для отдельных категорий населения;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патологоанатомическая диагностика;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</w:r>
    </w:p>
    <w:bookmarkEnd w:id="21"/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ГОБМП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Скорая медицинская помощь оказывается круглосуточно в порядке, установленном уполномоченным органом, и включает: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по экстренным показаниям;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доставку пациентов в медицинские организации по экстренным показаниям; 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 транспортировку пациента (ов), а также органов (части органов) и (или) тканей (части тканей) для последующей трансплантации.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Санитарная авиация включает: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экстренной медицинской помощи населению при невозможности оказания медицинской помощи из-за отсутствия медицинского оборудования и (или) специалистов соответствующей специальности и (или) квалификации в медицинской организации по месту нахождения пациента;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квалифицированных специалистов к месту назначения либо транспортировку пациента (ов), а также органов (части органов) и (или) тканей (части тканей) для последующей трансплантации в соответствующую медицинскую организацию воздушным транспортом.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общества.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включает: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прививки против инфекционных и паразитарных заболеваний согласно перечню, утвержденному Правительством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 (далее – Кодекс);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профилактические медицинские осмотры целевых групп населения, утвержденные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(за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страховании"), в том числе: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детей санитарно-гигиеническим навыкам по уходу за зубами и слизистой оболочкой полости рта – один раз в год с профилактической целью; 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беременности, – один раз в год с профилактической целью;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патронаж детей в возрасте до одного года;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беременности и планирование семьи;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больных с хроническими заболеваниями по перечню, утвержденному уполномоченным органом, в том числе: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минимум диагностических исследований (вне обострения);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больных и членов их семей самоконтролю, само- и взаимопомощи в соответствии с программами управления хроническими заболеваниями;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медико-социальную помощь при социально значимых заболеваниях по перечню, утвержденному уполномоченным органом;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неотложную медицинскую помощь, в том числе: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вызовов скорой медицинской помощи четвертой категории сложности в порядке, утвержденном уполномоченным органом,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прием, консультацию специалиста ПМСП, в том числе при острых или обострении хронических заболеваний, включая: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медицинских манипуляций и процедур, оказываемых на уровне ПМСП в порядке, утвержденном уполномоченным органом;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пациентов на дому специалистами ПМСП – по показаниям, предусмотренным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Кодекса;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стационарозамещающей помощи, в том числе на дому, в соответствии с пунктом 8 настоящего перечня;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временной нетрудоспособности, проводимую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диагностические услуги, в том числе лабораторную диагностику по перечню, утвержденному уполномоченным органом;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консультирование пациентов по вопросам здорового образа жизни, репродуктивного здоровья и планирования семьи, в том числе: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профилактических кабинетах и школах здоровья организаций ПМСП.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Консультативно-диагностическая помощь по направлению специалиста ПМСП и профильных специалистов включает: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медико-социальную помощь лицам, страдающим социально значимыми заболеваниями, включая их динамическое наблюдение, в том числе прием и консультацию профильных специалистов в порядке, утвержденном уполномоченным органом,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профильных специалистов лиц с хроническими заболеваниями, подлежащими динамическому наблюдению, в том числе: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медицинские осмотры (в том числе скрининги) целевых групп населения, подлежащих профилактическим медицинским осмотрам, в порядке и с периодичностью проведения данных осмотров,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профильными специалистами медицинских манипуляций и процедур в порядке, утвержденном уполномоченным органом;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пациентам специализированной медицинской помощи при острых и хронических заболеваниях, травмах, отравлениях или других неотложных состояниях;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медико-генетическое консультирование беременных и детей до восемнадцати лет в порядке, утвержденном уполномоченным органом,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возможностями";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наблюдение и патронаж осложненной беременности в соответствии со стандартом организации оказания акушерско-гинекологической помощи, утвержденным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Кодекса; 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Кодекса;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пациентов на дому профильными специалистами – по показаниям, определенным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Кодекса;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высокотехнологичных медицинских услуг, предоставляемых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Кодекса;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стационарозамещающей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перечня;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временной нетрудоспособности, проводимую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Кодекса;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услуги, в том числе лабораторная диагностика, по перечню, утвержденному уполномоченным органом, включая: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на предмет употребления психоактивных веществ – при направлении правоохранительных органов, органов следствия и дознания.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Стационарозамещающая медицинская помощь для: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лечения социально значимых заболеваний;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лечения хронических заболеваний, подлежащих динамическому наблюдению;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стационара.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Стационарная медицинская помощь, включающая лечение: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пациентов, госпитализированных по экстренным показаниям;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значимых заболеваний;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инфекционных заболеваний и заболеваний, представляющих опасность для окружающих, по перечню, утвержденному уполномоченным органом,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хронических заболеваний, подлежащих динамическому наблюдению.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Обеспечение препаратами крови и ее компонентами по медицинским показаниям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утвержденными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при оказании стационарозамещающей и стационарной медицинской помощи.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Восстановительное лечение и медицинская реабилитация больных туберкулезом и перенесших туберкулез согласно стандарту организации оказания медицинской помощи при туберкулезе, утвержденному уполномоченным органом, при оказании стационарозамещающей и стационарной медицинской помощи.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Паллиативная помощь и сестринский уход для отдельных категорий населения в порядке, утвержденном уполномоченным органом, в соответствии с подпунктом 99)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при оказании стационарозамещающей и стационарной медицинской помощи.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Патологоанатомическая диагностика осуществляется при: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патологоанатомическом вскрытии;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хронических заболеваниях, подлежащих динамическому наблюдению, социально значимых заболеваниях, в том числе при экстренной госпитализации;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инфекционных заболеваниях и заболеваниях, представляющих опасность для окружающих, в том числе при экстренной госпитализации.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Лечение граждан Республики Казахстан за рубежом оказывается при наличии показаний и в порядке, утвержденном уполномоченным органом,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лекарственными средствами, медицинскими изделиями, специализированными лечебными продуктами, иммунобиологическими препаратами в рамках ГОБМП осуществляется: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скорой, стационарной и стационарозамещающей помощи − в соответствии с лекарственными формулярами организаций здравоохранения;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оказании ПМСП − в соответствии с утвержденным уполномоченным органом перечнем лекарственных средств, медицинских изделий и специализированных лечебных продуктов для бесплатного и льготного обеспечения отдельных категорий граждан с определенными заболеваниями (состояниями)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ГОБМП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применение не 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в порядке, утвержденном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