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0f4" w14:textId="cd7d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"Детский сад "Қарлығаш" Медицинского центра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предприятии" от 19 июня 1995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"Детский сад "Қарлығаш" Медицинского центра Управления делами Президента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Медицинский центр Управления делами Президента Республики Казахстан органом государственного управления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производственно-хозяйственной деятельности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Медицинскому центру Управления делами Президента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