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41fe" w14:textId="3794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2009 года № 2164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"Количество заместителей акима области, городов Астаны, Алматы (ед.)":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"Карагандинская" цифру "4"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"ИТОГО": цифры "70" заменить цифрами "71".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Карагандинской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привести свои ранее изданные акты в соответствие с настоящим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