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c57" w14:textId="d2f0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2009 года № 1593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2009 года № 1593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"31931000 (тридцать один миллион девятьсот тридцать одна тысяча)" заменить цифрами и словами "26147200 (двадцать шесть миллионов сто сорок семь тысяч двести)".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