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f908" w14:textId="bc1f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погашении задолженности,
образовавшейся в результате торгово-экономических отношений за 1992-1993 годы (до и после перехода на расчеты по корреспондентским счетам)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Азербайджанской Республики о погашении задолженности, образовавшейся в результате торгово-экономических отношений за 1992-1993 годы (до и после перехода на расчеты по корреспондентским счетам), подписанное в городе Баку 2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Азербайджанской Республики о погашении</w:t>
      </w:r>
      <w:r>
        <w:br/>
      </w:r>
      <w:r>
        <w:rPr>
          <w:rFonts w:ascii="Times New Roman"/>
          <w:b/>
          <w:i w:val="false"/>
          <w:color w:val="000000"/>
        </w:rPr>
        <w:t>
задолженности, образовавшейся в результате</w:t>
      </w:r>
      <w:r>
        <w:br/>
      </w:r>
      <w:r>
        <w:rPr>
          <w:rFonts w:ascii="Times New Roman"/>
          <w:b/>
          <w:i w:val="false"/>
          <w:color w:val="000000"/>
        </w:rPr>
        <w:t>
торгово-экономических отношений за 1992-1993 годы (до и</w:t>
      </w:r>
      <w:r>
        <w:br/>
      </w:r>
      <w:r>
        <w:rPr>
          <w:rFonts w:ascii="Times New Roman"/>
          <w:b/>
          <w:i w:val="false"/>
          <w:color w:val="000000"/>
        </w:rPr>
        <w:t>
после перехода на расчеты по корреспондентским счетам)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27 января 2010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урегулирования долговых обязательств и требований за 1992-1993 годы (до и после перехода на расчеты по корреспондентским счетам)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протоколом первого заседания межправительственной комиссии между Республикой Казахстан и Азербайджанской Республикой от 22 октября 1999 года,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Азербайджанская Сторона признает задолженность перед казахстанской Стороной, образовавшуюся в результате торгово-экономических отношений за 1992-1993 годы (до и после перехода на расчеты по корреспондентским счетам).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определили, сумму задолженности Азербайджанской Республики перед Правительством Республики Казахстан в размере 16900000 (шестнадцать миллионов девятьсот тысяч) долларов США.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Азербайджанская Сторона погашает сумму задолженности в размере 16900000 (шестнадцать миллионов девятьсот тысяч) долларов США в период с 1 января 2010 года по 31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Платежи в погашение суммы задолженности производятся равными полугодовыми долями в размере 1/4 суммы задолженности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Датами проведения платежей в погашение суммы задолженности определяются 15 (пятнадцатое) июня и 15 (пятнадцатое) ноября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Сторона обязуется произвести первый платеж в погашение суммы задолженности 15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Азербайджанская Сторона вправе досрочно погасить сумму задолженности по согласованию с казахстанской Стороной.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Платеж, не произведенный в срок, указанный в пункте 3 статьи 2 настоящего Соглашения, считается просроченным платежом.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сумму просроченных платежей начисляются штрафные проценты за каждый день просрочки платежей по фиксированной ставке 4 (четыре) процента годовых из расчета 360 дней в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Отсчет общего срока по начислению штрафных процентов начинается с даты, следующей за датой проведения платежей по задолженности и заканчивается датой фактического погашения задолженности.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Платежи в погашение задолженности, начисление и оплата штрафных процентов производятся азербайджанской Стороной в долларах США на счет казахстанской Стороны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Датой выполнения платежа считается дата поступления суммы на счет в соответствии с пунктом 1 статьи 4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тот или иной платеж по данному Соглашению по срокам совпадает с днем, который не является рабочим днем на территориях государств Сторон, такой платеж производится в последующий рабочий день.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споров и разногласий при толковании или применении положений настоящего Соглашения, Стороны будут разрешать их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урегулирование спора не может быть достигнуто в порядке, предусмотренном пунктом 1 настоящей статьи, Стороны могут обратиться в Арбитражный суд "ad hoc", учреждаемый согласно арбитражным правилам Комиссии Организации Объединенных Наций по праву международной торговли (ЮНСИТРАЛ).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прекращает свое действие с даты полного выполнения Сторонами своих обязательств по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 2 октября 2009 года в двух подлинных экземплярах каждый на казахском, азербайджанском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при толковании положений настоящего Соглашения, Стороны будут обращаться к тексту на русском языке.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 Азербайджанской Республики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Азербайджанской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погашении задолженности,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образовавшейся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результате торгово-экономических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за 1992-1993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и после перехода на расчеты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 счетам)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Сумма задолженности         16900000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погашения            15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Последняя дата погашения    15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платежей всего   4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в долларах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долга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2010 г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16900000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2010 г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12675000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2011 г.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2011 г.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16900000</w:t>
            </w: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Азербайджанской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погашении задолженности,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образовавшейся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результате торгово-экономических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за 1992-1993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и после перехода на расчеты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 счетам)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Национального Банка Республики Казахстан для зачисления денег в иностранной валюте на текущие счета Комитета казначейства Министерства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Банка: National Bank of 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SWIFT код: NBRKKZKX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счета: USD 001073140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Банки посредники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3093"/>
        <w:gridCol w:w="4213"/>
        <w:gridCol w:w="3073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SWIFT код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банка-корреспондента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счета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USD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FRNYUS33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Federal Reserve Bank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New York, NY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021087219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USD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BKTRUS33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 Bank Trust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Company Americas New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York, NY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04098631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