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4ebb" w14:textId="bd54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13 мая 2009 года №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2191. Утратило силу постановлением Правительства Республики Казахстан от 4 декабря 2018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 (САПП Республики Казахстан, 2009 г., № 24-25, ст. 219)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 собственного производства (работ, услуг) по видам деятельности, соответствующим целям создания специальной экономической зоны "Морпорт Актау",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 создания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"Морпорт Актау"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2664"/>
        <w:gridCol w:w="3057"/>
        <w:gridCol w:w="4502"/>
      </w:tblGrid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КПВЭД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кожи; выделка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окрашивание меха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и лаковая ламинированная;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металлизированная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и лаковая ламинированная;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металлизированная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скота крупного рогатого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скота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 свиных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козьих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свиная 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прочих; кожа композиционная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основой из кожи натуральной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композиционная с основой из кожи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или волокон кожевенных,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пластинах, листах или полосе (ленте),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 или не в рулонах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кожи дубленой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выделанной; меха выделанного и окрашенного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кожи дубленой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выделанной; меха выделанного и окрашенного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кроме спортивной и защитной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резины или материалов полимерных,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с подноском защитным металлическим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обуви, обуви с подноском защитным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 и обуви специальной разной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обуви спортивной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прочая, кроме ботинок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лыжных и коньков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защитная и прочая, не включенная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подноском защитным металлическим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15.20.40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обуви кожаной; стельки вынимаемые,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подушечки под пятку и изделия аналогичные;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гетры, гамаши и изделия аналогичные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обуви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 каменного, лигнита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торфа; уголь ретортный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(смеси, состоящие из ароматических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алифатических составляющих), получаемые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перегонки из угля каменного, лигнита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торфа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и кокс пековый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кокса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коксовых печей прочей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кокса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коксовых печей прочей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 и газойли (топливо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дизельное); дистилляты нефтяные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моторное (бензин,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бензина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легкие,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 (топливо дизельное)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средние,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19.20.28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(мазут), не включенное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кроме газа природного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бутан, сжиженные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бутилен, бутадиен и газы нефтяные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нефтяной; парафин; озокерит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нефтяной; битум нефтяной и остатки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нефти или нефтепродуктов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нефтепродуктов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газы, азот и кислород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 углерода  и  соединения  неметаллов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кислородные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жидкий и сжатый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производные; вещества красящие,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органические синтетические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составы на их основе; продукты 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используемые в качестве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флуоресцентных отбеливающих или люминофоров;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 красочные и составы на их основе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происхождения; танины и их соли,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и сложные и производные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растительного или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синтетические; вещества дубильные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неорганические; составы дубильные; мягчители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неорганические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качестве люминофоров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кислоты и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 металлы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редкоземельные, скандий и иттрий; ртуть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группировки, включая 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дистиллированную, амальгамы, кроме амальгамы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драгоценных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соединения (включая воду тяжелую (оксид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дейтерия))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силициды и бориды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химических веществ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химических веществ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и их производные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Галоидопроизводные углеводородов ациклических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сульфированные,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нитрованные или нитрозированные,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или негалогенированные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галогенизированные, сульфированные,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нитрированные, нитрозированные производные;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ациклические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монокарбоновые,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циклановые, цикленовые или циклотерпеновые,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поликарбоновые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поликарбоновые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карбоновые с дополнительными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кислородсодержащими функциональными группами;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производные кроме салициловой кислоты и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с азотосодержащими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функциональными группами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аминной функциональной группой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кислородсодержащую функциональную группу,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лизиновой и глютаминовой кислоты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прочими азотсодержащими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функциональными группами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органо-неорганические прочие;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гетероциклические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органо-неорганические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фосфорсодержащих кислот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 неорганических прочих (кроме,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кислоты галоидоводородной) и их соли;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производные галогенированные, сульфи-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рованные, нитрированные, нитрозированные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ацетали и полуацетали;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альдегидной функцией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кетоновой функцией и хиноновой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ацетали и полуацетали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и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органических основных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органических основных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нитрата аммония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неорганическими веществами прочими,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являющимися удобрениями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или упаковках аналогичных, весом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кг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или упаковках аналогичных, весом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кг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содержащие три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содержащие два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азот и фосфор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содержащие два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фосфор и калий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не менее двух элементов (нитраты,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фосфаты),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азотных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азотных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в первичных формах; поликарбонаты,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алкидные, полиаллилэфиры и полиэфиры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в первичных формах; поликарбонаты,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алкидные, полиаллилэфиры и полиэфиры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ионообменные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прочих и полимеры виниловые прочие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форме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синтетического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синтетического в первичных формах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красящих веществ, типографской краски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или растворенные в 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сложных полиэфиров,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 или виниловых полимеров,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или растворенные в неводной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 краска для художников и краска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глазури стекловидные, ангобы, глянцы жидкие;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стеклоцемент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 лаков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аналогичных, красок типографских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 лаков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аналогичных, красок типографских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ускоряющие крашение или фиксирующие красители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продукты аналогичные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и вулканизации каучука,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пластификаторы и стабилизаторы для резины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пластмасс; катализаторы,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группировки; алкилбензолы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алкилнафталины смешанные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полиэфиров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из материалов текстильных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покрышек и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 новые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или велосипедов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 пневматические  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 или автомобилей грузовых,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машин сельского и лесного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производственных прочих)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резиновые, шины массивные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подушечные, протекторы сменные и ленты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ободные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резиновых, восстановление 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 резиновых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резиновых, восстановление 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 резиновых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эбонита)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эбонита)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листов, камер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и профилей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отверженного или материалов целлюлозных,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рукава, шланги жесткие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фитинги из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неармированные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неармированные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пористые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непористые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рукавов, шлангов и фитингов из пластмассы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рукавов, шлангов и фитингов из пластмассы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аналогичные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аналогичные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прочие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эластичные напольные покрытия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в рулонах или в форме плиток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вместимостью более 300 литров,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оконные, пороги для дверей, ставни, жалюзи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и их части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 прочие,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 или плоской формы из пластмасс,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20 см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плоские формы, самоклеящиеся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деталей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пластмассы прочих; услуги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 изделий из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деталей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пластмассы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выдувное, листовое или профилированное,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Стекло-флоат и стекло со шлифованной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полированной поверхностью листовое,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 листовое гнутое, граненое,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гравированное, сверленое, эмалированное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иным способом, но не вставленное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раму или оправу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обработанного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обработанного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для сосудов Дьюара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вакуумных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стекла полого; услуги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 стекла полого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сосудов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(бутылок для пищевых продуктов, медицинских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косметических препаратов)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полого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стекловолокна, кроме стеклотканей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включая изделия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технические; услуги в области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стеклянных прочих, включая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технические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включая изделия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стеклянных прочих, включая изделия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(включая плиты, панели, полые брикеты,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цилиндры, трубы) из муки каменной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составы аналогичные,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обожженной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полов, блоки несущие или блоки заполнения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керамические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кровельная, дефлекторы, облицовка дымоходов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 вытяжных, украшения архитектурные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 керамические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 и изделий строительных из глины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 и изделий строительных из глины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бытовых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бытовые и декоративные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бытовых и декоративных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бытовых и декоративных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изолирующей арматуры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керамические для машин,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керамические для машин,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изоляторов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арматуры изолирующей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изоляторов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арматуры изолирующей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 гипса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 гипса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 том числе гражданского,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бетона, готового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нестроительных целей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гипса, бетона или цемента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гипса, бетона или цемента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или зерно на основе тканевой,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минеральной продукции, не включенной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асбеста и карбоната магния;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смесей или асбеста;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фрикционный для тормозов, муфт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типа в несмонтированном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каменных природных или искусственных, битуме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нефтяном, асфальте природном или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субстанциях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неметаллических прочих,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неметаллических прочих,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материалы черной металлургии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литейный или зеркальный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чушках, болванках или в виде форм первичных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Металлопродукты, полученные путем прямого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железа; железо губчатое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прочее, в кусках, окатышах или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аналогичных; железо, имеющее минимальную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чистоту в весе 99,94 % в кусках, окатышах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аналогичных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и порошки из чугуна передельного,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чугуна зеркального, стали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нелегированная в слитках или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прочих и полуфабрикаты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углеродистой (нелегированной)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нержавеющая в слитках или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прочих и полуфабрикаты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легированная в слитках или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прочих и полуфабрикаты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легированной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металлов черных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металлов черных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фитингов из стали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бесшовные из стали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газовых, бесшовные,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пустотелые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газовых, сварные, с наружным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свыше 406,4 мм,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сварные, с наружным диаметром свыше 406,4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клепанные или соединенные аналогичным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круглого сечения с наружным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с наружным диаметром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406,4 мм,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диаметром не более 406,4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и газовых, сварные, с наружным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прочие, сварные, круглого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 с наружным диаметром не более 406,4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сечения, сварные,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диаметром не более 406,4 мм,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клепаные или соединенные аналогичным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способом, с наружным диаметром не более 406,4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мм, стальные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труб,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профилей и фитингов для труб стальных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труб,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профилей и фитингов для труб стальных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нержавеющей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нержавеющей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прутков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(стержней) холоднотянутых стальных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прутков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(стержней) холоднотянутых стальных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холоднокатаный, без покрытия, стальной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холоднокатаный, без покрытия, стальной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холоднокатаный, плакированный,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холоднокатаный, плакированный,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полос узких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холоднокатаных стальных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полос узких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холоднокатаных стальных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 полученные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 полученные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 или гибкой из стали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(углеродистой)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 полученные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штамповкой или гибкой из стали нержавеющей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(углеродистой)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(углеродистой)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холодной штамповкой или гибкой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холодной штамповкой или гибкой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из стали нелегированной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(углеродистой)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из стали нержавеющей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проволоки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вытягивания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необработанный; оксид алюминия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алюминия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алюминия,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более 0,2 мм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(не считая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основы) не более 0,2 мм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диаметров большого и малого или фитинги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труб из алюминия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алюминия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алюминиевых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алюминия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алюминиевых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стали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стали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легких и их сплавов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легких и их сплавов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цветных прочих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цветных прочих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парогенераторов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и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мачты решетчатые из металлов черных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плиты,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уголки, профили и изделия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металлоконструкций и их частей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металлоконструкций и их частей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типа (кроме емкостей для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сжатых или сжиженных) из металлов черных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вместимостью не менее 300 л,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оборудованием механическим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цистерн, баков,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 и емкостей металлических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цистерн, баков,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 и емкостей металлических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отопления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парогенерирующие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котлы, работающие на воде перегретой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вспомогательные для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котлами; конденсаторы для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пароводяных или паросиловых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парогенераторов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парогенераторов, кроме котлов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парогенераторов, кроме котлов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на металл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металлических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неметаллических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прочим видам обработки 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термической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нанесения покрытий металлических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из 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поверхностной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Машинная обработка; обработка и покрытие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токарной обработке металлоизделий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токарной обработке металлоизделий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механической обработке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механической обработке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литья металлов, карбидов металлов,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материалов минеральных, резины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литья металлов, карбидов металлов,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материалов минеральных, резины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25.73.6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прочий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25.73.60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прочий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 емкостей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аналогичные для веществ любых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газов) из металлов черных вместимостью 50-300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не снабженные оборудованием механическим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тепловым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заваренных и запаянных) и емкости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для веществ любых (кроме газов)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металлов черных вместимостью менее 50 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снабженные оборудованием механическим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барабанов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и емкостей аналогичных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барабанов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и емкостей аналогичных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проволоки, цепей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плетеные и изделия аналогичные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черных,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многожильный, тросы, канаты, шнуры плетеные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из меди или алюминия,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изоляции электрической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 стальной или медной; сетки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из металлов черных или меди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покрытием или с сердечником из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проволоки, цепей и пружин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проволоки, цепей и пружин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нарезанным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нарезанной,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ненарезные, медные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крепежных, изделий с резьбой нарезной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крепежных, изделий с резьбой нарезной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бронированные или армированные,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и двери банковских кладовых, ящики,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предназначенные для хранения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 из металлов недрагоценных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картотечные, ящики для бумаг деловых,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картотек, для хранения печатей, лотки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для бумаг и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аналогичное конторское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недрагоценных, кроме мебели офисной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гребные судов и их лопасти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неблагородных (недрагоценных),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трансформаторов и электрораспределительной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 аппаратуры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стиральные; одеяла электрические; вентиляторы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бытовые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и машины для сушки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электрические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шкафы вытяжные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бытовые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 прочие,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электромеханические бытовые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машинки для стрижки волос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электротермические для укладки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завивки волос, сушки волос или рук; утюги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бытовые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электрические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водонагревательные быстрого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продолжительного нагрева и нагреватели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 помещений или почвы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27.51.28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котлы варочные, плиты кухонные,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жаровни; грили, ростеры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электрические нагревательные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электрических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электрических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авиационных, автомобильных и мотоциклетных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кроме двигателей авиационных,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подвесные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(кроме подвесных)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зажиганием; двигатели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Турбины, работающие на водяном паре,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паровые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гидравлические и колеса водяные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газовые (кроме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турбореактивных и турбовинтовых)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ветряные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турбин, работающих на водяном паре,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 паровых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гидравлических и колес водяных,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регуляторы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газовых, кроме частей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турбореактивных и турбовинтовых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внутреннего сгорания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 (кроме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дизельных двигателей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турбин, кроме двигателей авиационных,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турбин, кроме двигателей авиационных,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и пневматические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гидравлические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гидравлические и пневматические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гидравлические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пробок и клапанов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жидкостей; подъемники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поршневые объемные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возвратно-поступательные для перекачки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жидкостей, кроме бетона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ротационные объемные для перекачки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вакуумные; компрессоры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или газовые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ручные или ножные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воздушные, установленные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колесных шасси для буксировки,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более 2 куб.м/мин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поршневые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 одновальные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многовальные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28.13.28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и компрессоров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для жидкостей и подъемников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 воздушных или газовых,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вентиляторов, шкафов вытяжных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подшипников, шестеренок,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приводов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 шарнирные из металлов черных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коленчатые) и кривошипы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и подшипники скольжения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и передачи зубчатые; винты ходовые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шариковые; коробки передач и переключатели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скоростей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полиспасты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соединения шарнирные,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подшипников, передач зубчатых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приводов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иглы и ролики; части подшипников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шариковых или роликовых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цепей шарнирных из металлов черных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 и элементов приводов,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 зубчатых, передач зубчатых и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 зубчатых, передач зубчатых и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подъемного и транспортировочного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 части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установок шахтных подъемных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надшахтного размещения; лебедки 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под землей; лебедки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кабестаны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Домкраты; механизмы для поднятия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Деррик-краны; краны подъемные; фермы подъемные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подвижные, транспортеры стоечные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автомобили-мастерские с краном подъемным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захватами,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прочие; тракторы для 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перронах железнодорожных станций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подъемники скиповые, эскалаторы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дорожки пешеходные движущиеся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 конвейеры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 действия для товаров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28.22.18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погрузочное или разгрузочное прочее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подъемно-транспортного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подъемных, экскаваторов, машин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подъемных, экскаваторов, машин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компьютеров и периферийного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пишущие, машины для обработки текста,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бухгалтерские, аппараты кассовые,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франкирования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почтовых, машины билетные и машины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устройствами счетными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и его части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фотокопировальные с системой оптической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типа контактного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термокопировальные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печати офсетной листовые офисные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прочее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пишущих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оборудования офисного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28.23.26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фотокопировальных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системой оптической или контактного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термокопировальные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и машин бухгалтерских; услуги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(кроме компьютеров и периферийного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и машин бухгалтерских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офисного (кроме компьютеров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электрических инструментов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 двигателем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электромеханические ручные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 двигателем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пневматических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электромеханических ручных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пневматических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теплообменные;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 и машины для сжижения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или газов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 и морозильное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тепловые (кроме оборудования бытового)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фильтрования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газов,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насосов тепловых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насосов тепловых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и вентиляционного промышленного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небытового назначения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и вентиляционного промышленного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небытового назначения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Газогенераторы, аппараты для дистилляции,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фильтрования или очистки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для получения газа генераторного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водяного; газогенераторы ацетиленовые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им; установки для дистилляции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масляные, бензиновые и всасывающие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упаковывания или обертывания бутылок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прочих; огнетушители,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распылительные, машины пароструйные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пескоструйные; прокладки из металла листового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упаковывания или обертывания бутылок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Огнетушители, устройства распылительные,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пароструйные или пескоструйные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аналогичные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для использования в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уплотнения аналогичные из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в сочетании с материалами прочими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машины валковые (роликовые)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кроме машин валковых (роликовых)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или стекла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общего назначения прочего,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газогенераторов или генераторов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центрифуг; части машин и аппаратов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фильтрования или очистки жидкостей или газов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каландров или машин валковых (роликовых)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прочих; части оборудования распылительного,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оборудования для взвешивания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 прочего, не включенного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 прочего, не включенного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давлением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центры обрабатывающие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при помощи лазера, ультразвука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аналогичными способами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однопозиционные и многопозиционные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фрезерные; станки металлорежущие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резьбонарезные или гайконарезные,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 заточные,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шлифовальные, и оборудование для прочих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 оборудование для прочих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механические, машины и прессы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дыропробивные или вырубные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молоты ковочные или штамповочные;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гидравлические и прессы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металлокерамики без удаления материала,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металлообрабатывающих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 бетона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аналогичных или для холодной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стекла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эбонита, пластмасс твердых или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аналогичных;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гальванопокрытия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приспособления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станкам специальные 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дерева, пробки, камня, эбонита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аналогичных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ковши, изложницы и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разливочные; станы прокатные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металлургии; валки для станов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прокатных; части станов прокатных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текстильных, швейных, меховых и кожаных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текстильных, прядения, ткачества и вязания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текстильных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экструдирования, вытягивания,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текстурирования или резки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искусственных; машины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волокон текстильных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28.94.15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 машинами по обработки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текстильных; оборудование для нанесения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рисунка на ткань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 и швейной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включая машины швейные, прочее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промывки, чистки, отжима,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утюжки, влажно-тепловой обработки,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крашения, наматывания и подобной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пряжи текстильной и тканей;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фетра; оборудование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напольных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для прачечных; машины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чистки; машины сушильные емкостью 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кг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центробежные для одежды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(кроме переплетных и швейных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выделанной кожи для изготовления или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и изделий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выделанной кожи для изготовления или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и изделий прочих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прядильных и части машин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текстильных и швейных прочих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кожи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 швейных прочих и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текстильной, швейной и кожевенной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текстильной, швейной и кожевенной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пластмасс и других 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для производства продукции из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для производства продукции из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изделий из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включенного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изделий из этих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включенного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и переплетные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переплетные, включая брошюровочные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аппараты и оборудование для набора,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или изготовления форм и пластин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 прочее,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древесины, целлюлозы, бумаги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картона; сушилки промышленные,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взлетно-посадочное;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взлета самолетов; устройства палубные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или устройства аналогичные;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балансировки шин;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Корабли военные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Корабли военные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и средства плавучие прочие для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грузов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круизные, экскурсионные и суда подобные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пассажиров; паромы всех видов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Танкеры для транспортирования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неочищенной, нефтепродуктов,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химических, газа сжиженного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30.11.23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рефрижераторные, за исключением танкеров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30.11.24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сухогрузные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промысловые и суда специализированные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Буксиры, суда-толкачи и буксиры-толкачи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рейдовые и портовые морские, речные и озерные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30.11.4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плавучие и погружные для бурения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скважин морские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30.11.40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плавучие и погружные для бурения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скважин морские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плавучие прочие (включая  плоты, 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плавучие, коффердамы, пристани плавучие, буи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маяки)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30.11.50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плавучие прочие  (включая плоты, баки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плавучие, коффердамы, пристани плавучие, буи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маяки)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модернизации и реконструкции судов,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 и конструкций плавучих и установке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на них; услуги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судов и конструкций плавучих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модернизации и реконструкции судов,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 и конструкций плавучих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оборудования на судах,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платформах и конструкциях плавучих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30.11.99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судов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плавучих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кораблей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лодок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33.15.10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лодок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отходов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демонтажу после аварий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разрезке старых судов на металлолом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38.31.12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демонтажу после аварий,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судов и плавучих конструкций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- общий классификатор видов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14 декабря 2007 года № 683-од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КПВЭД - классификатор продукции по видам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22 декабря 2008 года № 646-од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положение действует в отношении проектов, допущенных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деятельности до 1 января 2009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2009 года № 703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 по видам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соответствующим целям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"Астана — новый город"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3163"/>
        <w:gridCol w:w="3381"/>
        <w:gridCol w:w="3459"/>
      </w:tblGrid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КПВЭД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газы, азот и кислород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и соединения неметаллов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кислородные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жидкий и сжатый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производные; вещества красящие,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и составы на их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органические синтетические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качестве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флуоресцентных отбеливающих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люминофоров; лаки красочные и составы на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происхождения; танины и их соли,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и сложные и производные прочие;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растительного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синтетические; вещества дубильные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неорганические; составы дубильные;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мягчители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неорганические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в качестве люминофоров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обогащенный и плутоний; 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обедненный и торий; элементы радиоактивные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обогащенный, плутоний и их соединения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обедненный, торий и их соединения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радиоактивные и изотопы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прочие; сплавы, дисперсии,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керамические и смеси,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 элементы, изотопы или соединения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тепловыделяющие (кассеты),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облученные (для реакторов ядерных)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кислоты и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неметаллов галогенные или серные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редкоземельные, скандий и иттрий;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неорганические прочие; диоксид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и серы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перхлораты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нитраты (кроме калия)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оксометаллических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пероксометаллических, коллоиды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группировки, включая 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дистиллированную, амальгамы,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и их соединения (включая 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тяжелую (оксид дейтерия))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Цианиды, оксиды цианидов и цианиды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комплексные; фульминаты, цианаты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тиоцианаты; силикаты; бораты; пербораты;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неорганических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пероксикислот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силициды и бориды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пьезоэлектрический; камни драгоценные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полудрагоценные искусственные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 необработанные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химических веществ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химических веществ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и их 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Галоидопроизводные углеводородов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сульфированные,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нитрованные или нитрозированные,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или негалогенированные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галогенизированные, сульфированные,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нитрированные, нитрозированные производные;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многоатомные, спирты циклические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ациклические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монокарбоновые,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циклановые, цикленовые или циклотерпеновые,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ациклические поликарбоновые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поликарбоновые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карбоновые с дополнительными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кислородсодержащими функциональными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группами; их производные кроме салициловой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и ее солей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с азотосодержащими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функциональными группами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аминной функциональной группой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кислородсодержащую функциональную группу,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лизиновой и глютаминовой кислоты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карбоксимидные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содержащие функциональные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нитрильные группы; их 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прочими азотсодержащими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функциональными группами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органо-неорганические прочие;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гетероциклические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органо-неорганические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фосфорсодержащих кислот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 неорганических прочих (кроме,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кислоты галоидоводородной)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соли; их производные галогенированные,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сульфированные, нитрированные,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нитрозированные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ацетали и полуацетали;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альдегидной функцией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кетоновой функцией и хиноновой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эпоксиды, ацетали и полуацетали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и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древесный, включая агломерированный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перегонки каменноугольной смолы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спирта по объему 80 % и более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и спирты денатурированные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любой крепости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масла таллового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масла таллового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органических основных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органических основных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нитрата аммония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неорганическими веществами прочими,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являющимися удобрениями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или упаковках аналогичных, весом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кг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 или упаковках аналогичных, весом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кг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содержащие три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содержащие два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азот и фосфор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содержащие два питательных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элемента: фосфор и калий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не менее двух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(нитраты, фосфаты),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азотных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азотных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эпоксидные в первичных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поликарбонаты, смолы алкидные,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полиаллилэфиры и полиэфиры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эпоксидные в первичных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поликарбонаты, смолы алкидные,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полиаллилэфиры и полиэфиры прочие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смолы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ионообменные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прочих и полимеры виниловые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меламиновые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форме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синтетического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синтетического в первичных формах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агрохимической продукции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для торговли розничной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виде готовых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для торговли розничной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виде готовых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растений, расфасованные в формы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для торговли розничной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виде готовых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расфасованные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или упаковки для торговли розничной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представленные в виде готовых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или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для торговли розничной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виде готовых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пестицидов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агрохимических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пестицидов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продуктов агрохимических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красящих веществ, типографской краски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или растворенные в 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сложных полиэфиров,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 или виниловых полимеров,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диспергированные или растворенные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неводной среде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 краска для художников и краска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типографская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глазури стекловидные, ангобы, глянцы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жидкие; стеклоцемент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художниками, учащимися или для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вывесок; красители оттеночные, краски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и продукты аналогичные в наборах,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таблетках, тюбиках, банках, флаконах,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лотках или в аналогичных формах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 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покрытий аналогичных, красок типографских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мастики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и покрытий аналогичных, красок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типографских и мастики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полирующих средств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кроме мыла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кроме мыла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органические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качестве мыла; бумага,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ватная набивка, войлок, фетр и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нетканые, пропитанные или покрытые мылом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моющими средствами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помещений, включая составы душистые,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отправлении религиозных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обрядов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Воски искусственные и готовые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полов, кузовов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чистящие, порошки и средства чистящие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мыла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моющих, препаратов чистящих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полирующих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мыла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моющих, препаратов чистящих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полирующих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парфюмерных и косметических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 и средства туалетные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Духи и вода туалетная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косметические для макияжа губ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макияжа глаз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косметические для маникюра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педикюра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Пудра косметическая и туалетная,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компактную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косметические или средства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 за кожей (кроме лекарственных),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средства против загара 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загара, кроме средств для макияжа губ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глаз, маникюра и педикюра, пудры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Шампуни, лаки для волос, препараты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завивки или укладки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Лосьоны и средства для волос,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шампуней, лаков и средств для перманентной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гигиены полости рта и зубов,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порошки фиксирующие для зубных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бритья; дезодоранты и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пота; составы для принятия ванн;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парфюмерные, косметические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туалетные прочие,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парфюмерии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средств туалетных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парфюмерии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туалетных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бикфордовы; запалы; взрыватели и шнуры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капсюли-детонаторы; запалы;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электродетонаторы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Фейерверки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Ракеты сигнальные, ракеты дождевые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пиротехнические прочие,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фейерверков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моментальной; составы 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продукты несмешанные,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моментальной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светочувствительные, неэкспонированные;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фотобумага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Фотохимикаты, кроме лаков, клеев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адгезивов; продукты несмешанные,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фотографических целей,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отмеренных долях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упакованные для торговли розничной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готовом к использованию виде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измененные; смеси не пищевые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измененные; смеси не пищевые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антидетонационные (антидетонаторы);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присадки для масел минеральных 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 и антиобледенители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 их производные,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 (включая глутелины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проламины, глобулины, глицилин, кератиты,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гипсовой основе,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зубоврачебной практике, прочие;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для выращивания микроорганизмов;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ускоряющие крашение или фиксирующие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продукты 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поверхностей; ускорители вулканизации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каучука, пластификаторы и стабилизаторы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 пластмасс; катализаторы,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алкилбензолы и алкилнафталины смешанные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связующие для литейных форм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стержней; продукты химические и остаточные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производств,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полиамидов и полиэфиров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не менее 67 децитекс и нити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ленточные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из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покрышек и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 новые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или велосипедов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или автомобилей грузовых,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машин сельского и лесного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производственных прочих)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резиновые, шины массивные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подушечные, протекторы сменные и ленты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для восстановления шин резиновых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резиновых, восстановление 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 резиновых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резиновых, восстановление и капитальный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шин резиновых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него; резина, (кроме эбонита), в виде нити,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корда, пластин, листов, полос, стержней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него; резина, (кроме эбонита), в виде нити,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корда, пластин, листов, полос, стержней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эбонита)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эбонита)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приводные из резины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приводные из резины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эбонита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эбонита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группировки; эбонит; изделия из эбонита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кроме эбонита,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или фармацевтические,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маты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вулканизированной, кроме пористой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группировки; эбонит во всех формах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него; покрытия напольные и 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пористой резины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листов,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шин и профилей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мм; прутки, стержни и профили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мм; прутки, стержни и профили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отверженного или материалов целлюлозных,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рукава, шланги жесткие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фитинги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неармированные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неармированные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пористые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непористые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рукавов, шлангов и фитингов из пластмассы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рукавов, шлангов и фитингов из пластмассы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прочих, кроме полимеров этилена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 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прочие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эластичные напольные покрытия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в рулонах или в форме плиток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 для умывальников, унитазы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крышки, бачки смывные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прочие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вместимостью более 300 литров,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оконные, пороги для дверей, ставни, жалюзи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аналогичные и их части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винила, линолеума и т.д.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 или плоской формы из пластмасс,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не более 20 см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плоские формы, самоклеящиеся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пластмасс,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 столовые,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кухонные, туалетные и прочие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ламп и арматуры осветительной,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светящиеся и изделия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канцелярские и школьные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мебели, 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статуэтки и украшения прочие из пластмасс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пластика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деталей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пластмассы прочих; услуги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 изделий из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деталей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пластмассы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выдувное, листовое или профилированное,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 флоат и стекло со шлифованной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полированной поверхностью листовое,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гравированное, сверленое, эмалированное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обработанное иным способом,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безосколочное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обработанного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обработанного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кроме ампул; пробки, крышки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укупорочные прочие из стекла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стеклокерамики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сервировки стола, для кухни, 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туалетные и канцелярские, украшения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интерьеров и изделия 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для сосудов Дьюара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вакуумных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стекла полого; услуги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 стекла полого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стаканов (бокалов)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стеклянных прочих для сервировки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 или кухни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сосудов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(бутылок для пищевых продуктов,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косметических препаратов)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полого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прочие из стекловолокна,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стеклотканей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полуобработанное, прочее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микросфер), стержней или трубок,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необработанное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кирпичи, плитки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стекла прессованного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отформованного, витражи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стекло многоячеистое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пеностекло в блоках, плитах или формах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открытые для ламп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электрических, трубок электронно-лучевых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изделий 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часов или для очков,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подвергнутые оптической обработке; сферы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полые и их сегменты для производства такого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 лабораторные,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или фармацевтические; ампулы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стеклянные ламп и арматуры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осветительной, иллюминированных знаков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стеклянные электрические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машин и оборудования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к ним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включая изделия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технические; услуги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изделий стеклянных прочих,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изделия стеклянные технические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включая изделия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стеклянных прочих, включая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технические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прочие (включая плиты, панели,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полые брикеты, цилиндры, трубы) из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каменной кремнеземистой или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диатомитовых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материалы строительные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огнеупорные аналогичные,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из муки каменной кремнеземистой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земель диатомитовых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составы аналогичные,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огнеупорные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необожженные; изделия керамические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огнеупорные технические,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обожженной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полов, блоки несущие или блоки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и изделия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кровельная, дефлекторы, облицовка дымоходов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труб вытяжных, украшения архитектурные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 фитинги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труб, керамические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 и изделий строительных из глины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плиток и изделий строительных из глины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бытовых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бытовые и декоративные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кухонные, 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 принадлежности туалетные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кухонные, 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 принадлежности туалетные, кроме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Статуэтки и изделия декоративные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бытовых и декоративных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бытовых и декоративных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санитарно-технических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санитарно-технических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изолирующей арматуры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керамические для машин,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керамические для машин,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изоляторов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арматуры изолирующей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изоляторов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и арматуры изолирующей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или прочего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из фарфора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или прочего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кроме изделий из фарфора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технических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технических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хозяйстве и для транспортировки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товаров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нестроительные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керамических прочих,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шлаковый и цементы 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гидравлическая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гашенная, негашеная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гидравлическая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из цемента, бетона или камня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 том числе гражданского,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бетона, готового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асбетостоцемента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волокнистого цемента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доски, бруски, блоки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аналогичные из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растительных, соломы или отходов древесных,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с веществами связующими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волокнами целлюлозы или из цементов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типа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искусственного, используемые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нестроительных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гипса, бетона или цемента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гипса, бетона или цемента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алебастр обработанные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памятников, отделки и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них (кроме брусчатки, бордюрных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 плит каменных, черепицы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аналогичных); гранулы искусственно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окрашенные, щебенка и порошок из мрамора,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травертина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прочий для памятников,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отделки и строительства и изделия из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и порошки из камня 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прочего, искусственно окрашенного;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сланца агломерированного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камня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камня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 и изделия аналогичные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обрамления для шлифовки и их части из камня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природного, материалов абразивных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агломерированных природных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или зерно на основе тканевой,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минеральной продукции, не включенной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асбеста и карбоната магния;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таких смесей или асбеста;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фрикционный для тормозов, муфт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аналогичного типа в несмонтированном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асфальта или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каменных природных или искусственных,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битуме нефтяном, асфальте природном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ними субстанциях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неметаллических прочих,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неметаллических прочих,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стиральные; одеяла электрические;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бытовые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и машины для сушки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электрические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шкафы вытяжные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бытовые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 прочие,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электромеханические бытовые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машинки для стрижки волос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электротермические для укладки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завивки волос, сушки волос или рук; утюги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электрические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водонагревательные быстрого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продолжительного нагрева и нагреватели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 помещений или почвы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котлы варочные, плиты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кухонные, жаровни; грили, ростеры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электрические нагревательные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электрических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электрических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авиационных, автомобильных и мотоциклетных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кроме двигателей авиационных,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подвесные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(кроме подвесных)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зажиганием; двигатели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воспламенением от сжатия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Турбины, работающие на водяном паре,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паровые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гидравлические и колеса водяные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газовые (кроме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турбореактивных и турбовинтовых)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ветряные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турбин, работающих на водяном паре,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турбин паровых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гидравлических и колес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водяных, включая регуляторы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газовых, кроме частей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турбореактивных и турбовинтовых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внутреннего сгорания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искровым зажиганием (кроме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дизельных двигателей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турбин, кроме двигателей авиационных,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турбин, кроме двигателей авиационных,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и пневматические линейного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(цилиндры)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и пневматические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гидравлические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гидравлические и пневматические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гидравлические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гидравлического силового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пробок и клапанов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жидкостей; подъемники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поршневые объемные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возвратно-поступательные для перекачки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жидкостей, кроме бетона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ротационные объемные для перекачки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жидкостей; насосы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вакуумные; компрессоры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или газовые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ручные или ножные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воздушные, установленные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колесных шасси для буксировки,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производительностью более 2 куб.м/мин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поршневые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одновальные или многовальные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и компрессоров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для жидкостей и подъемников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 воздушных или газовых,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вентиляторов, шкафов вытяжных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 для трубопроводов, корпусов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котлов, цистерн, баков и емкостей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редукционные, регулирующие,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 предохранительные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биде, унитазов, ванн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аналогичная; вентили для радиаторов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отопления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распределительные, затворы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шиберные, клапаны шаровые и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аналогичной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клапанов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клапанов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подшипников, шестеренок,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приводов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 шарнирные из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коленчатые) и кривошипы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и подшипники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скольжения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и передачи зубчатые; винты ходовые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шариковые; коробки передач и переключатели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скоростей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полиспасты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соединения шарнирные,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подшипников, передач зубчатых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приводов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иглы и ролики; части подшипников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шариковых или роликовых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цепей шарнирных из металлов черных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 и элементов приводов,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 зубчатых, передач зубчатых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приводов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 зубчатых, передач зубчатых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приводов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печные; топки механические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колосниковые;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для удаления золы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электрические; оборудование нагревательное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индукционное или диэлектрическое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и камеры промышленные или лабораторные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электрические; оборудование нагревательное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индукционное или диэлектрическое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топок печных и печей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печей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горелок печных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печей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горелок печных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установок шахтных подъемных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надшахтного размещения; лебедки 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под землей; лебедки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кабестаны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Домкраты; механизмы для поднятия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Деррик-краны; краны подъемные; фермы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подвижные, транспортеры стоечные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автомобили-мастерские с краном подъемным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захватами,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прочие; тракторы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на перронах 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подъемники скиповые, эскалаторы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дорожки пешеходные движущиеся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конвейеры непрерывного действия для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материалов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погрузочное или разгрузочное прочее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подъемно-транспортного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 подъемных, экскаваторов,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 подъемных, экскаваторов,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компьютеров и периферийного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пишущие, машины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текста, машины вычислительные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 и машины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Калькуляторы и карманные машины записи,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и визуального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 функциями калькулятора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бухгалтерские, аппараты кассовые,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франкирования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почтовых, машины билетные и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с устройствами счетными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и его части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фотокопировальные с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оптической или типа контактного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термокопировальные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печати офсетной листовые офисные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прочее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пишущих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прочего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фотокопировальных с системой оптической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контактного типа, машины термокопировальные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и машин бухгалтерских; услуги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производства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(кроме компьютеров и периферийного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 и машин бухгалтерских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офисного (кроме компьютеров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встроенным неэлектрическим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электромеханические ручные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встроенным неэлектрическим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электромеханических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ручных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электромеханических и пневматических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теплообменные;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и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 и машины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сжижения воздуха или газов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 и морозильное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тепловые (кроме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фильтрования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очистки газов,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настенных, оконных, потолочных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настенных, оконных, потолочных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и вентиляционного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небытового назначения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и вентиляционного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небытового назначения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назначения, не включенных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Газогенераторы, аппараты для дистилляции,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фильтрования или очистки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для получения газа генераторного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водяного; газогенераторы ацетиленовые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им; установки для дистилляции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очистки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масляные, бензиновые и всасывающие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для двигателей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упаковывания или обертывания бутылок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прочих; огнетушители,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распылительные, машины пароструйные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пескоструйные; прокладки из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упаковывания или обертывания бутылок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Огнетушители, устройства распылительные,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пароструйные или пескоструйные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аналогичные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для использования в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уплотнения аналогичные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 листового в сочетании с материалами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бытовое и для промышленных целей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взвешивающее для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целей; весы для непрерывного взвешивания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конвейерах; весы,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отрегулированные на постоянную массу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сбрасывающие вес определенной массы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людей и весы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машины валковые (роликовые)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кроме машин валковых (роликовых)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металлов или стекла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торговые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процессов, включающих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температуры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для обработки материалов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процессов, включающих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температуры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 и части к нему; машины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поверхностного отпуска, работающие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 и части к нему; машины и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поверхностного отпуска, работающие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общего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прочего, не включенного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газогенераторов или генераторов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водяного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центрифуг; части машин и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фильтрования или очистки жидкостей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каландров или машин валковых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(роликовых) прочих; части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распылительного, разновесы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взвешивания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машин, не содержащие электрических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соединителей,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посудомоечных и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чистки, наполнения емкостей, упаковывания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укупоривания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неэлектрического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пайки и сварки; машин и аппаратов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поверхностного отпуска, работающие на газе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 прочего, не включенного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 прочего, не включенного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с мощностью двигателя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кВт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с мощностью двигателя более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кВт, но не более 59 кВт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новые с мощностью двигателя более 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для подготовки или культивации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Бороны, рыхлители, культиваторы,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пропалыватели и мотыги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Навозоразбрасыватели и 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разбрасывания удобрений минеральных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Почвообрабатывающие машины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спортивных площадок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28.30.40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спортивных площадок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сеноуборочные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соломы или сена,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 и молотилки,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28.30.6 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распыления жидкостей или порошков,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сельском хозяйстве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распыления жидкостей или порошков,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сельском хозяйстве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саморазгружающиеся, используемые в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саморазгружающиеся, используемые в сельском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выбраковки яиц, фруктов или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за исключением семян, зерна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бобовых сухих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доильные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приготовления кормов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 для птицеводства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птицеводства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(садоводства, птицеводства, пчеловодства,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шелководства),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сельского и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хозяйства; услуги в области   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для сельского 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тракторов)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уборочных и молотилок,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почвообрабатывающих машин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сельскохозяйственных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аппаратов доильных и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промышленности,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и лесного хозяйства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давлением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аналогичные; центры обрабатывающие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удаления материала при помощи лазера,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ультразвука и аналогичными способами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однопозиционные и многопозиционные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расточные и фрезерные;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металлорежущие резьбонарезные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гайконарезные, не включенные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заточные, шлифовальные, и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видов обработки металлов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механические и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видов резки металлов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механические, машины и прессы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дыропробивные или вырубные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молоты ковочные или штамповочные;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гидравлические и прессы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металлокерамики без удаления материала,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металлообрабатывающим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металлообрабатывающих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бетона и материалов аналогичных 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холодной обработки стекла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эбонита, пластмасс твердых или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аналогичных;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гальванопокрытия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приспособления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станкам специальные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дерева, пробки, камня, эбонита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ковши, изложницы и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разливочные; станы прокатные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металлургии; валки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 прокатных; части станов прокатных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подземной 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и конвейеры непрерывного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для подземных работ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выемочные для добычи угля и горных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и машины туннеле-проходческие;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бурильные и проходческие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прочие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материалов, калибровки,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выравнивания, скреперных работ, экскавации,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трамбовки, уплотнения или выемки породы,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минералов или руд (включая бульдозеры,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катки дорожные)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(автогрейдеры) и планировщики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 самоходные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трамбовочные и катки 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 и погрузчики ковшовые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поворотом кабины на 360 градусов (машины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полноповоротные) (кроме погрузчиков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одноковшовых фронтальных)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самоходные и погрузчики ковшовые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неполноворотные; машины самоходные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 промышленности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 бульдозеров, включая универсальные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бездорожья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 грунта, машины для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строительства и аналогичных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уплотнения грунта, машины для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строительства и аналогичных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смешивания и аналогичной обработки грунта,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смешивания и аналогичной обработки грунта,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горнодобывающей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разработки карьеров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буровых или проходческих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для выемки грунта; части кранов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сортировки, дробления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обработки грунта, камня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 промышленности,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карьеров и строительства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горнодобывающей промышленности,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карьеров и строительства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переработки продуктов питания, напитков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пищевых, напитков и изделий табачных,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частей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Сепараторы молочные центробежные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и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 или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или овощей сушеных, не включенное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и оборудование аналогичное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вина, сидра, соков фруктовых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напитков аналогичных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неэлектрические;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небытовое для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подогрева пищи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продуктов сельскохозяйственных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28.93.17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или производства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или напитков, в том числе жиров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масел,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семян, зерна или культур бобовых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семян, зерна или культур бобовых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пищевых, напитков и табака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напитков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табака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очистки, сортировки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семян, зерна или культур бобовых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продуктов пищевых, напитков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табачных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продуктов пищевых, напитков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табачных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текстильных, швейных, меховых и кожаных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текстильных, прядения, ткачества и вязания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текстильных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экструдирования,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вытягивания, текстурирования или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текстильных искусственных;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подготовки волокон текстильных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Прядильные машины; машины крутильные,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мотальные или намоточные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ткацкие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вязальные; машины прошивные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машины чесально-вязальные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 применения с машинами по обработки материалов текстильных;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нанесения рисунка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 и швейной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включая машины швейные,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промывки, чистки, отжима,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утюжки, влажно-тепловой обработки,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крашения, наматывания и подобной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пряжи текстильной и тканей;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фетра;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покрытий напольных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для прачечных; машины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чистки; машины сушильные емкостью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кг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центробежные для одежды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(кроме переплетных и швейных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бытовых)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выделанной кожи для изготовления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обуви и изделий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выделанной кожи для изготовления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обуви и изделий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бытовые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28.94.40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бытовые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прядильных и части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изделий текстильных и швейных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прядильных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производства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 швейных прочих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кожи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текстильной, швейной и кожевенной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текстильной, швейной и кожевенной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 картона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 и его части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кроме частей к нему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бумаги и картона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бумаги и картона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резины, пластмасс и других 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материалов,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или для производства продукции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материалов, не включенное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резины или для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материалов, не включенного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резины или для производства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материалов, не включенного в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и переплетные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переплетные, включая брошюровочные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аппараты и оборудование для набора,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или изготовления форм и пластин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печати, кроме офисного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печатное прочее, не включенное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печатных 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интегральных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или панелей индикаторных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28.99.20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печатных 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полупроводниковых, интегральных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или панелей индикаторных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древесины, целлюлозы,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картона; сушилки промышленные,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Карусели, качели, тиры и аттракционы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ярмарочные прочие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взлетно-посадочное;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взлета самолетов; устройства палубные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или устройства аналогичные;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балансировки шин;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полупроводниковых 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плат, полупроводниковых устройств,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интегральных схем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индикаторных панелей; части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 прочих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или преимущественно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полупроводниковых печатных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плат, полупроводниковых устройств,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интегральных схем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индикаторных панелей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специального назначения,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 не 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- общий классификатор видов экономической деятельности, утвержден и введен в действие приказом Комитета по техническому регулированию и метрологии Министерства индустрии и торговли Республики Казахстан от 14 декабря 2007 года № 683-од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КПВЭД - классификатор продукции по видам экономической деятельности, утвержден и введен в действие приказом Комитета по техническомурегулированию и метрологии Министерства индустрии и торговлиРеспублики Казахстан от 22 декабря 2008 года № 646-од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