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e1e0" w14:textId="13de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подлежащих выставлению на конкурс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2009 года № 2204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января 1996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участков недр, подлежащих выставлению на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2204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участков недр, подлежащих выставлению на конкурс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1526"/>
        <w:gridCol w:w="3020"/>
        <w:gridCol w:w="2919"/>
        <w:gridCol w:w="3081"/>
        <w:gridCol w:w="2416"/>
      </w:tblGrid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 п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паемого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недр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   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XXX-40-D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(частично)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 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 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 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 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 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 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добыча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