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57d" w14:textId="61d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2009 года № 2206.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2009 года № 2206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30.06.2016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2006 года № 1072 "Об утверждении Типового положения о юридических службах государственных органов Республики Казахстан" (САПП Республики Казахстан, 2006 г., № 41, ст. 454):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о юридических службах государственных органов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пятым и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"участвуют при прохождении законопроектов в Парламенте Республики Казахстан, разработчиком которых является их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на каждом заседании Межведомственной комиссии по вопросам законопроектной деятельности, за исключением государственных органов, местонахождение которых находится в городе Алматы, от которых участвуют уполномоченные на то лица;".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