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b296" w14:textId="942b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 нормы потребности Республики Казахстан в наркотических средствах, психотропных веществах и прекурсорах на 2010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2010 год расчеты потребности в пределах которой осуществляется их оборот юридическими лицами, имеющими лицензии.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2009 года № 2212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наркотических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веществах и прекурсорах на 2010 год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средствах,</w:t>
      </w:r>
      <w:r>
        <w:br/>
      </w:r>
      <w:r>
        <w:rPr>
          <w:rFonts w:ascii="Times New Roman"/>
          <w:b/>
          <w:i w:val="false"/>
          <w:color w:val="000000"/>
        </w:rPr>
        <w:t>объема изготовления синтетических наркотиков, объема</w:t>
      </w:r>
      <w:r>
        <w:br/>
      </w:r>
      <w:r>
        <w:rPr>
          <w:rFonts w:ascii="Times New Roman"/>
          <w:b/>
          <w:i w:val="false"/>
          <w:color w:val="000000"/>
        </w:rPr>
        <w:t>производства опия и культивирования опийного мака для</w:t>
      </w:r>
      <w:r>
        <w:br/>
      </w:r>
      <w:r>
        <w:rPr>
          <w:rFonts w:ascii="Times New Roman"/>
          <w:b/>
          <w:i w:val="false"/>
          <w:color w:val="000000"/>
        </w:rPr>
        <w:t>целей, иных, чем производство опия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конвенция о наркотических средствах 1961 года: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от 25 марта 1972 года о поправках к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 о наркотических средствах 1961 года: статьи 5 и 9.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 января 2010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Куанышевич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ПОДПИСЬ: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Исчисления относятся к 2010 календарному году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secretariat® incd.org Internet address: http//www.incd.org/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Form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Page 5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(ДЛЯ ВСЕХ СТРАН И ТЕРРИТОРИЙ)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58945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стоматологов: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4370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ветеринаров: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9760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аптек: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5153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больниц: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Общее число больничных коек;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120840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Изложение метода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Метод для установления исчислений - эмпирический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Form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Page 7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(ДЛЯ ВСЕХ СТРАН И ТЕРРИТОРИЙ)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года,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 ли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или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изготовления лекарственного препарата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Form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Page 10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III</w:t>
      </w:r>
      <w:r>
        <w:br/>
      </w:r>
      <w:r>
        <w:rPr>
          <w:rFonts w:ascii="Times New Roman"/>
          <w:b/>
          <w:i w:val="false"/>
          <w:color w:val="000000"/>
        </w:rPr>
        <w:t>Годовые исчисления объема изготовления синтетических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</w:t>
      </w:r>
      <w:r>
        <w:br/>
      </w:r>
      <w:r>
        <w:rPr>
          <w:rFonts w:ascii="Times New Roman"/>
          <w:b/>
          <w:i w:val="false"/>
          <w:color w:val="000000"/>
        </w:rPr>
        <w:t>(КАСАЕТСЯ ЛИШЬ ТЕХ СТРАН И ТЕРРИТОРИЙ, В КОТОРЫХ</w:t>
      </w:r>
      <w:r>
        <w:br/>
      </w:r>
      <w:r>
        <w:rPr>
          <w:rFonts w:ascii="Times New Roman"/>
          <w:b/>
          <w:i w:val="false"/>
          <w:color w:val="000000"/>
        </w:rPr>
        <w:t>РАЗРЕШАЕТСЯ ИЗГОТОВЛЕНИЕ СИНТЕТИЧЕСКИХ</w:t>
      </w:r>
      <w:r>
        <w:br/>
      </w:r>
      <w:r>
        <w:rPr>
          <w:rFonts w:ascii="Times New Roman"/>
          <w:b/>
          <w:i w:val="false"/>
          <w:color w:val="000000"/>
        </w:rPr>
        <w:t>НАРКОТИЧЕСКИХ СРЕДСТВ)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I. Синтетические наркотические средства, включенные в Список I Конвенции 1961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Аллилпродин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Дигидроэторфин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Метазоцин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Альфамепродин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Дименоксадол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Рацеморамид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Димефепетанол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Рацеморфан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Альфапрадин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Диметилтиамбутен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Морамид,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Альфацетилметадол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Диоксафетил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Морферидин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Норациметадол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Норлеворфанол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Фенадоксон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Диэтилтиамбутен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Норпипанон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Фенапромид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Бензетидин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Дротабанол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Феназоцин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Бетамепродин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Изометадон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Феноморфан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Бетапродин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Клонитазен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Бетацетилметадол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Левометорфан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Пиминодин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Фуретиндин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Гидроксипетидин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Левоморамид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Этилметилтиамб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Левофенацилморфан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Прогептазин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Этонитазен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Диампромид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Этоксеридин</w:t>
            </w:r>
          </w:p>
        </w:tc>
      </w:tr>
    </w:tbl>
    <w:p>
      <w:pPr>
        <w:spacing w:after="0"/>
        <w:ind w:left="0"/>
        <w:jc w:val="left"/>
      </w:pP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II. Синтетические наркотические средства, включенные в Список II Конвенции 1961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синтетических наркотических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будут изготовлены на каждом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Форма В/Р                                                           Поправки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ежегодных медицинских и научных потребностей в</w:t>
      </w:r>
      <w:r>
        <w:br/>
      </w:r>
      <w:r>
        <w:rPr>
          <w:rFonts w:ascii="Times New Roman"/>
          <w:b/>
          <w:i w:val="false"/>
          <w:color w:val="000000"/>
        </w:rPr>
        <w:t>веществах, включенных в Списки II, III и IV Конвенции о</w:t>
      </w:r>
      <w:r>
        <w:br/>
      </w:r>
      <w:r>
        <w:rPr>
          <w:rFonts w:ascii="Times New Roman"/>
          <w:b/>
          <w:i w:val="false"/>
          <w:color w:val="000000"/>
        </w:rPr>
        <w:t>психотропных веществах 1971 года (представляется</w:t>
      </w:r>
      <w:r>
        <w:br/>
      </w:r>
      <w:r>
        <w:rPr>
          <w:rFonts w:ascii="Times New Roman"/>
          <w:b/>
          <w:i w:val="false"/>
          <w:color w:val="000000"/>
        </w:rPr>
        <w:t>Международному комитету по контролю над наркотиками в</w:t>
      </w:r>
      <w:r>
        <w:br/>
      </w:r>
      <w:r>
        <w:rPr>
          <w:rFonts w:ascii="Times New Roman"/>
          <w:b/>
          <w:i w:val="false"/>
          <w:color w:val="000000"/>
        </w:rPr>
        <w:t>соответствии с резолюциями 1981/7 и 1991/44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и Социального Совета)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 января 2010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Куанышевич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ПОДПИСЬ: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Исчисления относятся к 2010 календарному году 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исчисления в одном экземпляре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 incd.org Internet address: http//www.incd.org/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Годовой спрос на внутренние медицинские и научные цели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представленной оценкой в течении трех лет, если за этот период не поступит каких либо поправок. Количество необходимое для экспорта следует указывать отдельно. Если они включены, просьба указать.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веществах, включенных в Список II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потребностей в веществах, включенных в Список IV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исчисления потребности в прекурсорах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 января 2010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Жанат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Куанышевич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контролю за оборотом наркотиков 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ПОДПИСЬ: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Исчисления относятся к 2010 календарному году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оценка в одном экземпляре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 Facsivile: (+43 1) 26060 5867/5868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 Telex: 135612 uno 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secretariat@incb.org Internet address: http://www.incd.org/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IV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II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Ед/изм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Ангидрит уксусной кислоты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Пипередин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1216651281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36361074,18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