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1be1e" w14:textId="a81b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2009 года № 2223. Утратило силу постановлением Правительства Республики Казахстан от 11 марта 2014 года № 219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22.07.2011 </w:t>
      </w:r>
      <w:r>
        <w:rPr>
          <w:rFonts w:ascii="Times New Roman"/>
          <w:b w:val="false"/>
          <w:i w:val="false"/>
          <w:color w:val="ff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подпунктами 2),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Правительства РК от 22.07.2011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08.05.2013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лицам, имеющим льготы (участникам Великой Отечественной войны, ликвидаторам аварии на Чернобыльской АЭС, воинам-интернационалистам);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лицам о подтверждении прохождения воинской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военных билетов (временных удостоверений взамен военных билетов) офицерам запаса";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военных билетов (временных удостоверений взамен военных билетов) солдатам, сержантам запаса";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призывникам удостоверений о приписке к призывным участкам";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об отношении гражданина к воинской службе";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Правительства РК от 22.07.2011 </w:t>
      </w:r>
      <w:r>
        <w:rPr>
          <w:rFonts w:ascii="Times New Roman"/>
          <w:b w:val="false"/>
          <w:i w:val="false"/>
          <w:color w:val="000000"/>
          <w:sz w:val="28"/>
        </w:rPr>
        <w:t>№ 848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29.12.2012 </w:t>
      </w:r>
      <w:r>
        <w:rPr>
          <w:rFonts w:ascii="Times New Roman"/>
          <w:b w:val="false"/>
          <w:i w:val="false"/>
          <w:color w:val="000000"/>
          <w:sz w:val="28"/>
        </w:rPr>
        <w:t>№ 1741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08.05.2013 </w:t>
      </w:r>
      <w:r>
        <w:rPr>
          <w:rFonts w:ascii="Times New Roman"/>
          <w:b w:val="false"/>
          <w:i w:val="false"/>
          <w:color w:val="00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на воинский учет офицеров запаса"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Start w:name="z1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на воинский учет солдат, сержантов запаса"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Start w:name="z2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на воинский учет призывников"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исключен постановлением Правительства РК от 08.05.2013 </w:t>
      </w:r>
      <w:r>
        <w:rPr>
          <w:rFonts w:ascii="Times New Roman"/>
          <w:b w:val="false"/>
          <w:i w:val="false"/>
          <w:color w:val="ff0000"/>
          <w:sz w:val="28"/>
        </w:rPr>
        <w:t>№ 473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Start w:name="z30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лицам, имеющим льготы</w:t>
      </w:r>
      <w:r>
        <w:br/>
      </w:r>
      <w:r>
        <w:rPr>
          <w:rFonts w:ascii="Times New Roman"/>
          <w:b/>
          <w:i w:val="false"/>
          <w:color w:val="000000"/>
        </w:rPr>
        <w:t>
(участникам Великой Отечественной войны, ликвидаторам аварии на</w:t>
      </w:r>
      <w:r>
        <w:br/>
      </w:r>
      <w:r>
        <w:rPr>
          <w:rFonts w:ascii="Times New Roman"/>
          <w:b/>
          <w:i w:val="false"/>
          <w:color w:val="000000"/>
        </w:rPr>
        <w:t>
Чернобыльской АЭС, воинам-интернационалистам)"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0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30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обороны Республики Казахстан: www.mod.gov.kz;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"электронного правительства"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являются выдача справки, выдаваемая лицам, имеющим льготы (участникам Великой Отечественной войны, ликвидаторам аварии на Чернобыльской АЭС, воинам-интернационалистам) либо мотивированный ответ уполномоченного органа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участникам Великой Отечественной Войны, воинам-интернационалистам, участникам ликвидации аварии на Чернобыльской атомной электростанции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30 рабочих дней. Уполномоченный орган направляет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90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20 минут при сдаче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при получении документов как результата оказания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30 рабочих дней. Уполномоченный орган направляет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90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 очереди"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bookmarkEnd w:id="6"/>
    <w:bookmarkStart w:name="z3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7"/>
    <w:bookmarkStart w:name="z3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органа,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потребителя, его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указана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bookmarkEnd w:id="8"/>
    <w:bookmarkStart w:name="z36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"/>
    <w:bookmarkStart w:name="z36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в обращении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bookmarkEnd w:id="10"/>
    <w:bookmarkStart w:name="z37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1"/>
    <w:bookmarkStart w:name="z3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заявителям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которые размещаются на интернет-ресурсах Министерства обороны Республики Казахстан: www.mod.kz., РГП центр: www.con.gov.kz.,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bookmarkEnd w:id="12"/>
    <w:bookmarkStart w:name="z3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3"/>
    <w:bookmarkStart w:name="z37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услуги,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центре, жалоба подается непосредственно руководителю центра либо руководителю РГП центра, адрес и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уполномоченном органе непосредственно руководителю уполномоченного органа, адрес и телефон которого указаны в пункте 26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bookmarkEnd w:id="14"/>
    <w:bookmarkStart w:name="z5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лицам, имеющим льготы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(участникам Великой Отечественной войны,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ликвидаторам аварии на Чернобыльской АЭС,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воинам-интернационалистам)"       </w:t>
      </w:r>
    </w:p>
    <w:bookmarkEnd w:id="15"/>
    <w:bookmarkStart w:name="z5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Адреса и телефоны местных органов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областей, городов Астаны и Алматы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bookmarkStart w:name="z5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лицам, имеющим льготы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(участникам Великой Отечественной войны,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ликвидаторам аварии на Чернобыльской АЭС,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воинам-интернационалистам)"       </w:t>
      </w:r>
    </w:p>
    <w:bookmarkEnd w:id="17"/>
    <w:bookmarkStart w:name="z5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Адреса и телефоны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областей, городов Астаны и Алматы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"В"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"ЦОН по Кызылординской области"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"Жайлау"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 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"Тлендиева"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"Ақжайық"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"Темірбанк")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"Өндіріс"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"Кенесары"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"БТА-банк")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"Жеңіс"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56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лицам, имеющим льготы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ликвидаторам аварии на Чернобыльской АЭС,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воинам-интернационалистам)"      </w:t>
      </w:r>
    </w:p>
    <w:bookmarkEnd w:id="19"/>
    <w:bookmarkStart w:name="z5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Значения показателей качества и эффективности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лицам, имеющим льготы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(участникам Великой Отечественной войны,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ликвидаторам аварии Чернобыльской АЭС,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воинам-интернационалистам)"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на воинском учете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</w:p>
    <w:bookmarkStart w:name="z5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 А Я В Л Е Н И Е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подтверждающую справку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(участника ВОВ,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воина-интернационалиста, ликвидатора Чернобыльской аварии, о прохождении воинской службы,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прохождении службы на Семипалатинском ядерном полигоне)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каким отделом (управлением, департаментом) по делам обороны (военкоматом) призван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Воинское звание и должность в запрашиваемый период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войск, номер воинской части, подчиненность и место дислокации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службы, работы (год, месяц прибытия и убытия)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праве на льготы № 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кем выдано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 __ г.  ______________ /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Start w:name="z39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подтверждении прохождения воинской службы"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39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4"/>
    <w:bookmarkStart w:name="z40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29) пункта 9 Положения о местных органах военного управления Республики Казахстан, утвержденного постановлением Правительства Республики Казахстан от 12 декабря 2005 года № 1232 (ДСП).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обороны Республики Казахстан: www.mod.gov.kz.;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"электронного правительства"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о подтверждении прохождения воинской службы либо мотивированный ответ уполномоченного органа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 (далее – потребители),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лиц, освобожденных от исполнения воинской обязанности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справки, срок продлевается до 30 рабочих дней. Уполномоченный орган направляет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90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20 минут при сдаче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при получении документов, как результата оказании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справки срок продлевается до 30 рабочих дней. Уполномоченный орган направляет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справки продлевается до 90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обслуживания потребителя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 очереди"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bookmarkEnd w:id="25"/>
    <w:bookmarkStart w:name="z4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6"/>
    <w:bookmarkStart w:name="z4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в центр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лицу, проходившему действительную воинскую службу в рядах Советской Армии и Военно-Морского флота СССР, Вооруженных Силах, других войсках и воинских формированиях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потребителя, его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и со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bookmarkEnd w:id="27"/>
    <w:bookmarkStart w:name="z4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8"/>
    <w:bookmarkStart w:name="z4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в обращении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bookmarkEnd w:id="29"/>
    <w:bookmarkStart w:name="z4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0"/>
    <w:bookmarkStart w:name="z4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заявителям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которые размещаются на интернет-ресурсах Министерства обороны Республики Казахстан: www.mod.kz, РГП центр: www.con.gov.kz,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bookmarkEnd w:id="31"/>
    <w:bookmarkStart w:name="z47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2"/>
    <w:bookmarkStart w:name="z4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услуги,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центре, жалоба подается непосредственно руководителю центра либо руководителю РГП центра, адрес и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уполномоченном органе непосредственно руководителю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bookmarkEnd w:id="33"/>
    <w:bookmarkStart w:name="z5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подтверждении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службы"  </w:t>
      </w:r>
    </w:p>
    <w:bookmarkEnd w:id="34"/>
    <w:bookmarkStart w:name="z5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Адреса и телефоны местных органов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областей, городов Астаны и Алматы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7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bookmarkStart w:name="z5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подтверждении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службы"   </w:t>
      </w:r>
    </w:p>
    <w:bookmarkEnd w:id="36"/>
    <w:bookmarkStart w:name="z5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Адреса и телефоны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областей, городов Астаны и Алматы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"В"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"ЦОН по Кызылординской области"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"Жайлау"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 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"Тлендиева"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"Ақжайық"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"Темірбанк")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"Өндіріс"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"Кенесары"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"БТА-банк")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"Жеңіс"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5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подтверждении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службы"    </w:t>
      </w:r>
    </w:p>
    <w:bookmarkEnd w:id="38"/>
    <w:bookmarkStart w:name="z5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Значения показателей качества и эффективности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подтверждении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прохождения воинской службы"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отдела (управления)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(района, города)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состоит на воинском учете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</w:p>
    <w:bookmarkStart w:name="z57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 А Я В Л Е Н И 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подтверждающую справку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(участника ВОВ,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воина-интернационалиста, ликвидатора Чернобыльской аварии, о прохождении воинской службы,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прохождении службы на Семипалатинском ядерном полигоне)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каким отделом (управлением, департаментом) по делам обороны (военкоматом) призван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Воинское звание и должность в запрашиваемый период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Род войск, номер воинской части, подчиненность и место дислокации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службы, работы (год, месяц прибытия и убытия)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праве на льготы № ________ дата выдачи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Когда и кем выдано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 __ г. ______________ /_____________________</w:t>
      </w:r>
    </w:p>
    <w:bookmarkStart w:name="z5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End w:id="42"/>
    <w:bookmarkStart w:name="z58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военных билетов (временных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
взамен военных билетов) офицерам запаса"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стандартом в соответствии с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58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4"/>
    <w:bookmarkStart w:name="z5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местными органами военного управления районов (городов областного значения) (далее – уполномоченный орган), а также через центры обслуживания населения (далее – центр), адреса и телефоны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воинского учета военнообязанных и призывников, утвержденными постановлением Правительства Республики Казахстан от 27 июня 2012 года № 859.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Министерства обороны Республики Казахстан: www.mod.gov.kz.;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стендах в помещениях уполномоченного органа и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 веб-портале "электронного правительства" www.e.gov.kz.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военных билетов (временных удостоверений взамен военных билетов) офицерам запаса либо мотивированный ответ уполномоченного органа об отказе в представлении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 подлежащим воинскому учету (далее – потребители),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лиц, освобожденных от исполнения воинской обязанности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оформления военного билета: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оформлении и выдаче – в течение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всех документов, на основании которых он выписывается - 15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подтверждения данных из Центрального архива Министерства обороны Республики Казахстан - 30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подтверждения данных из архивов ближнего зарубежья - 90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утере (порче) – 15 рабочих дней со дня регистрации письменного заявления, а в исключительных случаях (при отправлении запросов в другие органы военного управления) 20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лица, признанным негодным к воинской службе в мирное время, ограниченно годными в военное время – после утверждения решения районной призывной комиссии - 15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временного удостоверения при наличии всех документов - 1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День приема и день выдачи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военного билета: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оформлении и выдаче – в течение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всех документов, на основании которых он выписывается - 15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подтверждения данных из Центрального архива Министерства обороны Республики Казахстан - 30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подтверждения данных из архивов ближнего зарубежья - 90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утере (порче) – 15 рабочих дней со дня регистрации письменного заявления, а в исключительных случаях (при отправлении запросов в другие органы военного управления) 20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лица, признанным негодным к воинской службе в мирное время, ограниченно годными в военное время – после утверждения решения районной призывной комиссии - 15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временного удостоверения при наличии всех документов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День приема и день выдачи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 очереди"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bookmarkEnd w:id="45"/>
    <w:bookmarkStart w:name="z63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6"/>
    <w:bookmarkStart w:name="z63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11.1 при замене временного удостоверения офицера запаса: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удостоверение личности офицера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11.2 при замене военного билета образца СССР на образец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билет образца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11.3 при присвоении первого воинского звания офицерского состава после прохождения учебных воинских сборов: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имеющийся военный билет солдата, сержанта запаса (удостоверение о приписке к призывному участку);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11.4 при утере военного билета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военный билет был уничтожен в результате какого-либо стихийного бедствия (пожар, затопление и т.д.):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(справку) от уполномоченного органа (учреждения) подтверждающий факт произошедшего стихийного бедствия;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дает письменное объяснение начальнику отдела (управления) по делам обороны (далее - О(У)ДО), раскрывающее факт утери военного билета (в том случае, если утрата военного билета произошла не по вине офицера);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военный билет украден: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(справку) от уполномоченного органа (учреждения), подтверждающий факт произошедшей кражи;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дает письменное объяснение начальнику О(У)ДО, раскрывающее факт утери военного билета (в том случае, если утрата военного билета произошла не по вине офицера);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военный билет был испорчен в результате небрежного хранения, либо стихийного бедствия (но при этом сохранился):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офицера запаса;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дает письменное объяснение начальнику О(У)ДО, раскрывающее факт утери военного билета (в том случае, если утрата военного билета произошла не по вине офицера);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11.5 при изменении фамилии офицера запаса: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имеющийся военный билет офицера запаса по предыдущей фамилии (имени, отчества);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изменения фамилии (сведения свидетельства о браке, свидетельства о разводе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для приема на воинский учет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даты, времени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работника центра,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фамилии, имени, отчества потребителя, его контактный телефон.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bookmarkEnd w:id="47"/>
    <w:bookmarkStart w:name="z69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8"/>
    <w:bookmarkStart w:name="z6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выполнении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 в обращении с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сохранности,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обеспечения сохранности документов.       </w:t>
      </w:r>
    </w:p>
    <w:bookmarkEnd w:id="49"/>
    <w:bookmarkStart w:name="z70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0"/>
    <w:bookmarkStart w:name="z70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заявителям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которые размещаются на интернет-ресурсах Министерства обороны Республики Казахстан: www.mod.kz., РГП центр: www.con.gov.kz,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bookmarkEnd w:id="51"/>
    <w:bookmarkStart w:name="z70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2"/>
    <w:bookmarkStart w:name="z7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центре, жалоба подается непосредственно руководителю центра либо руководителю РГП центра, адрес и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уполномоченном органе непосредственно руководителю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bookmarkEnd w:id="53"/>
    <w:bookmarkStart w:name="z72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военных билетов (временных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офицерам запаса"          </w:t>
      </w:r>
    </w:p>
    <w:bookmarkEnd w:id="54"/>
    <w:bookmarkStart w:name="z72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Адреса и телефоны местных органов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областей, городов Астаны и Алматы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42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bookmarkStart w:name="z7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офицерам запаса"          </w:t>
      </w:r>
    </w:p>
    <w:bookmarkEnd w:id="56"/>
    <w:bookmarkStart w:name="z7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Адреса и телефоны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областей, городов Астаны и Алматы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"В"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(72774) 2-21-43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"ЦОН по Кызылординской области"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"Жайлау"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 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"Тлендиева"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"Ақжайық"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"Темірбанк")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"Өндіріс"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"Кенесары"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"БТА-банк")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"Жеңіс"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7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офицерам запаса"         </w:t>
      </w:r>
    </w:p>
    <w:bookmarkEnd w:id="58"/>
    <w:bookmarkStart w:name="z7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Значения показателей качества и эффективности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офицерам запаса"         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(города)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              </w:t>
      </w:r>
    </w:p>
    <w:bookmarkStart w:name="z73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справки (удостоверения о приписке</w:t>
      </w:r>
      <w:r>
        <w:br/>
      </w:r>
      <w:r>
        <w:rPr>
          <w:rFonts w:ascii="Times New Roman"/>
          <w:b/>
          <w:i w:val="false"/>
          <w:color w:val="000000"/>
        </w:rPr>
        <w:t>
к призывному участку)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(число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(последнее место работы и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военный билет (удостоверение о приписке к призывному участку)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1.Фотография 3х4 – 2 штуки.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 ___ г.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</w:t>
      </w:r>
    </w:p>
    <w:bookmarkStart w:name="z7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военнообязанных при себе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Книгу регистрации граждан (адресную справку) и документ воинского учета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граждан, прошедших подготовку по военно-техническим и другим специальностям – сертификат о завершении обучения по программе подготовки военно-обученного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женщин, получивших военно-учетную специальность по окончании организаций образования и подлежащих постановке на воинский учет – документ, подтверждающий окончание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лиц, освобожденных из мест лишения свободы – справка об освобождении.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уволенных из правоохранительных и специальных органов – предписание этих органов для постановки на воинский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граждан, прибывших из других государств на постоянное место жительство в Республику Казахстан – документ, подтверждающий отношение к воинской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обмене военного билета старого образца, временного удостоверения, (взамен военного билета) – оригинал военного билета старого образца, временное удостоверение (взамен военного билета).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лиц, прошедших обучение по программам офицеров запаса на военных кафедрах при гражданских ВУЗах – удостоверение о приписке (военный билет) с отметками о прохождении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лиц, утративших документы не по своей вине, справки: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внутренних дел – при установлении факта хищения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Государственной противопожарной службы – при установлении факта уничтожения документов при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по чрезвычайным ситуациям – в случае утери (уничтожения документов) при стихийном бедствии.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изменении фамилии, имени, отчества или других учетных данных – копии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лиц, восстановленных в воинском звании офицерского состава – решение суда.</w:t>
      </w:r>
    </w:p>
    <w:bookmarkEnd w:id="62"/>
    <w:bookmarkStart w:name="z75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End w:id="63"/>
    <w:bookmarkStart w:name="z75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военных билетов (временных удостоверений</w:t>
      </w:r>
      <w:r>
        <w:br/>
      </w:r>
      <w:r>
        <w:rPr>
          <w:rFonts w:ascii="Times New Roman"/>
          <w:b/>
          <w:i w:val="false"/>
          <w:color w:val="000000"/>
        </w:rPr>
        <w:t>
взамен военных билетов) солдатам, сержантам запаса"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стандартом в соответствии с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75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5"/>
    <w:bookmarkStart w:name="z75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воинского учета военнообязанных и призывников, утвержденными постановлением Правительства Республики Казахстан от 27 июня 2012 года № 859.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обороны Республики Казахстан: www.mod.gov.kz;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"электронного правительства"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военного билета, временного удостоверения (взамен военного билета) солдата, сержанта запаса либо мотивированный ответ уполномоченного органа об отказе в представлении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 (далее – потребители),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лиц, освобожденных от исполнения воинской обязанности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военного билета: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оформлении и выдаче – в течение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всех документов, на основании которых он выписывается - 15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подтверждения данных из Центрального архива Министерства обороны Республики Казахстан - 30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подтверждения данных из архивов ближнего зарубежья - 90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утере (порче) – 15 рабочих дней со дня регистрации письменного заявления, а в исключительных случаях (при отправлении запросов в другие органы военного управления) 20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лица, признанным негодным к воинской службе в мирное время, ограниченно годными в военное время – после утверждения решения районной призывной комиссии - 15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временного удостоверения при наличии всех документов - 1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День приема и день выдачи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военного билета: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первичном оформлении и выдаче – в течение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всех документов, на основании которых он выписывается - 15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подтверждения данных из Центрального архива Министерства обороны Республики Казахстан - 30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подтверждения данных из архивов ближнего зарубежья - 90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утере (порче) – 15 рабочих дней со дня регистрации письменного заявления, а в исключительных случаях (при отправлении запросов в другие органы военного управления) 20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лиц, признанных негодными к воинской службе в мирное время, ограниченно годными в военное время – после утверждения решения районной призывной комиссии - 15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оформления временного удостоверения при наличии всех документов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День приема и день выдачи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 очереди"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 </w:t>
      </w:r>
    </w:p>
    <w:bookmarkEnd w:id="66"/>
    <w:bookmarkStart w:name="z80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67"/>
    <w:bookmarkStart w:name="z80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гражданам, признанным негодными к воинской службе в мирное время, ограниченно годными в военное время, а также признанным негодными к воинской службе в мирное время с исключением с воинского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протокола призывной комиссии с решением о зачислении призывника на учет военнообязанных;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свидетельства о браке;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детей (в случае рождения ребенка до 13 августа 2007 года) либо их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гражданам, окончившим очные отделения учебных заведений органов внутренних дел, финансовой полиции, уголовно-исполнительной системы и пожарно-технических заведений органов противопожарной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диплома и приложения, при отсутствии приложения подтверждение об окончании очного отделения;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медицинского освидетельствования;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учетная карточка;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 фото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прошедших обучение по программам подготовки военно-обученного резерва в специализированных организациях Министерства обороны: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о завершении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ходатайство о подтверждении прохождения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фото размером 3х4 см. в военной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гражданам, не призванным на законных основаниях на срочную военную службу, по достижении 27-летнего возраста: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удостоверения о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медицинского освидетельствования;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фото размером 3х4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гражданам, уволенных с воинской службы в запас: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приказа об увольнении;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фото размером 3х4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женщинам, имеющих военно-учетную специальность: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карта медицинского освидетельствования;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гражданам, получивших гражданство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учетно-воинский документ государства, откуда прибыл (нотариально заверенный перевод военного билета или удостоверения о приписке, справки 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карта медицинского освидетельствования гражданина, пребывающего в запасе, с заключением о годности к воинской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документа об образовании;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при утере, утрате документов воинского учета или замене документов пришедших в негодность: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вторые экземпляры протокола и постановления о наложении административного взыскания и копия квитанции (при нарушении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об административном правонарушении;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с управления (отдела) по чрезвычайным ситуациям – при стихийном бедствии и пожаре;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со стола находок, что военный билет на хранение не поступал;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 см;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гражданам, уволенным из правоохранительных и специальных органов: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предписания для постановки на воинский учет с этих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диплома;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начальника об исключении из списков части (увольнении);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карта медицинского освидетельствования гражданина, пребывающего в запасе, с заключением о годности к воинской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регистрации постоянного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ранее не состоявшие на воинском учете и не имеющих документов воинского учета: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карта медицинского освидетельствования гражданина, пребывающего в запасе, с заключением о годности к воинской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вторые экземпляры протокола и постановления о наложении административного взыскания и копия квитанции (при нарушении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удостоверение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собственноручно написанная объяснительная;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 см.;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при замене военного билета образца СССР на образец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военный билет образца СССР;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 фотографии размером 3х4 см.;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 изменении гражданами национальности, фамилии, имени или отчества: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старый военный билет;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свидетельства о перемене фамилии, имени, отчества или свидетельства о заключении брака;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при выдаче военных билетов взамен временных удостоверений или справок (взамен военных билетов) необходимо представление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временного удостоверения или справка (взамен военного билета);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3х4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для приема на воинский учет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потребителя, его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bookmarkEnd w:id="68"/>
    <w:bookmarkStart w:name="z92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9"/>
    <w:bookmarkStart w:name="z9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в обращении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bookmarkEnd w:id="70"/>
    <w:bookmarkStart w:name="z93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71"/>
    <w:bookmarkStart w:name="z93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заявителям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которые размещаются на интернет-ресурсах Министерства обороны Республики Казахстан: www.mod.kz., РГП центр: www.con.gov.kz,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bookmarkEnd w:id="72"/>
    <w:bookmarkStart w:name="z93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3"/>
    <w:bookmarkStart w:name="z93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центре, жалоба подается непосредственно руководителю центра либо руководителю РГП центра, адрес и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уполномоченном органе непосредственно руководителю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bookmarkEnd w:id="74"/>
    <w:bookmarkStart w:name="z9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солдатам, сержантам запаса"    </w:t>
      </w:r>
    </w:p>
    <w:bookmarkEnd w:id="75"/>
    <w:bookmarkStart w:name="z9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Адреса и телефоны местных органов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областей, городов Астаны и Алматы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bookmarkStart w:name="z9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солдатам, сержантам запаса"    </w:t>
      </w:r>
    </w:p>
    <w:bookmarkEnd w:id="77"/>
    <w:bookmarkStart w:name="z9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Адреса и телефоны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областей, городов Астаны и Алматы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(72773) 95-2-22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"В"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"ЦОН по Кызылординской области"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"Жайлау"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 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"Тлендиева"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"Ақжайық"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"Темірбанк")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"Өндіріс"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"Кенесары"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"БТА-банк")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"Жеңіс"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9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солдатам, сержантам запаса"    </w:t>
      </w:r>
    </w:p>
    <w:bookmarkEnd w:id="79"/>
    <w:bookmarkStart w:name="z9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Значения показателей качества и эффективности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военных билетов (временных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удостоверений взамен военных билетов)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солдатам, сержантам запаса"    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 района (города)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области</w:t>
      </w:r>
    </w:p>
    <w:bookmarkStart w:name="z96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военного билета (удостоверения о приписке</w:t>
      </w:r>
      <w:r>
        <w:br/>
      </w:r>
      <w:r>
        <w:rPr>
          <w:rFonts w:ascii="Times New Roman"/>
          <w:b/>
          <w:i w:val="false"/>
          <w:color w:val="000000"/>
        </w:rPr>
        <w:t>
к призывному участку)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(число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военный билет (удостоверение о приписке к призывному участку)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1.Фотография 3х4 – 2 штуки.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"_____" _____________ 20 ___ г.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(подпись)</w:t>
      </w:r>
    </w:p>
    <w:bookmarkStart w:name="z9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военнообязанных при себе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Книгу регистрации граждан (адресную справку) и документ воинского учета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граждан, прошедших подготовку по военно-техническим и другим специальностям – сертификат о завершении обучения по программе подготовки военно-обученного резерва.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женщин, получивших военно-учетную специальность по окончании организаций образования и подлежащих постановке на воинский учет – документ, подтверждающий окончание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лиц, освобожденных из мест лишения свободы – справка об освобождении.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уволенных из правоохранительных и специальных органов – предписание этих органов для постановки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 Для граждан, прибывших из других государств на постоянное место жительство в Республику Казахстан – документ, подтверждающий отношение к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обмене военного билета старого образца, временного удостоверения, (взамен военного билета) – оригинал военного билета старого образца, временное удостоверение (взамен военного билета).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Для лиц, прошедших, обучение по программам офицеров запаса на военных кафедрах при гражданских ВУЗах – удостоверение о приписке (военный билет) с отметками о прохождении подготовки.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лиц, утративших документы не по своей вине, справки: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внутренних дел – при установлении факта хищения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Государственной противопожарной службы – при установлении факта уничтожения документов при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по чрезвычайным ситуациям – в случае утери (уничтожения документов) при стихийном бедствии.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изменении фамилии, имени, отчества или других учетных данных – копии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лиц, восстановленных в воинском звании офицерского состава – решение суда.</w:t>
      </w:r>
    </w:p>
    <w:bookmarkEnd w:id="83"/>
    <w:bookmarkStart w:name="z9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End w:id="84"/>
    <w:bookmarkStart w:name="z98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призывникам удостоверений о приписке к</w:t>
      </w:r>
      <w:r>
        <w:br/>
      </w:r>
      <w:r>
        <w:rPr>
          <w:rFonts w:ascii="Times New Roman"/>
          <w:b/>
          <w:i w:val="false"/>
          <w:color w:val="000000"/>
        </w:rPr>
        <w:t>
призывным участкам"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стандартом в соответствии с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98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6"/>
    <w:bookmarkStart w:name="z98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пунктов 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>, Правилами ведения воинского учета военнообязанных и призывников, утвержденными постановлением Правительства Республики Казахстан от 27 июня 2012 года № 859.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обороны Республики Казахстан: www.mod.gov.kz;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"электронного правительства"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удостоверения о приписке к призывному участку либо мотивированный ответ уполномоченного органа об отказе в представлении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 (далее – потребители),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лиц, освобожденных от исполнения воинской обязанности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 через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оказании государственной услуги до 7 дней после прохождения медицинского освидетельствования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заявителя –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 очереди"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bookmarkEnd w:id="87"/>
    <w:bookmarkStart w:name="z101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8"/>
    <w:bookmarkStart w:name="z10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 утрате (порчи) удостоверения о приписке: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 фото размером 3x4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для приема на воинский учет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потребителя, его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bookmarkEnd w:id="89"/>
    <w:bookmarkStart w:name="z104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90"/>
    <w:bookmarkStart w:name="z104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в обращении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bookmarkEnd w:id="91"/>
    <w:bookmarkStart w:name="z105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2"/>
    <w:bookmarkStart w:name="z105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заявителям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которые размещаются на интернет-ресурсах Министерства обороны Республики Казахстан: www.mod.kz., РГП центр: www.con.gov.kz,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bookmarkEnd w:id="93"/>
    <w:bookmarkStart w:name="z105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4"/>
    <w:bookmarkStart w:name="z105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центре, жалоба подается непосредственно руководителю центра либо руководителю РГП центра, адрес и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уполномоченном органе непосредственно руководителю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bookmarkEnd w:id="95"/>
    <w:bookmarkStart w:name="z107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призывникам удостоверений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приписке к призывным участкам"  </w:t>
      </w:r>
    </w:p>
    <w:bookmarkEnd w:id="96"/>
    <w:bookmarkStart w:name="z107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Адреса и телефоны местных органов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областей, городов Астаны и Алматы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36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bookmarkStart w:name="z107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призывникам удостоверений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приписке к призывным участкам"  </w:t>
      </w:r>
    </w:p>
    <w:bookmarkEnd w:id="98"/>
    <w:bookmarkStart w:name="z107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Адреса и телефоны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областей, городов Астаны и Алматы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"В"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"ЦОН по Кызылординской области"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"Жайлау"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 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"Тлендиева"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"Ақжайық"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"Темірбанк")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"Өндіріс"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"Кенесары"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"БТА-банк")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"Жеңіс"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107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призывникам удостоверений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приписке к призывным участкам"  </w:t>
      </w:r>
    </w:p>
    <w:bookmarkEnd w:id="100"/>
    <w:bookmarkStart w:name="z108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Значения показателей качества и эффективности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призывникам удостоверений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приписке к призывным участкам"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(города)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              </w:t>
      </w:r>
    </w:p>
    <w:bookmarkStart w:name="z108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военного билета (удостоверения о приписке</w:t>
      </w:r>
      <w:r>
        <w:br/>
      </w:r>
      <w:r>
        <w:rPr>
          <w:rFonts w:ascii="Times New Roman"/>
          <w:b/>
          <w:i w:val="false"/>
          <w:color w:val="000000"/>
        </w:rPr>
        <w:t>
к призывному участку)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(число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(национальность)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военный билет (удостоверение о приписке к призывному участку)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1.Фотография 3х4 – 2 штуки.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Копия удостоверения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 ___ г.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</w:p>
    <w:bookmarkStart w:name="z10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военнообязанных при себе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Книгу регистрации граждан (адресную справку) и документ воинского учета (при наличии).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граждан, прошедших подготовку по военно-техническим и другим специальностям – сертификат о завершении обучения по программе подготовки военно-обученного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женщин, получивших военно-учетную специальность по окончании организаций образования и подлежащих постановке на воинский учет – документ, подтверждающий окончание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лиц, освобожденных из мест лишения свободы – справка об освобождении.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уволенных из правоохранительных и специальных органов – предписание этих органов для постановки на воинский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граждан, прибывших из других государств на постоянное место жительство в Республику Казахстан – документ, подтверждающий отношение к воинской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обмене военного билета старого образца, временного удостоверения, (взамен военного билета) – оригинал военного билета старого образца, временное удостоверение (взамен военного билета).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лиц, прошедших обучение по программам офицеров запаса на военных кафедрах при гражданских ВУЗах – удостоверение о приписке (военный билет) с отметками о прохождении подготовки.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лиц, утративших документы не по своей вине, справки: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внутренних дел – при установлении факта хищения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Государственной противопожарной службы – при установлении факта уничтожения документов при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по чрезвычайным ситуациям – в случае утери (уничтожения документов) при стихийном бедствии.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изменении фамилии, имени, отчества или других учетных данных – копии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лиц, восстановленных в воинском звании офицерского состава – решение суда.</w:t>
      </w:r>
    </w:p>
    <w:bookmarkEnd w:id="104"/>
    <w:bookmarkStart w:name="z109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End w:id="105"/>
    <w:bookmarkStart w:name="z110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об отношении гражданина к воинской службе"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стандартом в соответствии с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10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7"/>
    <w:bookmarkStart w:name="z110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 </w:t>
      </w:r>
      <w:r>
        <w:rPr>
          <w:rFonts w:ascii="Times New Roman"/>
          <w:b w:val="false"/>
          <w:i w:val="false"/>
          <w:color w:val="000000"/>
          <w:sz w:val="28"/>
        </w:rPr>
        <w:t>пунктов 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воинского учета военнообязанных и призывников, утвержденными постановлением Правительства Республики Казахстан от 27 июня 2012 года № 859.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обороны Республики Казахстан: www.mod.gov.kz;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"электронного правительства"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взамен сданного военного билета (при выезде за пределы Республики Казахстан) либо мотивированный ответ уполномоченного органа об отказе в представлении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 Республики Казахстан, подлежащим воинскому учету (далее – потребители), за исключением: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женщин, не имеющих военно-учетной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лиц, освобожденных от исполнения воинской обязанности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лиц, отбывающих наказание в виде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лиц, постоянно проживающих за пределами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20 минут при сдаче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для получения документов как результата оказания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в день обращения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 очереди"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bookmarkEnd w:id="108"/>
    <w:bookmarkStart w:name="z1135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09"/>
    <w:bookmarkStart w:name="z1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справки взамен сданного военного билета (при выезде за пределы Республики Казахстан):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учетно-воинский документ (удостоверение о приписке, военный билет, временное удостоверение (взамен военного билета), справка взамен военного билета) - при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миграционной полиции (оригинал).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для приема на воинский учет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потребителя, его контактный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bookmarkEnd w:id="110"/>
    <w:bookmarkStart w:name="z116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11"/>
    <w:bookmarkStart w:name="z116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выполнении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в обращении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сохранности,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bookmarkEnd w:id="112"/>
    <w:bookmarkStart w:name="z117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13"/>
    <w:bookmarkStart w:name="z11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заявителям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которые размещаются на интернет-ресурсах Министерства обороны Республики Казахстан: www.mod.kz., РГП центр: www.con.gov.kz,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bookmarkEnd w:id="114"/>
    <w:bookmarkStart w:name="z117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5"/>
    <w:bookmarkStart w:name="z117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центре, жалоба подается непосредственно руководителю центра либо руководителю РГП центра, адрес и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уполномоченном органе непосредственно руководителю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bookmarkEnd w:id="116"/>
    <w:bookmarkStart w:name="z119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об отношении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воинской службе"          </w:t>
      </w:r>
    </w:p>
    <w:bookmarkEnd w:id="117"/>
    <w:bookmarkStart w:name="z119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Адреса и телефоны местных органов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областей, городов Астаны и Алматы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40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bookmarkStart w:name="z120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об отношении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воинской службе"         </w:t>
      </w:r>
    </w:p>
    <w:bookmarkEnd w:id="119"/>
    <w:bookmarkStart w:name="z120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Адреса и телефоны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областей, городов Астаны и Алматы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"В"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"ЦОН по Кызылординской области"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"Жайлау"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 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"Тлендиева"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"Ақжайық"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"Темірбанк")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"Өндіріс"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"Кенесары"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"БТА-банк")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"Жеңіс"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120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об отношении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воинской службе"         </w:t>
      </w:r>
    </w:p>
    <w:bookmarkEnd w:id="121"/>
    <w:bookmarkStart w:name="z120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Значения показателей качества и эффективности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об отношении гражданина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воинской службе"           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(города)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              </w:t>
      </w:r>
    </w:p>
    <w:bookmarkStart w:name="z1205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 А Я В Л Е Н И Е</w:t>
      </w:r>
      <w:r>
        <w:br/>
      </w:r>
      <w:r>
        <w:rPr>
          <w:rFonts w:ascii="Times New Roman"/>
          <w:b/>
          <w:i w:val="false"/>
          <w:color w:val="000000"/>
        </w:rPr>
        <w:t>
о выдаче справки гражданину, выезжающему за пределы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постоянное место жительства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(число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(адрес места жительства)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(последнее место работы и занимаемая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справку взамен сданного военного билета (временного удостоверения взамен военного билета), удостоверения о приписке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Разрешение миграционной полиции (оригинал).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удостоверения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 ___ г.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</w:t>
      </w:r>
    </w:p>
    <w:bookmarkStart w:name="z120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военнообязанных при себе иметь книгу регистрации граждан (адресную справку) и документ воинского учета.</w:t>
      </w:r>
    </w:p>
    <w:bookmarkEnd w:id="125"/>
    <w:bookmarkStart w:name="z120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2009 года № 2223</w:t>
      </w:r>
    </w:p>
    <w:bookmarkEnd w:id="126"/>
    <w:bookmarkStart w:name="z120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удостоверений участникам Великой Отечественной войны,</w:t>
      </w:r>
      <w:r>
        <w:br/>
      </w:r>
      <w:r>
        <w:rPr>
          <w:rFonts w:ascii="Times New Roman"/>
          <w:b/>
          <w:i w:val="false"/>
          <w:color w:val="000000"/>
        </w:rPr>
        <w:t>
воинам-интернационалистам, участникам ликвидации последствий</w:t>
      </w:r>
      <w:r>
        <w:br/>
      </w:r>
      <w:r>
        <w:rPr>
          <w:rFonts w:ascii="Times New Roman"/>
          <w:b/>
          <w:i w:val="false"/>
          <w:color w:val="000000"/>
        </w:rPr>
        <w:t>
аварии на Чернобыльской атомной электростанции"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стандартом в соответствии с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1741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209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8"/>
    <w:bookmarkStart w:name="z121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местными органами военного управления (далее – уполномоченный орган), а также через центры обслуживания населения (далее – центр), адреса и телефоны которых указаны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жителям отдаленных населенных пунктов оказание государственной услуги осуществляется через мобильные центры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16 февраля 2012 года "О воинской службе и статусе военнослужащих".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услуге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Министерства обороны Республики Казахстан: www.mod.gov.kz;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интернет-ресурсе Республиканского государственного предприятия "Центр обслуживания населения":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центр): www.con.gov.kz;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стендах в помещениях уполномоченного органа и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веб-портале "электронного правительства"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call-центра: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удостоверения участника Великой Отечественной войны (далее - ВОВ), воина-интернационалиста, участника ликвидации аварии на Чернобыльской атомной электростанции (далее - ЧАЭС) либо мотивированный ответ уполномоченного органа об отказе в представлении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участникам Великой Отечественной Войны, воинам-интернационалистам, участникам ликвидации последствий аварии на Чернобыльской атомной электростанции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оформления документов - 1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информации и необходимых сведений для выдачи удостоверения, срок продлевается до 30 рабочих дней. Уполномоченный орган направляет запрос в соответствующие органы для подтверждения запрашиваемой информации с последующим уведомлением заявителя о продлении срока.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информации из архивов государств ближнего зарубежья срок выдачи удостоверения продлевается до 90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время ожидания в очереди - не более 20 минут при сдаче необходимых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ожидание при получении документов как результата оказания государственной услуги - 10 минут с момента обращения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срок оформления документов - 1 рабочий день со дня поступления необходимых документов в уполномоченный орган (день приема и день выдачи документов не входит в срок оказания государственной услуги);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отсутствии информации и необходимых сведений для выдачи удостоверения, срок продлевается до 30 рабочих дней. Уполномоченный орган направляет запрос в соответствующие органы для подтверждения запрашиваемой информации с последующим уведомлением заявителя о продлении срока;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получения информации из архивов государств ближнего зарубежья срок выдачи удостоверения продлевается до 90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максимально допустимое время ожидания до получения государственной услуги - не более 20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максимально допустимое время обслуживания потребителя в день обращения - не более 20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уполномоченного органа - ежедневно с понедельника по пятницу с 9.00 часов до 17.00 часов (кроме субботы, воскресенья и праздничных дней), перерыв на обед с 13.00 часов до 15.00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центра – государственная услуга оказывается ежедневно с понедельника по субботу включительно, за исключением выходных и праздничных дней, согласно </w:t>
      </w:r>
      <w:r>
        <w:rPr>
          <w:rFonts w:ascii="Times New Roman"/>
          <w:b w:val="false"/>
          <w:i w:val="false"/>
          <w:color w:val="000000"/>
          <w:sz w:val="28"/>
        </w:rPr>
        <w:t>трудовому законодательству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установленным графиком работы с 9.00 часов до 20.00 часов без перерыва.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осуществляется в порядке "электронной очереди" без ускоренного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утвержденным совместно с территориальными управлениями миграционной полиции и местными исполнительными органами графиком,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зданиях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где имеются условия для людей с ограниченными физическими возможностями,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зданиях центра по месту проживания получателя государственной услуги, оборудованных пандусом для людей с ограниченными физическими возможностями, залом ожидания. В зале располагаются справочное бюро, кресла ожидания, информационные стенды с образцами заполненных бланков.</w:t>
      </w:r>
    </w:p>
    <w:bookmarkEnd w:id="129"/>
    <w:bookmarkStart w:name="z124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30"/>
    <w:bookmarkStart w:name="z12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потребителю или по доверенности его уполномоченному представителю необходимо представить в уполномоченный орган или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установленной формы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военный билет или архивная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постоянного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фото размером 3x4 см.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удостоверении личности потребителя, содержащиеся в государственной информационной системе, уполномоченный орган или центр получают из соответствующей государственной информационной системы посредством информационной системы центра в форме электронного документа, удостоверенного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Потребителем государственной услуги представляются оригиналы документов для сверки.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уполномоченного органа или центра сверяет подлинность оригинала со сведениями, представленными из государственной информационной системы, после чего возвращает оригинал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бланк заявления выдается работником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центрах бланк заявления утвержденной формы размещается на специальной стойке в зале ожидания, а также на интернет-ресурсе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 бланков заявлений для приема на воинский учет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размещаются на интернет-ресурсе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сдает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должностным лицам уполномоченного органа по месту жительства или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ответственного лица уполномоченного органа размещаются на интернет-ресурсе: www.mod.gov.kz, а также в помещении уполномоченного органа в доступных для обозрения местах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центрах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в уполномоченном органе или в центре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номера и даты приема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даты, времени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фамилии, имени, отчества работника центра, принявшего заявление на оформление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фамилии, имени, отчества потребителя, его контактный телефон.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потребителю: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выдача готовых документов потребителю осуществляется ежедневно на основании талона, в котором указаны дата регистрации и фамилия, имя, отчество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выдача готовых документов потребителю осуществляется работником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потребитель не обратился за результатом услуги в указанный срок, центр обеспечивает их хранение в течение одного месяца, после чего передает их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предоставлении государственной услуги отказываются в случаях,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потребителем указанных препятствий заявление рассматривается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потребителю выдается расписка с указанием недостающих документов.</w:t>
      </w:r>
    </w:p>
    <w:bookmarkEnd w:id="131"/>
    <w:bookmarkStart w:name="z127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32"/>
    <w:bookmarkStart w:name="z127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центра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выполнении служебных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 в обращении с гражданами;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обеспечения сохранности, защиты и конфиденциальности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документов.</w:t>
      </w:r>
    </w:p>
    <w:bookmarkEnd w:id="133"/>
    <w:bookmarkStart w:name="z128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134"/>
    <w:bookmarkStart w:name="z12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заявителям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которые размещаются на интернет-ресурсах Министерства обороны Республики Казахстан: www.mod.kz., РГП центр: www.con.gov.kz, а также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Министра обороны Республики Казахстан.</w:t>
      </w:r>
    </w:p>
    <w:bookmarkEnd w:id="135"/>
    <w:bookmarkStart w:name="z1285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36"/>
    <w:bookmarkStart w:name="z128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Органом, разъясняющим порядок обжалования действий (бездействия) уполномоченных должностных лиц уполномоченного органа, являются департаменты по делам обороны областей, городов Астана и Алматы в лице помощников начальника департамента по юридической работе (юрисконсультов).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порядке обжалования действий (бездействия) работника уполномоченного органа или центра представляется по телефону 1414 либо по адресам и телефонам, указанным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случаях несогласия с результатами оказанной государственной услуги жалоба подается в уполномоченный орган района (города областного значения), в вышестоящий уполномоченный орган Министерства обороны Республики Казахстан или в РГП центр, адреса и телефоны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Жалобы на некорректное обслуживание при оказании государственной услуги потребителем направляются в устной или в письменной форме, а также в электронном виде в установленном законодательством порядке путем обращения: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центре, жалоба подается непосредственно руководителю центра либо руководителю РГП центра, адрес и телефон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уполномоченном органе непосредственно руководителю уполномоченного органа, адрес и телефон которого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фамилия, имя, отчество заявителя, его электронный или почтовый адрес и дата. Жалоба заверяется электронной цифровой подписью либо подписывается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Жалоба, обращение составляются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с указанием полного наименования физического лица, почтового адреса, исходящего номера и даты. Обращение должно быть подписано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фамилии и инициалы должностных лиц, чьи действия (бездействия) обжалуются, мотивы обращения 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Заявителю, обратившемуся письменно, выдается талон с указанием даты и времени, фамилии, инициалов и контактных данных лица, принявшего обращение.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Поступившая жалоба регистрируется в журнале учета входящей корреспонденции местного органа военного управления (далее - МОВУ) районов (городов областного значения), вышестоящего уполномоченного органа или в журнале учета информации центров, РГП центр и рассматривается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на его электронный адрес или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Время приема руководителей уполномоченного органа и центра определяется в соответствии с графиком работы уполномоченного органа и центра,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МОВУ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уполномоченного органа указываются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Министерства обороны Республики Казахстан: 010000, город Астана, улица Достык, дом № 14, интернет-ресурс: www.mod.gov.kz.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РГП ЦОН город Астана, проспект Республики, дом 43А, телефон: 87172-94-99-95, интернет-ресурс: www.con.gov.kz.</w:t>
      </w:r>
    </w:p>
    <w:bookmarkEnd w:id="137"/>
    <w:bookmarkStart w:name="z130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удостоверений участникам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Великой Отечественной войны,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воинам-интернационалистам,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последствий аварии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Чернобыльской атомной электростанции"</w:t>
      </w:r>
    </w:p>
    <w:bookmarkEnd w:id="138"/>
    <w:bookmarkStart w:name="z130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Адреса и телефоны местных органов военного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областей, городов Астаны и Алматы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5826"/>
        <w:gridCol w:w="4208"/>
        <w:gridCol w:w="2518"/>
      </w:tblGrid>
      <w:tr>
        <w:trPr>
          <w:trHeight w:val="3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департаментов по делам обороны областей, городов Астаны и Алматы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расположения ДДО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города Астана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010000, г. Астана,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Ауэзова, 5а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8(7172)72-18-54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38-27-09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города Алматы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050000, г.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Наурызбай батыра, 96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72-86-47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72-86-48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Акмолинской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020000, г. Кокшетау,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Кенесары, 42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8(7162)25-77-82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40-16-82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Актюбинской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030020, г. Актобе,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312 Стрелковой дивизии, 12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8(7132)54-54-64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54-74-13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Алматинской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040000, 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Тауелсиздик, 31/33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8(7282)21-06-78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21-09-67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Атырауской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060007, 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Канцева, 3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8(7122)32-32-21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32-59-85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ДДО Восточно-Казахстанской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070019, г. Усть-Каменогорск,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Новаторов, 18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8(7232)24-93-66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24-55-39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Жамбылской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080003, 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59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8(7262)43-17-96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45-04-78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Западно-Казахстанской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090001, г. Уральск,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Шевченко, 54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8(7112)51-10-18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51-05-67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Карагандинской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100000, г. Караганда,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Ерубаева 9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8(7212)56-02-62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56-33-56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Костанайской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 г. Костанай,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Баймагамбетова, 150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8(7142)50-14-66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50-18-11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Кызылординской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120016, 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Шокая, 134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8(7242)24-73-38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24-42-66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Мангистауской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130000, г. Актау,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мкн. д.2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8(7292)43-24-81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43-32-51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Павлодарской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140000, г.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Чкалова, 20/1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8(7182)68-31-70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68-31-80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Северо-Казахстанской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 г. Петропавловск, пр. Егемен Қазақстан, 1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8(7152)46-65-91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46-48-23</w:t>
            </w:r>
          </w:p>
        </w:tc>
      </w:tr>
      <w:tr>
        <w:trPr>
          <w:trHeight w:val="3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ДДО Южно-Казахстанской области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160011, г. Шымкент,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Сарбаздар, 8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8(7252)54-95-88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55-81-29</w:t>
            </w:r>
          </w:p>
        </w:tc>
      </w:tr>
    </w:tbl>
    <w:bookmarkStart w:name="z130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удостоверений участникам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Великой Отечественной войны,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воинам-интернационалистам,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последствий аварии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Чернобыльской атомной электростанции"</w:t>
      </w:r>
    </w:p>
    <w:bookmarkEnd w:id="140"/>
    <w:bookmarkStart w:name="z130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Адреса и телефоны центров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областей, городов Астаны и Алматы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123"/>
        <w:gridCol w:w="5185"/>
        <w:gridCol w:w="3192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Акмолинской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40-10-63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Кокшетау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Биржан Сал, д. 42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(7162) 25-06-21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Кокшетау, с. 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(7162) 40-43-27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Нурмагамбетова д. 102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2-09-96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(71638) 2-18-49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М. Маметовой д. 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2-28-28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(71644) 2-10-77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Атбасарского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д. 11,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2-45-94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4-07-22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(71643) 4-12-58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Астраханка, ул. Аль-Фараби, д. 44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(71641) 2-21-94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 д. 18б, оф.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(71646) 2-37-20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(71646) 2-37-81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Бурабайский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 д. 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(71636) 4-29-97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4-28-91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(71636) 4-59-28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Егиндыколь, ул. Победы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(71642) 2-12-57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Ерейментау, ул. Мусабаевад.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(71633) 2-44-92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Енбекшильдерский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Степняк, ул. Сыздыкова д.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(71639) 2-22-41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(71639) 2-22-18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район, г. Есиль,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(71647) 2-22-07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Жаркаинский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Державинск, ул. Габдуллина д.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(71648) 9-00-35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(71647) 2-22-05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д.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(71635) 2-17-10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Зерендинский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Зеренда, ул. Мира д.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(71632) 2-00-74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(71632) 2-29-43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Коргалжын, ул. Абая д. 44а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 2-17-83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(71637)2-20-36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Степногорск, 4 мкр. д.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(71645) 2-00-40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(71645) 2-00-30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Балкашино, ул. Абылай хана д. 119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(71640) 9-26-66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 Гагарина д.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(71651) 3-12-30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(71651) 3-11-98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Шортанды, пер. Безымянный д.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(71631) 2-17-97 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Актюбинской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56-57-87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Тургенева 109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57-80-27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Каргалинское (Жилянка)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Актобе Каргалинский район, с. Каргалинское (Жилянка),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(7132) 98-60-05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Кирова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3-20-79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(71337) 3-10-96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Байтурсынова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(71331) 22-1-14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Хромтау 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(71336) 26-6-34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Кандыагашский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 мкр. Молодежный 47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(71333) 30-2-18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Эмбенский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 Эмба ул. Амирова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отдел № 8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 Шубаркудук, Байганина 15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(71346) 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(71334) 23-9-87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Кобда пер. Нурымжанова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(71341) 22-1-38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 Бадамша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Айтеке би 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(71342) 23-4-62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 Уил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Кокжар 64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(71332) 21-1-82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Айтекебийский районный отдел №12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Комсомольское ул. Балдырган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(71339) 22-3-74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Байганинский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Барак батыра 41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(71345) 23-5-87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Иргиз ул. Жангельдина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(71343) 21-8-28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Шалкар, ул. Айтеке би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(71335) 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Алматинской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 батыра,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(72832) 2-14-51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Алпысбаева,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(72841) 2-17-60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8 марта, 63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(72833) 2-35-48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237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(72837) 4-13-85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25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(72773) 95-2-22 8 (72773) 9-18-20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314А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4-54-69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Бижанова, 100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(72775) 2-34-97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Оразбекова, 52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 3-22-16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Мажитова,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(72770) 2-30-90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Тауелсіздік,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251-74-47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Вокзальная, 6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(72738) 7-82-42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Тындала,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(7275) 24-88-10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Жангозина,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(72771) 2-56-96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Рыскулова, 129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391-38-58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Конаева, 1 "В"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(7272) 93-66-33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(72834) 2-02-07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(72834) 2-20-92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(72840) 3-25-88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(72842) 9-10-59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Измайлова,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(72838) 2-16-19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(72838) 2-16-18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Кунаева, 41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4-79-60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Сейфуллина,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(72772) 7-11-94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(72839) 2-35-80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(72839) 2-37-14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Толебаева,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(72843) 2-10-16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Момышұлы,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(72777) 2-20-82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(72777) 2-18-78</w:t>
            </w:r>
          </w:p>
        </w:tc>
      </w:tr>
      <w:tr>
        <w:trPr>
          <w:trHeight w:val="4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Райымбека,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(72779) 2-11-65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Головацкого,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(72831) 5-51-11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Лермонтова, 53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(727) 388-11-30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2-21-43 8 (72774) 2-21-33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Школьная,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(72774) 5-80-62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Тауелсыздык, 67Б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(7282) 24-40-43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Октябрьская,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(72835) 4-35-38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(72835) 4-35-18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Касымбекова, 35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(72778) 2-43-31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(72778) 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Атырауской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(7122) 21-34-67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дом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21-29-42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Баймуханова дом 16а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35-75-30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Атырау,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Балыкшы, ул. Байжигитова дом 80а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24-34-90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(7122) 24-37-89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Индерборский, ул. Мендыгалиева, 30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2-12-96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(71234) 2-18-38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Махамбет, ул. Абая, дом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2-24-96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(71236) 2-15-25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Миялы, ул. Абая, дом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(71238) 2-20-27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Кульсары, ул. Бейбитшилик,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5-03-54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(71237) 5-01-28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Ганюшкино, ул. Есболаев, 66а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(71233) 2-07-14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Макат, ул. Центральная,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(71239) 3-22-96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Аккыстау, ул. Егеменды Казахстан,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(71231) 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</w:tr>
      <w:tr>
        <w:trPr>
          <w:trHeight w:val="43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Восточно-Казахстанской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Белинского 37а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78-42-36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28-94-67</w:t>
            </w:r>
          </w:p>
        </w:tc>
      </w:tr>
      <w:tr>
        <w:trPr>
          <w:trHeight w:val="70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Сатпаева 20/1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60-39-22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Казахстан 99/1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57-83-88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(7232) 22-81-37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Глубокое, ул. Поповича, 22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(72331) 2-23-35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Зайсан, ул. Жангельдина, 52а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(72340) 2-67-81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Зыряновск, ул. Стахановская, 39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(72335) 6-02-39</w:t>
            </w:r>
          </w:p>
        </w:tc>
      </w:tr>
      <w:tr>
        <w:trPr>
          <w:trHeight w:val="4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Улкен – 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Абылайхана, 96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(72341) 2-23-60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(72339) 2-13-10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Семипалатинская,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(72336) 4-62-62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Аксуат, ул. Абылайхана,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(72346) 2-24-96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 Молодежный дом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(72338) 2-78-96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Шемонайха 3-микрорайон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(72332) 3-41-00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квартал, 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33-55-93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Семей,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Найманбаева 161А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(7222) 52-69-29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 Карауыл,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Кунанбаева,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(72252) 2-22-64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 Аягоз,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Дуйсенова, 84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(72237) 5-24-32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Бескарагай, ул. Пушкина, 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(72236) 9-06-30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Бородулиха, ул. Молодежная,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(72351) 2-20-48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Калбатау, ул. Достык, 98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(72347) 6-54-00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Курчатов, ул. Абая,12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(72251)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Кокпекты, ул. Шериаздана, 38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(72348) 2-21-71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Урджар, ул. Абылайхана 116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Жамбылской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46-00-28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К. Койгелды, № 158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43-84-21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Сатпаева, 1 "б"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56-90-27</w:t>
            </w:r>
          </w:p>
        </w:tc>
      </w:tr>
      <w:tr>
        <w:trPr>
          <w:trHeight w:val="5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Талас,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(72622) 6-17-78</w:t>
            </w:r>
          </w:p>
        </w:tc>
      </w:tr>
      <w:tr>
        <w:trPr>
          <w:trHeight w:val="3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Абая,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56-90-04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Медеуова, 33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2-28-04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127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2-11-99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 Момышулы,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Сауранбекулы,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5-02-46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Домалак анна, 215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2-13-52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Исмаилова, 232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(72632) 4-42-54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Мойынкум,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Рыскулбекова, 215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2-47-93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Жибек жолы,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6-33-00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Молдагулова,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6-33-93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 Рыскуловского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 Жибек жолы, 71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2-18-10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Автобазовская,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(72643) 2-17-97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 Гродеково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Мира, 88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3-16-76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Западно-Казахстанской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 Уральск,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д. 81/2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23-68-81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28-25-27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(7112) 28-29-14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Чапаев, переулок Акжаикский,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36-92-580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Сайхин, ул. Бергалиева, 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40-21-835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Аксай, ул. Железнодорожная, 121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33- 35-550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33-36-778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Жангала, ул. Халыктар достыгы, 63А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41-22-404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Жанибек, ул. Иманова,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35-22-425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Переметное, ул. Гагарина, 69Б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30-23-616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Казталовка, ул. Лукманова, 22А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44-32-205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Каратобе, ул. Курмангалиева, 23/1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45-31-463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Жымпиты, ул. Казахстанская,11/2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34-31-447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Таскала, ул. Вокзальная,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39-22-398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39-21-979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Теректинскому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ул. Юбилейная,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32-23-379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 Чингирлау, ул. Тайманова, 95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37-33-311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37-34-420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Жалпактал, ул. С. Датулы,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38-21-045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Дарьинское, ул. Балдырган, 27/1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31-24-082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Тайпак, ул. Шемякина,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42-21-884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Акжаик, ул. Ак жайык,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(711) 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Карагандинской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41-63-10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Ержанова 47/3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33-13-10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41-03-92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Муканова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77-26-57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Архитектурная 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45-71-01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32-92-51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93-16-94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Блюхера, 23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44-67-45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 Темиртау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Республики,128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(7213) 99-79-96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54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(72131) 4-77-07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Абай,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Топар, ул. Казыбек би, 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(72153) 3-04-46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Сарань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Сарань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Жамбыла,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(72137) 4-25-26</w:t>
            </w:r>
          </w:p>
        </w:tc>
      </w:tr>
      <w:tr>
        <w:trPr>
          <w:trHeight w:val="6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 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А. Кунанбаева 65Б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5-21-25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Шахтинск п. Шахан Квартал 10/16 д.16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 3-20-99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Осакаровка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Пристационная,12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(72149) 4-32-62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 ул. Абая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(72148) 2-22-46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Сатпаев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Сатпаева, 111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4-03-47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Балхаш ул. Бокейхана 20а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(71036) 6-83-37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Агадырь, ул. Тауелсиз Казахстан,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(71031) 2-21-88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Момышулы, 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(7102) 73-81-09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Оспанова, 40 п. Атасу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(71030) 2-69-09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18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(71032) 2-70-21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Балхашская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(71039) 5-27-37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хана,37 п. Ботакара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(72154) 2-23-73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(72138) 3-15-62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Актогай,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Бокейхана, 10 п. Актогай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(71037) 2-11-05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(71038) 22-3- 39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Киевка,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Сулейменовых, 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(72144) 2-11-11</w:t>
            </w:r>
          </w:p>
        </w:tc>
      </w:tr>
      <w:tr>
        <w:trPr>
          <w:trHeight w:val="79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Амангельды 29а п. Улытау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2-13-06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Аубакирова,21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(72146) 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Костанайской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Тарана д.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53-25-56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Костанай ул. Гашика д.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(7142) 26-45-51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(71445) 21-5-29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(71440) 21-2-69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(71430) 75-6-86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21-8-31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(71453) 21-9-02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22-0-30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(71434) 92-7-16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Жангельдинский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Торай, ул. 8 марта 37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22-0-05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(71439) 21-5-85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Житикара, ул. Ленина д. 108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(71435) 28-2-00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область,Камыстинский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Камысты, ул. Ержанова д.66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(71437) 22-2-75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Карабалыкский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Карабалык, ул. Космонавтов д. 16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(71441) 32-5-02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Карасуский р-он, с. Карасу,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Комсомольская д.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(71452) 21-9-69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Лисаковск, микрорайон № 4, д. 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32-0-90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(71433) 35-3-89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 Мендыкаринский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Боровское, ул. Королева д. 4А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Наурзумский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Караменды, ул. Шакшак Жанибека д.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(714-54) 21-0-15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пр. Космонавтов, д. 12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(714-31) 49-8-02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Рудный, ул. Корчагина, д. 76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90-0-38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(71431) 98-9-47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Сарыкольский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Сарыколь, ул. Ленина 104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21-3-21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(71451) 21-2-09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Тарановский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Тарановское, ул. Калинина, 93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36-5-89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(71436) 37-4-52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Узункольский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Узынколь, ул. Абая, 79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21-5-67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(71444) 21-1-62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Федоровский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Федоровка, ул. Красноармейская 56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22-5-18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(71442) 23-2-83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Костанайский р-он,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Затабольск, ул. Калинина,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(71455) 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Кызылординской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"ЦОН по Кызылординской области"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 ул. Г. Муратбаева 2Е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23-07-16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Тасбогет, ул. Амангельды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21-66-64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Жанкожа батыр, 82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25-60-57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мкр. Шугыла,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24-86-11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 Акмешит, 1б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(7242) 22-48-27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 Максимова № 17а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(3362) 27-54-81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Аральск, ул. Карасакал,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(72433) 25-0-02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Казалинск, ул. Жанкожа батыра,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(72438) 26-1-27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Жосалы, ул. Абая,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(72437) 2-11-62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Жалагаш, ул. Желтоксан,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(72431) 32-3-03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Сырдарьинский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Теренозек, ул. Амангельди № 55 "а"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(72436) 2-29-00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Шиели, ул. Рыскулова,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(72432) 4-15-59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Жанакорган, ул. Сыганак,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(72435) 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Мангистауской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(7292) 42-23-12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мкр зд. 67 б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42-23-17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Жанаозен мкр-н Оркен,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Дом творчества школьников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(72934) 5-03-90</w:t>
            </w:r>
          </w:p>
        </w:tc>
      </w:tr>
      <w:tr>
        <w:trPr>
          <w:trHeight w:val="90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Мангистау зд. Общественных организаций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(7292) 46-56-83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 Косай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Центр молодежи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2-55-35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 9 Бейнеуского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зд. ГУ Боранкул мадениет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(72932) 3-16-95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 ул.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здание Казпочта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(72931) 22-0-79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Валиханова дом №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(72937) 22-2-10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Форт-Шевченко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Маяулыз д. 6-д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 2-30-38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 зд. ТОО "Жайлау"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Уштерек № 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(72938)33-28-44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Жетыбай ул. Жанакурылыс, здание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Павлодарской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Павлова 48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33-47-35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Кутузова 204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34-59-04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(8182) 34-59-05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 1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Исиналиева 24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32-04-67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Павлодар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Толстого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32-26-83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Машхур-Жусуп 92/2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(7187) 77-66-93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(7182) 70-42-27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Ленина 10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76-90-60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(7183) 76-91-77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(71841) 2-21-66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Сатпаева 49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(71840) 9-23-65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(71840) 9-23-61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Торайгырова 58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(71831)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В. Чайко 45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2-34-43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(71836) 2-33-37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Тургенова 85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(71833) 2-24-79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Ташимова 114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(71839) 2-11-07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Исы-Байзакова 14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(71832) 22-91-11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Сейфулина 13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(71838) 9-21-44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10 лет Независимости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9-18-40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(71834) 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Северо-Казахстанской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33-12-57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(7152) 33-02-26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 Сыздыкова 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(71533) 2-01-84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67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(71546) 2-21-08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(71532) 2-25-86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(71543) 2-20-03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(71544) 2-29-16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 Г.  Мусрепова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(71535) 2-22-19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(71538) 2-17-46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 Жумабаева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(71531) 2-03-76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 Муканова 11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(71541) 2-27-48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 2-36-03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(71537) 2-03-02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(71542) 2-28-11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(71534) 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Южно-Казахстанской области"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Южно- Казахстанской области"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21-09-00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Мадели Кожа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30-06-79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99-72-76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Мадели Кожа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99-72-31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Оспанова № 61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30-01-35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 Шымкента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Сайрамская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52-50-84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Республика 15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(7252) 56-52-84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Ергөбек б/н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(72540) 2-31-18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Мынбулак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(72548) 21-443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Абылай хан, № 10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(72536) 36-456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Казыгурт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Конаев,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(72539) 22-757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Жетисай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Жайшыбекова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(72534) 61-343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Шауилдир,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Жибек жолы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(72544) 22-616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Темирлан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Кажымухан б/н.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(72530) 22-670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Туркестан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Тылеулы мынбасы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(72533) 41679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Ленгер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Толе-би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(72547) 61-90-56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Тулькибас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Т. Рыскулова 189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(72538) 52-709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Кыстаубаев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(72531) 77-079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Шолаккорган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Кожанова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(72546) 43-329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Шораулы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(72537) 27-020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А. Жылкышиева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(72532) 31-629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Шардара тупик Шардара б/н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(72535) 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городу Алматы"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Алматы"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247-16-28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247-16-27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378-09-09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мкр-н Шанырак-2,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Жанкожа батыра, 24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395-36-10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 Алмагуль 9а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396-37-00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330-72-43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239-65-52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(727) 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"ЦОН по г. Астана"</w:t>
            </w:r>
          </w:p>
        </w:tc>
      </w:tr>
      <w:tr>
        <w:trPr>
          <w:trHeight w:val="24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"Центр обслуживания населения по городу Астана"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57-07-74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Мирзояна д.25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61-84-11</w:t>
            </w:r>
          </w:p>
        </w:tc>
      </w:tr>
      <w:tr>
        <w:trPr>
          <w:trHeight w:val="3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1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12/2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32-80-10</w:t>
            </w:r>
          </w:p>
        </w:tc>
      </w:tr>
      <w:tr>
        <w:trPr>
          <w:trHeight w:val="42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2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 д. 53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21-10-27</w:t>
            </w:r>
          </w:p>
        </w:tc>
      </w:tr>
      <w:tr>
        <w:trPr>
          <w:trHeight w:val="6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 3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Актасты д. 20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94-71-80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 д. 43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32-46-97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"Тлендиева"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 д. 6а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94-99-96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"Ақжайық"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 16/2 (в здании АО "Темірбанк")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59-28-33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"Өндіріс"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 6/1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30-40-70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"Кенесары"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 д. 12 (в здании АО "БТА-банк")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23-79-03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"Жеңіс" 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 д. 34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31-70-37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Сауран 7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50-13-70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 Кабанбай батыра д. 5/1 вп. № 1 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 50-91-95</w:t>
            </w:r>
          </w:p>
        </w:tc>
      </w:tr>
    </w:tbl>
    <w:bookmarkStart w:name="z130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удостоверений участникам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Великой Отечественной войны,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воинам-интернационалистам,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последствий аварии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Чернобыльской атомной электростанции"</w:t>
      </w:r>
    </w:p>
    <w:bookmarkEnd w:id="142"/>
    <w:bookmarkStart w:name="z131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Значения показателей качества и эффективности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4"/>
        <w:gridCol w:w="2393"/>
        <w:gridCol w:w="2895"/>
        <w:gridCol w:w="2708"/>
      </w:tblGrid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доступности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Качество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Доступность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потребителей, удовлетворенных качеством и информацией о порядке предоставления услуги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Процесс обжалования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потребителей, удовлетворенных существующим порядком обжалования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Вежливость </w:t>
            </w:r>
          </w:p>
        </w:tc>
      </w:tr>
      <w:tr>
        <w:trPr>
          <w:trHeight w:val="30" w:hRule="atLeast"/>
        </w:trPr>
        <w:tc>
          <w:tcPr>
            <w:tcW w:w="5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потребителей, удовлетворенных вежливостью персонала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удостоверений участникам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Великой Отечественной войны,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воинам-интернационалистам, участникам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ликвидации последствий аварии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Чернобыльской атомной электростанции"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 (отдела)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обороны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(города)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области               </w:t>
      </w:r>
    </w:p>
    <w:bookmarkStart w:name="z1312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  <w:r>
        <w:br/>
      </w:r>
      <w:r>
        <w:rPr>
          <w:rFonts w:ascii="Times New Roman"/>
          <w:b/>
          <w:i w:val="false"/>
          <w:color w:val="000000"/>
        </w:rPr>
        <w:t>
о выдаче свидетельства о праве на льготы участника</w:t>
      </w:r>
      <w:r>
        <w:br/>
      </w:r>
      <w:r>
        <w:rPr>
          <w:rFonts w:ascii="Times New Roman"/>
          <w:b/>
          <w:i w:val="false"/>
          <w:color w:val="000000"/>
        </w:rPr>
        <w:t>
Великой Отечественной войны, воина-интернационалиста,</w:t>
      </w:r>
      <w:r>
        <w:br/>
      </w:r>
      <w:r>
        <w:rPr>
          <w:rFonts w:ascii="Times New Roman"/>
          <w:b/>
          <w:i w:val="false"/>
          <w:color w:val="000000"/>
        </w:rPr>
        <w:t>
ликвидации аварии на Чернобыльской атомной электростанции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 и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(число месяц,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(место рождения - село, поселок, район, область)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(семейное 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(адрес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выдать, обменять (нужное подчеркнуть) льготное удостоверение в связи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(указать причину)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1.Фотография 3х4 – 2 штуки.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Копия удостоверения личности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 ___ г.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(подпись)</w:t>
      </w:r>
    </w:p>
    <w:bookmarkStart w:name="z131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граждан при себе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Адресную справку.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Архивную справку.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обмене льготного удостоверения старого образца – оригинал льготного удостоверения старого образца.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лиц, утративших документы не по своей вине, справки: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внутренних дел – при установлении факта хищения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Государственной противопожарной службы – при установлении факта уничтожения документов при пожаре;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территориальных органов Министерства по чрезвычайным ситуациям – в случае утери (уничтожения документов) при стихийном бедствии.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изменении фамилии, имени, отчества или других учетных данных – копии подтверждающих документов. 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